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407269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ОЦ АНТАРЕС ПГО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09E9A67E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</w:t>
            </w:r>
            <w:r w:rsidR="00CD0EDA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46502FB3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</w:t>
            </w:r>
            <w:r w:rsidR="00CD0EDA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5551731D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CD0EDA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  <w:bookmarkStart w:name="_GoBack" w:id="0"/>
            <w:bookmarkEnd w:id="0"/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9153124)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74072694" w:id="1"/>
    <w:p>
      <w:pPr>
        <w:sectPr>
          <w:pgSz w:w="11906" w:h="16383" w:orient="portrait"/>
        </w:sectPr>
      </w:pPr>
    </w:p>
    <w:bookmarkEnd w:id="1"/>
    <w:bookmarkEnd w:id="0"/>
    <w:bookmarkStart w:name="block-74072696" w:id="2"/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конструкторской и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труд, технологии, профессии и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учетом возможностей материально-технической базы образовательной организации).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bookmarkStart w:name="block-74072696" w:id="3"/>
    <w:p>
      <w:pPr>
        <w:sectPr>
          <w:pgSz w:w="11906" w:h="16383" w:orient="portrait"/>
        </w:sectPr>
      </w:pPr>
    </w:p>
    <w:bookmarkEnd w:id="3"/>
    <w:bookmarkEnd w:id="2"/>
    <w:bookmarkStart w:name="block-74072695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ремесла, обычаи.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ее в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устной или письменной инструкцией;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учетом указанных критериев;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строить рассуждения, проводить умозаключения, проверять их в практической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формах.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ее в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учетом предложенных условий;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чертеж (эскиз) развертки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анализировать и использовать знаково-символические средства представления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информации для создания моделей и макетов изучаемых объектов;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ее решения;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партнеров по совместной деятельности не только по симпатии, но и по деловым качествам;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подчиненного, соблюдать равноправие и дружелюбие;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 (устной или письменной);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учетом данных критериев;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74072695" w:id="5"/>
    <w:p>
      <w:pPr>
        <w:sectPr>
          <w:pgSz w:w="11906" w:h="16383" w:orient="portrait"/>
        </w:sectPr>
      </w:pPr>
    </w:p>
    <w:bookmarkEnd w:id="5"/>
    <w:bookmarkEnd w:id="4"/>
    <w:bookmarkStart w:name="block-74072697" w:id="6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both"/>
      </w:pPr>
      <w:bookmarkStart w:name="_Toc143620888" w:id="7"/>
      <w:bookmarkEnd w:id="7"/>
    </w:p>
    <w:p>
      <w:pPr>
        <w:spacing w:before="0" w:after="0" w:line="16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рассматривания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использованием подготовленного плана;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трехмерный макет из готовой развертки;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«чертеж развертки», «канцелярский нож», «шило», «искусственный материал»;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текстового редактора Word, PowerPoint;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74072697" w:id="8"/>
    <w:p>
      <w:pPr>
        <w:sectPr>
          <w:pgSz w:w="11906" w:h="16383" w:orient="portrait"/>
        </w:sectPr>
      </w:pPr>
    </w:p>
    <w:bookmarkEnd w:id="8"/>
    <w:bookmarkEnd w:id="6"/>
    <w:bookmarkStart w:name="block-74072693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418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363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072693" w:id="10"/>
    <w:p>
      <w:pPr>
        <w:sectPr>
          <w:pgSz w:w="16383" w:h="11906" w:orient="landscape"/>
        </w:sectPr>
      </w:pPr>
    </w:p>
    <w:bookmarkEnd w:id="10"/>
    <w:bookmarkEnd w:id="9"/>
    <w:bookmarkStart w:name="block-74072698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072698" w:id="12"/>
    <w:p>
      <w:pPr>
        <w:sectPr>
          <w:pgSz w:w="16383" w:h="11906" w:orient="landscape"/>
        </w:sectPr>
      </w:pPr>
    </w:p>
    <w:bookmarkEnd w:id="12"/>
    <w:bookmarkEnd w:id="11"/>
    <w:bookmarkStart w:name="block-7407269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74072699" w:id="15"/>
    <w:p>
      <w:pPr>
        <w:sectPr>
          <w:pgSz w:w="11906" w:h="16383" w:orient="portrait"/>
        </w:sectPr>
      </w:pPr>
    </w:p>
    <w:bookmarkEnd w:id="15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