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95279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Партизанского городского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ОЦ АНТАРЕС ПГО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С.И.Садыкова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М.В.Башутская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ОЦ АНТЕРЕС ПГО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Н.В.Морозова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№99-а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1647816)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г.Партизанск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1952792" w:id="5"/>
    <w:p>
      <w:pPr>
        <w:sectPr>
          <w:pgSz w:w="11906" w:h="16383" w:orient="portrait"/>
        </w:sectPr>
      </w:pPr>
    </w:p>
    <w:bookmarkEnd w:id="5"/>
    <w:bookmarkEnd w:id="0"/>
    <w:bookmarkStart w:name="block-11952795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11952795" w:id="7"/>
    <w:p>
      <w:pPr>
        <w:sectPr>
          <w:pgSz w:w="11906" w:h="16383" w:orient="portrait"/>
        </w:sectPr>
      </w:pPr>
    </w:p>
    <w:bookmarkEnd w:id="7"/>
    <w:bookmarkEnd w:id="6"/>
    <w:bookmarkStart w:name="block-11952791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11952791" w:id="33"/>
    <w:p>
      <w:pPr>
        <w:sectPr>
          <w:pgSz w:w="11906" w:h="16383" w:orient="portrait"/>
        </w:sectPr>
      </w:pPr>
    </w:p>
    <w:bookmarkEnd w:id="33"/>
    <w:bookmarkEnd w:id="8"/>
    <w:bookmarkStart w:name="block-11952793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11952793" w:id="38"/>
    <w:p>
      <w:pPr>
        <w:sectPr>
          <w:pgSz w:w="11906" w:h="16383" w:orient="portrait"/>
        </w:sectPr>
      </w:pPr>
    </w:p>
    <w:bookmarkEnd w:id="38"/>
    <w:bookmarkEnd w:id="34"/>
    <w:bookmarkStart w:name="block-11952794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5"/>
        <w:gridCol w:w="3360"/>
        <w:gridCol w:w="1125"/>
        <w:gridCol w:w="2112"/>
        <w:gridCol w:w="2259"/>
        <w:gridCol w:w="4023"/>
      </w:tblGrid>
      <w:tr>
        <w:trPr>
          <w:trHeight w:val="300" w:hRule="atLeast"/>
          <w:trHeight w:val="144" w:hRule="atLeast"/>
        </w:trPr>
        <w:tc>
          <w:tcPr>
            <w:tcW w:w="5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45 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https://nsportal.ru/nachalnaya-shkola/raznoe/2021/03/26/proektnaya-i-issledovatelskaya-deyatelnost-v-robototehnike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https://resh.edu.ru/\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952794" w:id="40"/>
    <w:p>
      <w:pPr>
        <w:sectPr>
          <w:pgSz w:w="16383" w:h="11906" w:orient="landscape"/>
        </w:sectPr>
      </w:pPr>
    </w:p>
    <w:bookmarkEnd w:id="40"/>
    <w:bookmarkEnd w:id="39"/>
    <w:bookmarkStart w:name="block-11952797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Функциональное разнообразие роботов/ -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ubject/lesson/1107/ Устройство робота. -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s.ru/material_view/a tomic_objects/95796 02?menuReferrer=ca talogue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Функциональное разнообразие роботов/ -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ubject/lesson/1107/ Устройство робота. -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s.ru/material_view/a tomic_objects/95796 02?menuReferrer=ca talogue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Функциональное разнообразие роботов/ -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ubject/lesson/1107/ Устройство робота. -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s.ru/material_view/a tomic_objects/95796 02?menuReferrer=ca talogue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Функциональное разнообразие роботов/ -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ubject/lesson/1107/ Устройство робота. -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s.ru/material_view/a tomic_objects/95796 02?menuReferrer=ca talogue</w:t>
            </w:r>
          </w:p>
        </w:tc>
      </w:tr>
      <w:tr>
        <w:trPr>
          <w:trHeight w:val="219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Функциональное разнообразие роботов/ -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ubject/lesson/1107/ Устройство робота. -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s.ru/material_view/a tomic_objects/95796 02?menuReferrer=ca talogue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44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952797" w:id="42"/>
    <w:p>
      <w:pPr>
        <w:sectPr>
          <w:pgSz w:w="16383" w:h="11906" w:orient="landscape"/>
        </w:sectPr>
      </w:pPr>
    </w:p>
    <w:bookmarkEnd w:id="42"/>
    <w:bookmarkEnd w:id="41"/>
    <w:bookmarkStart w:name="block-11952800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880"/>
        <w:gridCol w:w="1329"/>
        <w:gridCol w:w="2350"/>
        <w:gridCol w:w="2480"/>
        <w:gridCol w:w="3875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952800" w:id="44"/>
    <w:p>
      <w:pPr>
        <w:sectPr>
          <w:pgSz w:w="16383" w:h="11906" w:orient="landscape"/>
        </w:sectPr>
      </w:pPr>
    </w:p>
    <w:bookmarkEnd w:id="44"/>
    <w:bookmarkEnd w:id="43"/>
    <w:bookmarkStart w:name="block-11952802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6"/>
        <w:gridCol w:w="3280"/>
        <w:gridCol w:w="1267"/>
        <w:gridCol w:w="2277"/>
        <w:gridCol w:w="2412"/>
        <w:gridCol w:w="3712"/>
      </w:tblGrid>
      <w:tr>
        <w:trPr>
          <w:trHeight w:val="300" w:hRule="atLeast"/>
          <w:trHeight w:val="144" w:hRule="atLeast"/>
        </w:trPr>
        <w:tc>
          <w:tcPr>
            <w:tcW w:w="4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https://oblakoz.ru/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https://oblakoz.ru/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https://oblakoz.ru/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755" w:hRule="atLeast"/>
          <w:trHeight w:val="144" w:hRule="atLeast"/>
        </w:trPr>
        <w:tc>
          <w:tcPr>
            <w:tcW w:w="4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https://oblakoz.ru/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https://oblakoz.ru/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https://oblakoz.ru/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https://oblakoz.ru/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https://oblakoz.ru/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https://oblakoz.ru/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https://oblakoz.ru/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https://oblakoz.ru/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https://oblakoz.ru/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https://oblakoz.ru/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https://oblakoz.ru/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952802" w:id="46"/>
    <w:p>
      <w:pPr>
        <w:sectPr>
          <w:pgSz w:w="16383" w:h="11906" w:orient="landscape"/>
        </w:sectPr>
      </w:pPr>
    </w:p>
    <w:bookmarkEnd w:id="46"/>
    <w:bookmarkEnd w:id="45"/>
    <w:bookmarkStart w:name="block-11952796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9"/>
        <w:gridCol w:w="3200"/>
        <w:gridCol w:w="960"/>
        <w:gridCol w:w="1920"/>
        <w:gridCol w:w="2080"/>
        <w:gridCol w:w="1440"/>
        <w:gridCol w:w="7830"/>
      </w:tblGrid>
      <w:tr>
        <w:trPr>
          <w:trHeight w:val="300" w:hRule="atLeast"/>
          <w:trHeight w:val="144" w:hRule="atLeast"/>
        </w:trPr>
        <w:tc>
          <w:tcPr>
            <w:tcW w:w="2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https://resh.edu.ru/subject/lesson/7555/start/308815/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https://resh.edu.ru/subject/lesson/7555/start/308815/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https://resh.edu.ru/subject/lesson/7561/conspect/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https://resh.edu.ru/subject/lesson/7561/conspect/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https://resh.edu.ru/subject/lesson/7559/conspect/314330/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https://resh.edu.ru/subject/lesson/7559/conspect/314330/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https://resh.edu.ru/subject/lesson/7553/conspect/256215/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https://resh.edu.ru/subject/lesson/7553/conspect/256215/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https://resh.edu.ru/subject/lesson/7572/start/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https://resh.edu.ru/subject/lesson/7572/start/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https://resh.edu.ru/subject/lesson/7572/conspect/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https://resh.edu.ru/subject/lesson/7572/conspect/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https://resh.edu.ru/subject/lesson/7572/conspect/296639/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https://resh.edu.ru/subject/lesson/7572/conspect/296639/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https://sites.google.com/a/school567.edu.ru/tehnologia-5-klass/sozdanie-izdelij-iz-drevesiny-metallov-i-plastmass/vypolnenie-certeza-i-eskiza-detali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https://sites.google.com/a/school567.edu.ru/tehnologia-5-klass/sozdanie-izdelij-iz-drevesiny-metallov-i-plastmass/vypolnenie-certeza-i-eskiza-detali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https://resh.edu.ru/subject/lesson/4230/conspect/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https://resh.edu.ru/subject/lesson/4230/conspect/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https://resh.edu.ru/subject/lesson/7564/start/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https://resh.edu.ru/subject/lesson/7564/start/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https://resh.edu.ru/subject/lesson/676/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https://resh.edu.ru/subject/lesson/676/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http://www.freshdesigner.ru/redtree-072.htm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http://www.freshdesigner.ru/redtree-072.htm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https://tepka.ru/tehnologiya_5m/15.html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https://tepka.ru/tehnologiya_5m/15.html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https://studme.org/157998/tehnika/kachestvo_izdeliy_drevesiny_predyavlyaemye_trebovaniya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https://studme.org/157998/tehnika/kachestvo_izdeliy_drevesiny_predyavlyaemye_trebovaniya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https://infourok.ru/prezentaciya-po-tehnologii-na-temu-professii-svyazannie-s-obrabotkoy-drevesini-klass-1769680.html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https://infourok.ru/prezentaciya-po-tehnologii-na-temu-professii-svyazannie-s-obrabotkoy-drevesini-klass-1769680.html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https://resh.edu.ru/subject/lesson/7575/conspect/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https://resh.edu.ru/subject/lesson/7575/conspect/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https://resh.edu.ru/subject/lesson/7573/conspect/296670/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https://resh.edu.ru/subject/lesson/7573/conspect/296670/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https://infourok.ru/prezentaciya-po-tehnologii-na-temu-roboty-i-robototehnika-9-klass-5547796.html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https://infourok.ru/prezentaciya-po-tehnologii-na-temu-roboty-i-robototehnika-9-klass-5547796.html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https://resh.edu.ru/subject/lesson/7568/conspect/256122/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https://resh.edu.ru/subject/lesson/7568/conspect/256122/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https://infourok.ru/vidi-mashinnih-shvov-klass-733439.html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https://infourok.ru/vidi-mashinnih-shvov-klass-733439.html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https://resh.edu.ru/subject/lesson/667/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https://resh.edu.ru/subject/lesson/667/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https://infourok.ru/tku-klass-tehnologiya-chertezh-shveynogo-izdeliya-fgos-1845241.html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https://infourok.ru/tku-klass-tehnologiya-chertezh-shveynogo-izdeliya-fgos-1845241.html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https://infourok.ru/prezentaciya-po-tehnologii-ruchnye-i-mashinnye-shvy-5-klass-6173677.html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https://infourok.ru/prezentaciya-po-tehnologii-ruchnye-i-mashinnye-shvy-5-klass-6173677.html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https://infourok.ru/prezentaciya-po-tehnologii-ruchnye-i-mashinnye-shvy-5-klass-6173677.html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https://infourok.ru/prezentaciya-po-tehnologii-ruchnye-i-mashinnye-shvy-5-klass-6173677.html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https://infourok.ru/urok-tehnologii-vvedenie-v-robototehniku-6672880.html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https://infourok.ru/urok-tehnologii-vvedenie-v-robototehniku-6672880.html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5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https://xn----7sbbfb7a7aej.xn--p1ai/technology_bash_robot_05/index.html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https://infourok.ru/urok-klass-vidi-modeley-2812590.html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https://infourok.ru/urok-klass-vidi-modeley-2812590.html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https://multiurok.ru/files/prezentatsiia-tekhnika-i-tekhnicheskoe-tvorchestvo.html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https://multiurok.ru/files/prezentatsiia-tekhnika-i-tekhnicheskoe-tvorchestvo.html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https://resh.edu.ru/subject/lesson/7083/conspect/257619/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https://resh.edu.ru/subject/lesson/7083/conspect/257619/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https://infourok.ru/urok-tehnologii-ponyatie-informacionnih-tehnologiy-2177685.html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https://infourok.ru/urok-tehnologii-ponyatie-informacionnih-tehnologiy-2177685.html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https://www.kursoteka.ru/course/4628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https://www.kursoteka.ru/course/4628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https://infourok.ru/kompyuternaya-grafika-i-oblasti-ee-primeneniya-ponyatiya-rastrovoj-i-vektornoj-grafiki-6-klass-4176993.html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https://infourok.ru/kompyuternaya-grafika-i-oblasti-ee-primeneniya-ponyatiya-rastrovoj-i-vektornoj-grafiki-6-klass-4176993.html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https://infourok.ru/prezentaciya-po-informatike-na-temu-instrumenty-graficheskogo-redaktora-4408373.html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https://infourok.ru/prezentaciya-po-informatike-na-temu-instrumenty-graficheskogo-redaktora-4408373.html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http://www.kirov.spb.ru/sc/378/doc1/1021.pdf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http://www.kirov.spb.ru/sc/378/doc1/1021.pdf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https://resh.edu.ru/subject/lesson/1106/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https://resh.edu.ru/subject/lesson/1106/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https://resh.edu.ru/subject/lesson/1106/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https://resh.edu.ru/subject/lesson/1106/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https://resh.edu.ru/subject/lesson/7089/conspect/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https://resh.edu.ru/subject/lesson/7089/conspect/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https://resh.edu.ru/subject/lesson/7089/conspect/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https://resh.edu.ru/subject/lesson/7089/conspect/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https://resh.edu.ru/subject/lesson/7089/conspect/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https://resh.edu.ru/subject/lesson/7089/conspect/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https://resh.edu.ru/subject/lesson/7089/conspect/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https://resh.edu.ru/subject/lesson/7089/conspect/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https://infourok.ru/prezentaciya-po-tehnologii-na-temu-professii-svyazannie-s-metallom-klass-1853003.html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https://infourok.ru/prezentaciya-po-tehnologii-na-temu-professii-svyazannie-s-metallom-klass-1853003.html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https://resh.edu.ru/subject/lesson/7096/conspect/257555/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https://resh.edu.ru/subject/lesson/7096/conspect/257555/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https://infourok.ru/urok-po-tehnologii-na-temu-vidy-testa-prigotovlenie-blyud-iz-testa-5774678.html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https://infourok.ru/urok-po-tehnologii-na-temu-vidy-testa-prigotovlenie-blyud-iz-testa-5774678.html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https://infourok.ru/prezentaciya-professii-konditer-i-hlebopek-6577116.html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https://infourok.ru/prezentaciya-professii-konditer-i-hlebopek-6577116.html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https://resh.edu.ru/subject/lesson/2106/train/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https://resh.edu.ru/subject/lesson/2106/train/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https://resh.edu.ru/subject/lesson/2106/train/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https://resh.edu.ru/subject/lesson/2106/train/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https://resh.edu.ru/subject/lesson/4510/conspect/221065/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https://resh.edu.ru/subject/lesson/4510/conspect/221065/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https://resh.edu.ru/subject/lesson/667/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https://resh.edu.ru/subject/lesson/667/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https://infourok.ru/razrabotka-uroka-na-temu-dekorativnoe-oformlenie-shveynih-izdeliy-klass-616530.html</w:t>
              </w:r>
            </w:hyperlink>
          </w:p>
        </w:tc>
      </w:tr>
      <w:tr>
        <w:trPr>
          <w:trHeight w:val="26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https://infourok.ru/razrabotka-uroka-na-temu-dekorativnoe-oformlenie-shveynih-izdeliy-klass-616530.html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https://infourok.ru/razrabotka-uroka-na-temu-dekorativnoe-oformlenie-shveynih-izdeliy-klass-616530.html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https://infourok.ru/razrabotka-uroka-na-temu-dekorativnoe-oformlenie-shveynih-izdeliy-klass-616530.html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https://nsportal.ru/ap/library/nauchno-tekhnicheskoe-tvorchestvo/2016/11/19/klassifikatsiya-robotov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https://nsportal.ru/ap/library/nauchno-tekhnicheskoe-tvorchestvo/2016/11/19/klassifikatsiya-robotov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https://lbz.ru/books/738/9549/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https://lbz.ru/books/738/9549/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https://lbz.ru/books/738/9549/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https://lbz.ru/books/738/9549/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https://lbz.ru/books/738/9549/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https://lbz.ru/books/738/9549/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https://lbz.ru/books/738/9549/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https://lbz.ru/books/738/9549/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https://lbz.ru/books/738/9549/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https://lbz.ru/books/738/9549/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https://lbz.ru/books/738/9549/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https://lbz.ru/books/738/9549/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https://lbz.ru/books/738/9549/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https://lbz.ru/books/738/9549/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https://nsportal.ru/nachalnaya-shkola/raznoe/2021/03/26/proektnaya-i-issledovatelskaya-deyatelnost-v-robototehnike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https://nsportal.ru/nachalnaya-shkola/raznoe/2021/03/26/proektnaya-i-issledovatelskaya-deyatelnost-v-robototehnike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https://nsportal.ru/nachalnaya-shkola/raznoe/2021/03/26/proektnaya-i-issledovatelskaya-deyatelnost-v-robototehnike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https://nsportal.ru/nachalnaya-shkola/raznoe/2021/03/26/proektnaya-i-issledovatelskaya-deyatelnost-v-robototehnike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952796" w:id="48"/>
    <w:p>
      <w:pPr>
        <w:sectPr>
          <w:pgSz w:w="16383" w:h="11906" w:orient="landscape"/>
        </w:sectPr>
      </w:pPr>
    </w:p>
    <w:bookmarkEnd w:id="48"/>
    <w:bookmarkEnd w:id="47"/>
    <w:bookmarkStart w:name="block-11952804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9"/>
        <w:gridCol w:w="3200"/>
        <w:gridCol w:w="960"/>
        <w:gridCol w:w="1920"/>
        <w:gridCol w:w="2080"/>
        <w:gridCol w:w="1440"/>
        <w:gridCol w:w="5405"/>
      </w:tblGrid>
      <w:tr>
        <w:trPr>
          <w:trHeight w:val="300" w:hRule="atLeast"/>
          <w:trHeight w:val="144" w:hRule="atLeast"/>
        </w:trPr>
        <w:tc>
          <w:tcPr>
            <w:tcW w:w="2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https://resh.edu.ru/subject/lesson/3319/train/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https://resh.edu.ru/subject/lesson/3319/train/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https://resh.edu.ru/subject/lesson/3303/main/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https://resh.edu.ru/subject/lesson/3303/main/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https://multiurok.ru/files/kompozitnye-materialy-tekhnologii-naneseniia-zashc.html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https://multiurok.ru/files/kompozitnye-materialy-tekhnologii-naneseniia-zashc.html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https://resh.edu.ru/subject/lesson/5442/conspect/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https://resh.edu.ru/subject/lesson/5442/conspect/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https://resh.edu.ru/subject/lesson/3306/main/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https://resh.edu.ru/subject/lesson/3306/main/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https://infourok.ru/konspekt-uroka-sistemi-avtomatizirovannogo-proektirovaniya-1683871.html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https://infourok.ru/konspekt-uroka-sistemi-avtomatizirovannogo-proektirovaniya-1683871.html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https://infourok.ru/konspekt-uroka-sistemi-avtomatizirovannogo-proektirovaniya-1683871.html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https://infourok.ru/konspekt-uroka-sistemi-avtomatizirovannogo-proektirovaniya-1683871.html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https://infourok.ru/konspekt-uroka-sistemi-avtomatizirovannogo-proektirovaniya-1683871.html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https://infourok.ru/konspekt-uroka-sistemi-avtomatizirovannogo-proektirovaniya-1683871.html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https://resh.edu.ru/subject/lesson/2767/main/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https://resh.edu.ru/subject/lesson/2767/main/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https://resh.edu.ru/subject/lesson/2767/main/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https://resh.edu.ru/subject/lesson/2767/main/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https://multiurok.ru/files/3d-modelirovanie-3.html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https://multiurok.ru/files/3d-modelirovanie-3.html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https://multiurok.ru/files/3d-modelirovanie-3.html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https://multiurok.ru/files/3d-modelirovanie-3.html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https://multiurok.ru/files/maketirovanie-tipy-maketov-razviortka-maketa-razra.html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https://multiurok.ru/files/maketirovanie-tipy-maketov-razviortka-maketa-razra.html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https://multiurok.ru/files/maketirovanie-tipy-maketov-razviortka-maketa-razra.html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https://multiurok.ru/files/maketirovanie-tipy-maketov-razviortka-maketa-razra.html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https://multiurok.ru/files/maketirovanie-tipy-maketov-razviortka-maketa-razra.html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https://multiurok.ru/files/maketirovanie-tipy-maketov-razviortka-maketa-razra.html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https://resh.edu.ru/subject/lesson/7088/conspect/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https://resh.edu.ru/subject/lesson/7088/conspect/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https://resh.edu.ru/subject/lesson/7089/additional/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https://resh.edu.ru/subject/lesson/7089/additional/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https://infourok.ru/plastik-tehnologiya-7-klass-5148509.html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https://infourok.ru/plastik-tehnologiya-7-klass-5148509.html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https://infourok.ru/plastik-tehnologiya-7-klass-5148509.html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https://infourok.ru/plastik-tehnologiya-7-klass-5148509.html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https://infourok.ru/plastik-tehnologiya-7-klass-5148509.html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https://infourok.ru/plastik-tehnologiya-7-klass-5148509.html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https://infourok.ru/plastik-tehnologiya-7-klass-5148509.html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https://infourok.ru/plastik-tehnologiya-7-klass-5148509.html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https://resh.edu.ru/subject/lesson/3295/main/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https://resh.edu.ru/subject/lesson/3295/main/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https://resh.edu.ru/subject/lesson/3149/start/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https://resh.edu.ru/subject/lesson/3149/start/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https://infourok.ru/proekt-po-tehnologii-moya-buduschaya-professiya-povarkonditer-2181570.html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https://infourok.ru/proekt-po-tehnologii-moya-buduschaya-professiya-povarkonditer-2181570.html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https://resh.edu.ru/subject/lesson/1107/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https://resh.edu.ru/subject/lesson/1107/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https://xn--j1ahfl.xn--p1ai/library/konstruirovanie_modeli_robota_075735.html?ysclid=l7xanpxk9a250399661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https://xn--j1ahfl.xn--p1ai/library/konstruirovanie_modeli_robota_075735.html?ysclid=l7xanpxk9a250399661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https://xn--j1ahfl.xn--p1ai/library/konstruirovanie_modeli_robota_075735.html?ysclid=l7xanpxk9a250399661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https://xn--j1ahfl.xn--p1ai/library/konstruirovanie_modeli_robota_075735.html?ysclid=l7xanpxk9a250399661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https://xn--j1ahfl.xn--p1ai/library/konstruirovanie_modeli_robota_075735.html?ysclid=l7xanpxk9a250399661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https://xn--j1ahfl.xn--p1ai/library/konstruirovanie_modeli_robota_075735.html?ysclid=l7xanpxk9a250399661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https://infourok.ru/urok-na-temu-robototehnika-i-sreda-konstruirovaniya-7-klass-4288175.html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https://infourok.ru/urok-na-temu-robototehnika-i-sreda-konstruirovaniya-7-klass-4288175.html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https://infourok.ru/urok-na-temu-robototehnika-i-sreda-konstruirovaniya-7-klass-4288175.html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https://infourok.ru/urok-na-temu-robototehnika-i-sreda-konstruirovaniya-7-klass-4288175.html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https://infourok.ru/urok-na-temu-robototehnika-i-sreda-konstruirovaniya-7-klass-4288175.html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https://infourok.ru/urok-na-temu-robototehnika-i-sreda-konstruirovaniya-7-klass-4288175.html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https://resh.edu.ru/subject/lesson/1131/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https://resh.edu.ru/subject/lesson/1131/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https://resh.edu.ru/subject/lesson/1131/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https://resh.edu.ru/subject/lesson/1131/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https://resh.edu.ru/subject/lesson/1131/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https://resh.edu.ru/subject/lesson/1131/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952804" w:id="50"/>
    <w:p>
      <w:pPr>
        <w:sectPr>
          <w:pgSz w:w="16383" w:h="11906" w:orient="landscape"/>
        </w:sectPr>
      </w:pPr>
    </w:p>
    <w:bookmarkEnd w:id="50"/>
    <w:bookmarkEnd w:id="49"/>
    <w:bookmarkStart w:name="block-11952805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9"/>
        <w:gridCol w:w="2880"/>
        <w:gridCol w:w="960"/>
        <w:gridCol w:w="1920"/>
        <w:gridCol w:w="2080"/>
        <w:gridCol w:w="1440"/>
        <w:gridCol w:w="6906"/>
      </w:tblGrid>
      <w:tr>
        <w:trPr>
          <w:trHeight w:val="300" w:hRule="atLeast"/>
          <w:trHeight w:val="144" w:hRule="atLeast"/>
        </w:trPr>
        <w:tc>
          <w:tcPr>
            <w:tcW w:w="2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https://resh.edu.ru/subject/lesson/1066/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https://infourok.ru/prezentaciya-po-teme-innovacionnye-predpriyatiya-4532096.html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https://vk.com/wall-193714193_2229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https://shkolanovodoleczkayazubkovo-r71.gosweb.gosuslugi.ru/netcat_files/182/3070/Urok_Tehnologiya_professional_nogo_vybora_8kl..docx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https://shkolanovodoleczkayazubkovo-r71.gosweb.gosuslugi.ru/netcat_files/182/3070/Urok_Tehnologiya_professional_nogo_vybora_8kl..docx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https://multiurok.ru/files/3d-modelirovanie-4.html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https://multiurok.ru/files/3d-modelirovanie-4.html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https://multiurok.ru/files/3d-modelirovanie-4.html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https://multiurok.ru/files/3d-modelirovanie-4.html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https://multiurok.ru/files/tekhnologii-posloinogo-prototipirovaniia.html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https://multiurok.ru/files/tekhnologii-posloinogo-prototipirovaniia.html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https://multiurok.ru/files/tekhnologii-posloinogo-prototipirovaniia.html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https://multiurok.ru/files/tekhnologii-posloinogo-prototipirovaniia.html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https://resh.edu.ru/subject/lesson/3316/main/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https://resh.edu.ru/subject/lesson/3316/main/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https://vk.com/wall-212328005_1178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https://vk.com/wall-212328005_1178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http://www.imtp.febras.ru/podvodnaya-robototexnika.html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http://www.imtp.febras.ru/podvodnaya-robototexnika.html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https://infourok.ru/metodicheskiy-material-po-tehnologii-na-temu-proekt-po-robototehnike-klass-3935348.html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https://infourok.ru/metodicheskiy-material-po-tehnologii-na-temu-proekt-po-robototehnike-klass-3935348.html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https://infourok.ru/metodicheskiy-material-po-tehnologii-na-temu-proekt-po-robototehnike-klass-3935348.html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https://infourok.ru/metodicheskiy-material-po-tehnologii-na-temu-proekt-po-robototehnike-klass-3935348.html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https://infourok.ru/metodicheskiy-material-po-tehnologii-na-temu-proekt-po-robototehnike-klass-3935348.html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https://infourok.ru/metodicheskiy-material-po-tehnologii-na-temu-proekt-po-robototehnike-klass-3935348.html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https://infourok.ru/metodicheskiy-material-po-tehnologii-na-temu-proekt-po-robototehnike-klass-3935348.html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https://infourok.ru/metodicheskiy-material-po-tehnologii-na-temu-proekt-po-robototehnike-klass-3935348.html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952805" w:id="52"/>
    <w:p>
      <w:pPr>
        <w:sectPr>
          <w:pgSz w:w="16383" w:h="11906" w:orient="landscape"/>
        </w:sectPr>
      </w:pPr>
    </w:p>
    <w:bookmarkEnd w:id="52"/>
    <w:bookmarkEnd w:id="51"/>
    <w:bookmarkStart w:name="block-11952808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200"/>
        <w:gridCol w:w="1078"/>
        <w:gridCol w:w="2058"/>
        <w:gridCol w:w="2208"/>
        <w:gridCol w:w="1549"/>
        <w:gridCol w:w="3024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https://infourok.ru/urok_s_keysom._9_klass._predprinimatelstvo-159077.htm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https://infourok.ru/urok_s_keysom._9_klass._predprinimatelstvo-159077.htm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https://infourok.ru/proektnaya-rabota-biznes-plan-po-sozdaniyu-piccerii-9-klass-6082008.html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https://infourok.ru/proektnaya-rabota-biznes-plan-po-sozdaniyu-piccerii-9-klass-6082008.html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https://ntcontest.ru/tracks/nto-school/proekt-novoy-sredy-zhizni/tech-business/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https://infourok.ru/mr-otkritogo-uroka-po-kompyuternomu-chercheniyu-na-temu-obemnoe-modelirovanie-v-sapr-3399326.html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https://infourok.ru/mr-otkritogo-uroka-po-kompyuternomu-chercheniyu-na-temu-obemnoe-modelirovanie-v-sapr-3399326.html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https://infourok.ru/mr-otkritogo-uroka-po-kompyuternomu-chercheniyu-na-temu-obemnoe-modelirovanie-v-sapr-3399326.html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https://infourok.ru/mr-otkritogo-uroka-po-kompyuternomu-chercheniyu-na-temu-obemnoe-modelirovanie-v-sapr-3399326.html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https://3dtoday.ru/wiki/3D_print_technology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https://infourok.ru/proektnaya-deyatelnost-9-klass-6262331.html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https://infourok.ru/proektnaya-deyatelnost-9-klass-6262331.html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https://infourok.ru/proektnaya-deyatelnost-9-klass-6262331.html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https://skillbox.ru/media/gamedev/razbiraemsya-v-3dprofessiyakh-ot-cgkhudozhnika-do-3ddzheneralista/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https://resh.edu.ru/subject/lesson/7085/start/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https://resh.edu.ru/subject/lesson/7085/start/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https://resh.edu.ru/subject/lesson/7085/start/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https://resh.edu.ru/subject/lesson/7086/start/257684/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https://resh.edu.ru/subject/lesson/7086/start/257684/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https://cyberleninka.ru/article/n/ispolzovanie-tehnologiy-interneta-veschey-na-urokah-informatiki-v-shkole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https://cyberleninka.ru/article/n/ispolzovanie-tehnologiy-interneta-veschey-na-urokah-informatiki-v-shkole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https://nsportal.ru/shkola/tekhnologiya/library/2011/12/23/programma-kursa-osnovy-proektnoy-deyatelnosti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https://nsportal.ru/shkola/tekhnologiya/library/2011/12/23/programma-kursa-osnovy-proektnoy-deyatelnosti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https://nsportal.ru/shkola/tekhnologiya/library/2011/12/23/programma-kursa-osnovy-proektnoy-deyatelnosti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https://nsportal.ru/shkola/tekhnologiya/library/2011/12/23/programma-kursa-osnovy-proektnoy-deyatelnosti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https://nsportal.ru/shkola/tekhnologiya/library/2011/12/23/programma-kursa-osnovy-proektnoy-deyatelnosti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https://vk.com/wall-76231897_2609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https://vk.com/wall-76231897_2609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952808" w:id="54"/>
    <w:p>
      <w:pPr>
        <w:sectPr>
          <w:pgSz w:w="16383" w:h="11906" w:orient="landscape"/>
        </w:sectPr>
      </w:pPr>
    </w:p>
    <w:bookmarkEnd w:id="54"/>
    <w:bookmarkEnd w:id="53"/>
    <w:bookmarkStart w:name="block-11952809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2b9d9b0-d347-41b0-b449-60da5db8c7f8" w:id="56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56"/>
      <w:r>
        <w:rPr>
          <w:sz w:val="28"/>
        </w:rPr>
        <w:br/>
      </w:r>
      <w:bookmarkStart w:name="d2b9d9b0-d347-41b0-b449-60da5db8c7f8" w:id="5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57"/>
      <w:r>
        <w:rPr>
          <w:sz w:val="28"/>
        </w:rPr>
        <w:br/>
      </w:r>
      <w:bookmarkStart w:name="d2b9d9b0-d347-41b0-b449-60da5db8c7f8" w:id="5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58"/>
      <w:r>
        <w:rPr>
          <w:sz w:val="28"/>
        </w:rPr>
        <w:br/>
      </w:r>
      <w:bookmarkStart w:name="d2b9d9b0-d347-41b0-b449-60da5db8c7f8" w:id="5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Робототехника на платформе Arduino, 9 класс/ Копосов Д.Г., Акционерное общество «Издательство «Просвещение»</w:t>
      </w:r>
      <w:bookmarkEnd w:id="59"/>
      <w:r>
        <w:rPr>
          <w:sz w:val="28"/>
        </w:rPr>
        <w:br/>
      </w:r>
      <w:bookmarkStart w:name="d2b9d9b0-d347-41b0-b449-60da5db8c7f8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Компьютерная графика, черчение, 9 класс/ Уханёва В.А., Животова Е.Б., Акционерное общество «Издательство «Просвещение»</w:t>
      </w:r>
      <w:bookmarkEnd w:id="6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147225a6-2265-4e40-aff2-4e80b92752f1" w:id="61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</w:t>
      </w:r>
      <w:bookmarkEnd w:id="61"/>
      <w:r>
        <w:rPr>
          <w:sz w:val="28"/>
        </w:rPr>
        <w:br/>
      </w:r>
      <w:bookmarkStart w:name="147225a6-2265-4e40-aff2-4e80b92752f1" w:id="6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https://infourok.ru/</w:t>
      </w:r>
      <w:bookmarkEnd w:id="62"/>
      <w:r>
        <w:rPr>
          <w:sz w:val="28"/>
        </w:rPr>
        <w:br/>
      </w:r>
      <w:bookmarkStart w:name="147225a6-2265-4e40-aff2-4e80b92752f1" w:id="6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https://oblakoz.ru/</w:t>
      </w:r>
      <w:bookmarkEnd w:id="63"/>
      <w:r>
        <w:rPr>
          <w:sz w:val="28"/>
        </w:rPr>
        <w:br/>
      </w:r>
      <w:bookmarkStart w:name="147225a6-2265-4e40-aff2-4e80b92752f1" w:id="6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https://3dtoday.ru/wiki/3D_print_technology</w:t>
      </w:r>
      <w:bookmarkEnd w:id="6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1952809" w:id="65"/>
    <w:p>
      <w:pPr>
        <w:sectPr>
          <w:pgSz w:w="11906" w:h="16383" w:orient="portrait"/>
        </w:sectPr>
      </w:pPr>
    </w:p>
    <w:bookmarkEnd w:id="65"/>
    <w:bookmarkEnd w:id="5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8/5/" Type="http://schemas.openxmlformats.org/officeDocument/2006/relationships/hyperlink" Id="rId4"/>
    <Relationship TargetMode="External" Target="https://resh.edu.ru/subject/8/5/" Type="http://schemas.openxmlformats.org/officeDocument/2006/relationships/hyperlink" Id="rId5"/>
    <Relationship TargetMode="External" Target="https://resh.edu.ru/subject/8/5/" Type="http://schemas.openxmlformats.org/officeDocument/2006/relationships/hyperlink" Id="rId6"/>
    <Relationship TargetMode="External" Target="https://resh.edu.ru/subject/8/5/" Type="http://schemas.openxmlformats.org/officeDocument/2006/relationships/hyperlink" Id="rId7"/>
    <Relationship TargetMode="External" Target="https://resh.edu.ru/subject/8/5/" Type="http://schemas.openxmlformats.org/officeDocument/2006/relationships/hyperlink" Id="rId8"/>
    <Relationship TargetMode="External" Target="https://resh.edu.ru/subject/8/5/" Type="http://schemas.openxmlformats.org/officeDocument/2006/relationships/hyperlink" Id="rId9"/>
    <Relationship TargetMode="External" Target="https://resh.edu.ru/subject/8/5/" Type="http://schemas.openxmlformats.org/officeDocument/2006/relationships/hyperlink" Id="rId10"/>
    <Relationship TargetMode="External" Target="https://resh.edu.ru/subject/8/5/" Type="http://schemas.openxmlformats.org/officeDocument/2006/relationships/hyperlink" Id="rId11"/>
    <Relationship TargetMode="External" Target="https://resh.edu.ru/subject/8/5/" Type="http://schemas.openxmlformats.org/officeDocument/2006/relationships/hyperlink" Id="rId12"/>
    <Relationship TargetMode="External" Target="https://resh.edu.ru/subject/8/5/" Type="http://schemas.openxmlformats.org/officeDocument/2006/relationships/hyperlink" Id="rId13"/>
    <Relationship TargetMode="External" Target="https://resh.edu.ru/subject/8/5/" Type="http://schemas.openxmlformats.org/officeDocument/2006/relationships/hyperlink" Id="rId14"/>
    <Relationship TargetMode="External" Target="https://resh.edu.ru/subject/8/5/" Type="http://schemas.openxmlformats.org/officeDocument/2006/relationships/hyperlink" Id="rId15"/>
    <Relationship TargetMode="External" Target="https://resh.edu.ru/subject/8/5/" Type="http://schemas.openxmlformats.org/officeDocument/2006/relationships/hyperlink" Id="rId16"/>
    <Relationship TargetMode="External" Target="https://resh.edu.ru/subject/8/5/" Type="http://schemas.openxmlformats.org/officeDocument/2006/relationships/hyperlink" Id="rId17"/>
    <Relationship TargetMode="External" Target="https://resh.edu.ru/subject/8/5/" Type="http://schemas.openxmlformats.org/officeDocument/2006/relationships/hyperlink" Id="rId18"/>
    <Relationship TargetMode="External" Target="https://xn----7sbbfb7a7aej.xn--p1ai/technology_bash_robot_05/index.html" Type="http://schemas.openxmlformats.org/officeDocument/2006/relationships/hyperlink" Id="rId19"/>
    <Relationship TargetMode="External" Target="https://xn----7sbbfb7a7aej.xn--p1ai/technology_bash_robot_05/index.html" Type="http://schemas.openxmlformats.org/officeDocument/2006/relationships/hyperlink" Id="rId20"/>
    <Relationship TargetMode="External" Target="https://xn----7sbbfb7a7aej.xn--p1ai/technology_bash_robot_05/index.html" Type="http://schemas.openxmlformats.org/officeDocument/2006/relationships/hyperlink" Id="rId21"/>
    <Relationship TargetMode="External" Target="https://xn----7sbbfb7a7aej.xn--p1ai/technology_bash_robot_05/index.html" Type="http://schemas.openxmlformats.org/officeDocument/2006/relationships/hyperlink" Id="rId22"/>
    <Relationship TargetMode="External" Target="https://xn----7sbbfb7a7aej.xn--p1ai/technology_bash_robot_05/index.html" Type="http://schemas.openxmlformats.org/officeDocument/2006/relationships/hyperlink" Id="rId23"/>
    <Relationship TargetMode="External" Target="https://xn----7sbbfb7a7aej.xn--p1ai/technology_bash_robot_05/index.html" Type="http://schemas.openxmlformats.org/officeDocument/2006/relationships/hyperlink" Id="rId24"/>
    <Relationship TargetMode="External" Target="https://infourok.ru/" Type="http://schemas.openxmlformats.org/officeDocument/2006/relationships/hyperlink" Id="rId25"/>
    <Relationship TargetMode="External" Target="https://resh.edu.ru/" Type="http://schemas.openxmlformats.org/officeDocument/2006/relationships/hyperlink" Id="rId26"/>
    <Relationship TargetMode="External" Target="https://resh.edu.ru/" Type="http://schemas.openxmlformats.org/officeDocument/2006/relationships/hyperlink" Id="rId27"/>
    <Relationship TargetMode="External" Target="https://resh.edu.ru/" Type="http://schemas.openxmlformats.org/officeDocument/2006/relationships/hyperlink" Id="rId28"/>
    <Relationship TargetMode="External" Target="https://resh.edu.ru/" Type="http://schemas.openxmlformats.org/officeDocument/2006/relationships/hyperlink" Id="rId29"/>
    <Relationship TargetMode="External" Target="https://infourok.ru/" Type="http://schemas.openxmlformats.org/officeDocument/2006/relationships/hyperlink" Id="rId30"/>
    <Relationship TargetMode="External" Target="https://resh.edu.ru/" Type="http://schemas.openxmlformats.org/officeDocument/2006/relationships/hyperlink" Id="rId31"/>
    <Relationship TargetMode="External" Target="https://infourok.ru/" Type="http://schemas.openxmlformats.org/officeDocument/2006/relationships/hyperlink" Id="rId32"/>
    <Relationship TargetMode="External" Target="https://resh.edu.ru/" Type="http://schemas.openxmlformats.org/officeDocument/2006/relationships/hyperlink" Id="rId33"/>
    <Relationship TargetMode="External" Target="https://resh.edu.ru/" Type="http://schemas.openxmlformats.org/officeDocument/2006/relationships/hyperlink" Id="rId34"/>
    <Relationship TargetMode="External" Target="https://infourok.ru/" Type="http://schemas.openxmlformats.org/officeDocument/2006/relationships/hyperlink" Id="rId35"/>
    <Relationship TargetMode="External" Target="https://resh.edu.ru/" Type="http://schemas.openxmlformats.org/officeDocument/2006/relationships/hyperlink" Id="rId36"/>
    <Relationship TargetMode="External" Target="https://infourok.ru/" Type="http://schemas.openxmlformats.org/officeDocument/2006/relationships/hyperlink" Id="rId37"/>
    <Relationship TargetMode="External" Target="https://resh.edu.ru/" Type="http://schemas.openxmlformats.org/officeDocument/2006/relationships/hyperlink" Id="rId38"/>
    <Relationship TargetMode="External" Target="https://infourok.ru/" Type="http://schemas.openxmlformats.org/officeDocument/2006/relationships/hyperlink" Id="rId39"/>
    <Relationship TargetMode="External" Target="https://resh.edu.ru/" Type="http://schemas.openxmlformats.org/officeDocument/2006/relationships/hyperlink" Id="rId40"/>
    <Relationship TargetMode="External" Target="https://infourok.ru/" Type="http://schemas.openxmlformats.org/officeDocument/2006/relationships/hyperlink" Id="rId41"/>
    <Relationship TargetMode="External" Target="https://resh.edu.ru/" Type="http://schemas.openxmlformats.org/officeDocument/2006/relationships/hyperlink" Id="rId42"/>
    <Relationship TargetMode="External" Target="https://infourok.ru/https://resh.edu.ru/" Type="http://schemas.openxmlformats.org/officeDocument/2006/relationships/hyperlink" Id="rId43"/>
    <Relationship TargetMode="External" Target="https://infourok.ru/" Type="http://schemas.openxmlformats.org/officeDocument/2006/relationships/hyperlink" Id="rId44"/>
    <Relationship TargetMode="External" Target="https://resh.edu.ru/" Type="http://schemas.openxmlformats.org/officeDocument/2006/relationships/hyperlink" Id="rId45"/>
    <Relationship TargetMode="External" Target="https://infourok.ru/" Type="http://schemas.openxmlformats.org/officeDocument/2006/relationships/hyperlink" Id="rId46"/>
    <Relationship TargetMode="External" Target="https://resh.edu.ru/" Type="http://schemas.openxmlformats.org/officeDocument/2006/relationships/hyperlink" Id="rId47"/>
    <Relationship TargetMode="External" Target="https://infourok.ru/" Type="http://schemas.openxmlformats.org/officeDocument/2006/relationships/hyperlink" Id="rId48"/>
    <Relationship TargetMode="External" Target="https://resh.edu.ru/" Type="http://schemas.openxmlformats.org/officeDocument/2006/relationships/hyperlink" Id="rId49"/>
    <Relationship TargetMode="External" Target="https://nsportal.ru/nachalnaya-shkola/raznoe/2021/03/26/proektnaya-i-issledovatelskaya-deyatelnost-v-robototehnike" Type="http://schemas.openxmlformats.org/officeDocument/2006/relationships/hyperlink" Id="rId50"/>
    <Relationship TargetMode="External" Target="https://infourok.ru/" Type="http://schemas.openxmlformats.org/officeDocument/2006/relationships/hyperlink" Id="rId51"/>
    <Relationship TargetMode="External" Target="https://resh.edu.ru/" Type="http://schemas.openxmlformats.org/officeDocument/2006/relationships/hyperlink" Id="rId52"/>
    <Relationship TargetMode="External" Target="https://infourok.ru/" Type="http://schemas.openxmlformats.org/officeDocument/2006/relationships/hyperlink" Id="rId53"/>
    <Relationship TargetMode="External" Target="https://resh.edu.ru/" Type="http://schemas.openxmlformats.org/officeDocument/2006/relationships/hyperlink" Id="rId54"/>
    <Relationship TargetMode="External" Target="https://infourok.ru/" Type="http://schemas.openxmlformats.org/officeDocument/2006/relationships/hyperlink" Id="rId55"/>
    <Relationship TargetMode="External" Target="https://resh.edu.ru/" Type="http://schemas.openxmlformats.org/officeDocument/2006/relationships/hyperlink" Id="rId56"/>
    <Relationship TargetMode="External" Target="https://infourok.ru/" Type="http://schemas.openxmlformats.org/officeDocument/2006/relationships/hyperlink" Id="rId57"/>
    <Relationship TargetMode="External" Target="https://resh.edu.ru/%5C" Type="http://schemas.openxmlformats.org/officeDocument/2006/relationships/hyperlink" Id="rId58"/>
    <Relationship TargetMode="External" Target="https://infourok.ru/" Type="http://schemas.openxmlformats.org/officeDocument/2006/relationships/hyperlink" Id="rId59"/>
    <Relationship TargetMode="External" Target="https://resh.edu.ru/" Type="http://schemas.openxmlformats.org/officeDocument/2006/relationships/hyperlink" Id="rId60"/>
    <Relationship TargetMode="External" Target="https://infourok.ru/" Type="http://schemas.openxmlformats.org/officeDocument/2006/relationships/hyperlink" Id="rId61"/>
    <Relationship TargetMode="External" Target="https://infourok.ru/" Type="http://schemas.openxmlformats.org/officeDocument/2006/relationships/hyperlink" Id="rId62"/>
    <Relationship TargetMode="External" Target="https://resh.edu.ru/" Type="http://schemas.openxmlformats.org/officeDocument/2006/relationships/hyperlink" Id="rId63"/>
    <Relationship TargetMode="External" Target="https://infourok.ru/" Type="http://schemas.openxmlformats.org/officeDocument/2006/relationships/hyperlink" Id="rId64"/>
    <Relationship TargetMode="External" Target="https://resh.edu.ru/" Type="http://schemas.openxmlformats.org/officeDocument/2006/relationships/hyperlink" Id="rId65"/>
    <Relationship TargetMode="External" Target="https://infourok.ru/" Type="http://schemas.openxmlformats.org/officeDocument/2006/relationships/hyperlink" Id="rId66"/>
    <Relationship TargetMode="External" Target="https://resh.edu.ru/" Type="http://schemas.openxmlformats.org/officeDocument/2006/relationships/hyperlink" Id="rId67"/>
    <Relationship TargetMode="External" Target="https://infourok.ru/" Type="http://schemas.openxmlformats.org/officeDocument/2006/relationships/hyperlink" Id="rId68"/>
    <Relationship TargetMode="External" Target="https://resh.edu.ru/" Type="http://schemas.openxmlformats.org/officeDocument/2006/relationships/hyperlink" Id="rId69"/>
    <Relationship TargetMode="External" Target="https://infourok.ru/" Type="http://schemas.openxmlformats.org/officeDocument/2006/relationships/hyperlink" Id="rId70"/>
    <Relationship TargetMode="External" Target="https://resh.edu.ru/" Type="http://schemas.openxmlformats.org/officeDocument/2006/relationships/hyperlink" Id="rId71"/>
    <Relationship TargetMode="External" Target="https://infourok.ru/" Type="http://schemas.openxmlformats.org/officeDocument/2006/relationships/hyperlink" Id="rId72"/>
    <Relationship TargetMode="External" Target="https://resh.edu.ru/" Type="http://schemas.openxmlformats.org/officeDocument/2006/relationships/hyperlink" Id="rId73"/>
    <Relationship TargetMode="External" Target="https://infourok.ru/" Type="http://schemas.openxmlformats.org/officeDocument/2006/relationships/hyperlink" Id="rId74"/>
    <Relationship TargetMode="External" Target="https://resh.edu.ru/" Type="http://schemas.openxmlformats.org/officeDocument/2006/relationships/hyperlink" Id="rId75"/>
    <Relationship TargetMode="External" Target="https://infourok.ru/" Type="http://schemas.openxmlformats.org/officeDocument/2006/relationships/hyperlink" Id="rId76"/>
    <Relationship TargetMode="External" Target="https://resh.edu.ru/" Type="http://schemas.openxmlformats.org/officeDocument/2006/relationships/hyperlink" Id="rId77"/>
    <Relationship TargetMode="External" Target="https://infourok.ru/" Type="http://schemas.openxmlformats.org/officeDocument/2006/relationships/hyperlink" Id="rId78"/>
    <Relationship TargetMode="External" Target="https://resh.edu.ru/" Type="http://schemas.openxmlformats.org/officeDocument/2006/relationships/hyperlink" Id="rId79"/>
    <Relationship TargetMode="External" Target="https://infourok.ru/" Type="http://schemas.openxmlformats.org/officeDocument/2006/relationships/hyperlink" Id="rId80"/>
    <Relationship TargetMode="External" Target="https://resh.edu.ru/" Type="http://schemas.openxmlformats.org/officeDocument/2006/relationships/hyperlink" Id="rId81"/>
    <Relationship TargetMode="External" Target="https://infourok.ru/" Type="http://schemas.openxmlformats.org/officeDocument/2006/relationships/hyperlink" Id="rId82"/>
    <Relationship TargetMode="External" Target="https://resh.edu.ru/" Type="http://schemas.openxmlformats.org/officeDocument/2006/relationships/hyperlink" Id="rId83"/>
    <Relationship TargetMode="External" Target="https://infourok.ru/" Type="http://schemas.openxmlformats.org/officeDocument/2006/relationships/hyperlink" Id="rId84"/>
    <Relationship TargetMode="External" Target="https://resh.edu.ru/" Type="http://schemas.openxmlformats.org/officeDocument/2006/relationships/hyperlink" Id="rId85"/>
    <Relationship TargetMode="External" Target="https://infourok.ru/" Type="http://schemas.openxmlformats.org/officeDocument/2006/relationships/hyperlink" Id="rId86"/>
    <Relationship TargetMode="External" Target="https://resh.edu.ru/" Type="http://schemas.openxmlformats.org/officeDocument/2006/relationships/hyperlink" Id="rId87"/>
    <Relationship TargetMode="External" Target="https://infourok.ru/" Type="http://schemas.openxmlformats.org/officeDocument/2006/relationships/hyperlink" Id="rId88"/>
    <Relationship TargetMode="External" Target="https://resh.edu.ru/" Type="http://schemas.openxmlformats.org/officeDocument/2006/relationships/hyperlink" Id="rId89"/>
    <Relationship TargetMode="External" Target="https://resh.edu.ru/s" Type="http://schemas.openxmlformats.org/officeDocument/2006/relationships/hyperlink" Id="rId90"/>
    <Relationship TargetMode="External" Target="https://uchebnik.mo" Type="http://schemas.openxmlformats.org/officeDocument/2006/relationships/hyperlink" Id="rId91"/>
    <Relationship TargetMode="External" Target="https://resh.edu.ru/s" Type="http://schemas.openxmlformats.org/officeDocument/2006/relationships/hyperlink" Id="rId92"/>
    <Relationship TargetMode="External" Target="https://uchebnik.mo" Type="http://schemas.openxmlformats.org/officeDocument/2006/relationships/hyperlink" Id="rId93"/>
    <Relationship TargetMode="External" Target="https://resh.edu.ru/s" Type="http://schemas.openxmlformats.org/officeDocument/2006/relationships/hyperlink" Id="rId94"/>
    <Relationship TargetMode="External" Target="https://uchebnik.mo" Type="http://schemas.openxmlformats.org/officeDocument/2006/relationships/hyperlink" Id="rId95"/>
    <Relationship TargetMode="External" Target="https://resh.edu.ru/s" Type="http://schemas.openxmlformats.org/officeDocument/2006/relationships/hyperlink" Id="rId96"/>
    <Relationship TargetMode="External" Target="https://uchebnik.mo" Type="http://schemas.openxmlformats.org/officeDocument/2006/relationships/hyperlink" Id="rId97"/>
    <Relationship TargetMode="External" Target="https://resh.edu.ru/s" Type="http://schemas.openxmlformats.org/officeDocument/2006/relationships/hyperlink" Id="rId98"/>
    <Relationship TargetMode="External" Target="https://uchebnik.mo" Type="http://schemas.openxmlformats.org/officeDocument/2006/relationships/hyperlink" Id="rId99"/>
    <Relationship TargetMode="External" Target="https://resh.edu.ru/" Type="http://schemas.openxmlformats.org/officeDocument/2006/relationships/hyperlink" Id="rId100"/>
    <Relationship TargetMode="External" Target="https://infourok.ru/" Type="http://schemas.openxmlformats.org/officeDocument/2006/relationships/hyperlink" Id="rId101"/>
    <Relationship TargetMode="External" Target="https://resh.edu.ru/" Type="http://schemas.openxmlformats.org/officeDocument/2006/relationships/hyperlink" Id="rId102"/>
    <Relationship TargetMode="External" Target="https://infourok.ru/" Type="http://schemas.openxmlformats.org/officeDocument/2006/relationships/hyperlink" Id="rId103"/>
    <Relationship TargetMode="External" Target="https://resh.edu.ru/" Type="http://schemas.openxmlformats.org/officeDocument/2006/relationships/hyperlink" Id="rId104"/>
    <Relationship TargetMode="External" Target="https://infourok.ru/" Type="http://schemas.openxmlformats.org/officeDocument/2006/relationships/hyperlink" Id="rId105"/>
    <Relationship TargetMode="External" Target="https://resh.edu.ru/" Type="http://schemas.openxmlformats.org/officeDocument/2006/relationships/hyperlink" Id="rId106"/>
    <Relationship TargetMode="External" Target="https://infourok.ru/" Type="http://schemas.openxmlformats.org/officeDocument/2006/relationships/hyperlink" Id="rId107"/>
    <Relationship TargetMode="External" Target="https://resh.edu.ru/" Type="http://schemas.openxmlformats.org/officeDocument/2006/relationships/hyperlink" Id="rId108"/>
    <Relationship TargetMode="External" Target="https://infourok.ru/" Type="http://schemas.openxmlformats.org/officeDocument/2006/relationships/hyperlink" Id="rId109"/>
    <Relationship TargetMode="External" Target="https://3dtoday.ru/wiki/3D_print_technology" Type="http://schemas.openxmlformats.org/officeDocument/2006/relationships/hyperlink" Id="rId110"/>
    <Relationship TargetMode="External" Target="https://3dtoday.ru/wiki/3D_print_technology" Type="http://schemas.openxmlformats.org/officeDocument/2006/relationships/hyperlink" Id="rId111"/>
    <Relationship TargetMode="External" Target="https://3dtoday.ru/wiki/3D_print_technology" Type="http://schemas.openxmlformats.org/officeDocument/2006/relationships/hyperlink" Id="rId112"/>
    <Relationship TargetMode="External" Target="https://3dtoday.ru/wiki/3D_print_technology" Type="http://schemas.openxmlformats.org/officeDocument/2006/relationships/hyperlink" Id="rId113"/>
    <Relationship TargetMode="External" Target="https://3dtoday.ru/wiki/3D_print_technology" Type="http://schemas.openxmlformats.org/officeDocument/2006/relationships/hyperlink" Id="rId114"/>
    <Relationship TargetMode="External" Target="https://resh.edu.ru/" Type="http://schemas.openxmlformats.org/officeDocument/2006/relationships/hyperlink" Id="rId115"/>
    <Relationship TargetMode="External" Target="https://infourok.ru/" Type="http://schemas.openxmlformats.org/officeDocument/2006/relationships/hyperlink" Id="rId116"/>
    <Relationship TargetMode="External" Target="https://resh.edu.ru/" Type="http://schemas.openxmlformats.org/officeDocument/2006/relationships/hyperlink" Id="rId117"/>
    <Relationship TargetMode="External" Target="https://infourok.ru/" Type="http://schemas.openxmlformats.org/officeDocument/2006/relationships/hyperlink" Id="rId118"/>
    <Relationship TargetMode="External" Target="https://resh.edu.ru/" Type="http://schemas.openxmlformats.org/officeDocument/2006/relationships/hyperlink" Id="rId119"/>
    <Relationship TargetMode="External" Target="https://infourok.ru/" Type="http://schemas.openxmlformats.org/officeDocument/2006/relationships/hyperlink" Id="rId120"/>
    <Relationship TargetMode="External" Target="https://resh.edu.ru/" Type="http://schemas.openxmlformats.org/officeDocument/2006/relationships/hyperlink" Id="rId121"/>
    <Relationship TargetMode="External" Target="https://infourok.ru/" Type="http://schemas.openxmlformats.org/officeDocument/2006/relationships/hyperlink" Id="rId122"/>
    <Relationship TargetMode="External" Target="https://resh.edu.ru/" Type="http://schemas.openxmlformats.org/officeDocument/2006/relationships/hyperlink" Id="rId123"/>
    <Relationship TargetMode="External" Target="https://infourok.ru/" Type="http://schemas.openxmlformats.org/officeDocument/2006/relationships/hyperlink" Id="rId124"/>
    <Relationship TargetMode="External" Target="https://resh.edu.ru/https://infourok.ru/" Type="http://schemas.openxmlformats.org/officeDocument/2006/relationships/hyperlink" Id="rId125"/>
    <Relationship TargetMode="External" Target="https://resh.edu.ru/" Type="http://schemas.openxmlformats.org/officeDocument/2006/relationships/hyperlink" Id="rId126"/>
    <Relationship TargetMode="External" Target="https://infourok.ru/" Type="http://schemas.openxmlformats.org/officeDocument/2006/relationships/hyperlink" Id="rId127"/>
    <Relationship TargetMode="External" Target="https://oblakoz.ru/" Type="http://schemas.openxmlformats.org/officeDocument/2006/relationships/hyperlink" Id="rId128"/>
    <Relationship TargetMode="External" Target="https://resh.edu.ruhttps://infourok.ru/" Type="http://schemas.openxmlformats.org/officeDocument/2006/relationships/hyperlink" Id="rId129"/>
    <Relationship TargetMode="External" Target="https://oblakoz.ru/" Type="http://schemas.openxmlformats.org/officeDocument/2006/relationships/hyperlink" Id="rId130"/>
    <Relationship TargetMode="External" Target="https://resh.edu.ru/" Type="http://schemas.openxmlformats.org/officeDocument/2006/relationships/hyperlink" Id="rId131"/>
    <Relationship TargetMode="External" Target="https://infourok.ru/" Type="http://schemas.openxmlformats.org/officeDocument/2006/relationships/hyperlink" Id="rId132"/>
    <Relationship TargetMode="External" Target="https://oblakoz.ru/" Type="http://schemas.openxmlformats.org/officeDocument/2006/relationships/hyperlink" Id="rId133"/>
    <Relationship TargetMode="External" Target="https://resh.edu.ru/" Type="http://schemas.openxmlformats.org/officeDocument/2006/relationships/hyperlink" Id="rId134"/>
    <Relationship TargetMode="External" Target="https://infourok.ru/" Type="http://schemas.openxmlformats.org/officeDocument/2006/relationships/hyperlink" Id="rId135"/>
    <Relationship TargetMode="External" Target="https://oblakoz.ru/" Type="http://schemas.openxmlformats.org/officeDocument/2006/relationships/hyperlink" Id="rId136"/>
    <Relationship TargetMode="External" Target="https://resh.edu.ru/" Type="http://schemas.openxmlformats.org/officeDocument/2006/relationships/hyperlink" Id="rId137"/>
    <Relationship TargetMode="External" Target="https://infourok.ru/" Type="http://schemas.openxmlformats.org/officeDocument/2006/relationships/hyperlink" Id="rId138"/>
    <Relationship TargetMode="External" Target="https://oblakoz.ru/" Type="http://schemas.openxmlformats.org/officeDocument/2006/relationships/hyperlink" Id="rId139"/>
    <Relationship TargetMode="External" Target="https://resh.edu.ru/" Type="http://schemas.openxmlformats.org/officeDocument/2006/relationships/hyperlink" Id="rId140"/>
    <Relationship TargetMode="External" Target="https://infourok.ru/" Type="http://schemas.openxmlformats.org/officeDocument/2006/relationships/hyperlink" Id="rId141"/>
    <Relationship TargetMode="External" Target="https://oblakoz.ru/" Type="http://schemas.openxmlformats.org/officeDocument/2006/relationships/hyperlink" Id="rId142"/>
    <Relationship TargetMode="External" Target="https://3dtoday.ru/wiki/3D_print_technology" Type="http://schemas.openxmlformats.org/officeDocument/2006/relationships/hyperlink" Id="rId143"/>
    <Relationship TargetMode="External" Target="https://resh.edu.ru/" Type="http://schemas.openxmlformats.org/officeDocument/2006/relationships/hyperlink" Id="rId144"/>
    <Relationship TargetMode="External" Target="https://infourok.ru/" Type="http://schemas.openxmlformats.org/officeDocument/2006/relationships/hyperlink" Id="rId145"/>
    <Relationship TargetMode="External" Target="https://oblakoz.ru/" Type="http://schemas.openxmlformats.org/officeDocument/2006/relationships/hyperlink" Id="rId146"/>
    <Relationship TargetMode="External" Target="https://3dtoday.ru/wiki/3D_print_technology" Type="http://schemas.openxmlformats.org/officeDocument/2006/relationships/hyperlink" Id="rId147"/>
    <Relationship TargetMode="External" Target="https://resh.edu.ru/" Type="http://schemas.openxmlformats.org/officeDocument/2006/relationships/hyperlink" Id="rId148"/>
    <Relationship TargetMode="External" Target="https://infourok.ru/" Type="http://schemas.openxmlformats.org/officeDocument/2006/relationships/hyperlink" Id="rId149"/>
    <Relationship TargetMode="External" Target="https://oblakoz.ru/" Type="http://schemas.openxmlformats.org/officeDocument/2006/relationships/hyperlink" Id="rId150"/>
    <Relationship TargetMode="External" Target="https://3dtoday.ru/wiki/3D_print_technology" Type="http://schemas.openxmlformats.org/officeDocument/2006/relationships/hyperlink" Id="rId151"/>
    <Relationship TargetMode="External" Target="https://resh.edu.ru/" Type="http://schemas.openxmlformats.org/officeDocument/2006/relationships/hyperlink" Id="rId152"/>
    <Relationship TargetMode="External" Target="https://infourok.ru/" Type="http://schemas.openxmlformats.org/officeDocument/2006/relationships/hyperlink" Id="rId153"/>
    <Relationship TargetMode="External" Target="https://oblakoz.ru/" Type="http://schemas.openxmlformats.org/officeDocument/2006/relationships/hyperlink" Id="rId154"/>
    <Relationship TargetMode="External" Target="https://resh.edu.ru/" Type="http://schemas.openxmlformats.org/officeDocument/2006/relationships/hyperlink" Id="rId155"/>
    <Relationship TargetMode="External" Target="https://infourok.ru/" Type="http://schemas.openxmlformats.org/officeDocument/2006/relationships/hyperlink" Id="rId156"/>
    <Relationship TargetMode="External" Target="https://oblakoz.ru/" Type="http://schemas.openxmlformats.org/officeDocument/2006/relationships/hyperlink" Id="rId157"/>
    <Relationship TargetMode="External" Target="https://resh.edu.ru/" Type="http://schemas.openxmlformats.org/officeDocument/2006/relationships/hyperlink" Id="rId158"/>
    <Relationship TargetMode="External" Target="https://infourok.ru/" Type="http://schemas.openxmlformats.org/officeDocument/2006/relationships/hyperlink" Id="rId159"/>
    <Relationship TargetMode="External" Target="https://oblakoz.ru/" Type="http://schemas.openxmlformats.org/officeDocument/2006/relationships/hyperlink" Id="rId160"/>
    <Relationship TargetMode="External" Target="https://resh.edu.ru/" Type="http://schemas.openxmlformats.org/officeDocument/2006/relationships/hyperlink" Id="rId161"/>
    <Relationship TargetMode="External" Target="https://infourok.ru/" Type="http://schemas.openxmlformats.org/officeDocument/2006/relationships/hyperlink" Id="rId162"/>
    <Relationship TargetMode="External" Target="https://oblakoz.ru/" Type="http://schemas.openxmlformats.org/officeDocument/2006/relationships/hyperlink" Id="rId163"/>
    <Relationship TargetMode="External" Target="https://resh.edu.ru/" Type="http://schemas.openxmlformats.org/officeDocument/2006/relationships/hyperlink" Id="rId164"/>
    <Relationship TargetMode="External" Target="https://infourok.ru/" Type="http://schemas.openxmlformats.org/officeDocument/2006/relationships/hyperlink" Id="rId165"/>
    <Relationship TargetMode="External" Target="https://oblakoz.ru/" Type="http://schemas.openxmlformats.org/officeDocument/2006/relationships/hyperlink" Id="rId166"/>
    <Relationship TargetMode="External" Target="https://resh.edu.ru/" Type="http://schemas.openxmlformats.org/officeDocument/2006/relationships/hyperlink" Id="rId167"/>
    <Relationship TargetMode="External" Target="https://infourok.ru/" Type="http://schemas.openxmlformats.org/officeDocument/2006/relationships/hyperlink" Id="rId168"/>
    <Relationship TargetMode="External" Target="https://oblakoz.ru/" Type="http://schemas.openxmlformats.org/officeDocument/2006/relationships/hyperlink" Id="rId169"/>
    <Relationship TargetMode="External" Target="https://resh.edu.ru/subject/lesson/7555/start/308815/" Type="http://schemas.openxmlformats.org/officeDocument/2006/relationships/hyperlink" Id="rId170"/>
    <Relationship TargetMode="External" Target="https://resh.edu.ru/subject/lesson/7555/start/308815/" Type="http://schemas.openxmlformats.org/officeDocument/2006/relationships/hyperlink" Id="rId171"/>
    <Relationship TargetMode="External" Target="https://resh.edu.ru/subject/lesson/7561/conspect/" Type="http://schemas.openxmlformats.org/officeDocument/2006/relationships/hyperlink" Id="rId172"/>
    <Relationship TargetMode="External" Target="https://resh.edu.ru/subject/lesson/7561/conspect/" Type="http://schemas.openxmlformats.org/officeDocument/2006/relationships/hyperlink" Id="rId173"/>
    <Relationship TargetMode="External" Target="https://resh.edu.ru/subject/lesson/7559/conspect/314330/" Type="http://schemas.openxmlformats.org/officeDocument/2006/relationships/hyperlink" Id="rId174"/>
    <Relationship TargetMode="External" Target="https://resh.edu.ru/subject/lesson/7559/conspect/314330/" Type="http://schemas.openxmlformats.org/officeDocument/2006/relationships/hyperlink" Id="rId175"/>
    <Relationship TargetMode="External" Target="https://resh.edu.ru/subject/lesson/7553/conspect/256215/" Type="http://schemas.openxmlformats.org/officeDocument/2006/relationships/hyperlink" Id="rId176"/>
    <Relationship TargetMode="External" Target="https://resh.edu.ru/subject/lesson/7553/conspect/256215/" Type="http://schemas.openxmlformats.org/officeDocument/2006/relationships/hyperlink" Id="rId177"/>
    <Relationship TargetMode="External" Target="https://resh.edu.ru/subject/lesson/7572/start/" Type="http://schemas.openxmlformats.org/officeDocument/2006/relationships/hyperlink" Id="rId178"/>
    <Relationship TargetMode="External" Target="https://resh.edu.ru/subject/lesson/7572/start/" Type="http://schemas.openxmlformats.org/officeDocument/2006/relationships/hyperlink" Id="rId179"/>
    <Relationship TargetMode="External" Target="https://resh.edu.ru/subject/lesson/7572/conspect/" Type="http://schemas.openxmlformats.org/officeDocument/2006/relationships/hyperlink" Id="rId180"/>
    <Relationship TargetMode="External" Target="https://resh.edu.ru/subject/lesson/7572/conspect/" Type="http://schemas.openxmlformats.org/officeDocument/2006/relationships/hyperlink" Id="rId181"/>
    <Relationship TargetMode="External" Target="https://resh.edu.ru/subject/lesson/7572/conspect/296639/" Type="http://schemas.openxmlformats.org/officeDocument/2006/relationships/hyperlink" Id="rId182"/>
    <Relationship TargetMode="External" Target="https://resh.edu.ru/subject/lesson/7572/conspect/296639/" Type="http://schemas.openxmlformats.org/officeDocument/2006/relationships/hyperlink" Id="rId183"/>
    <Relationship TargetMode="External" Target="https://sites.google.com/a/school567.edu.ru/tehnologia-5-klass/sozdanie-izdelij-iz-drevesiny-metallov-i-plastmass/vypolnenie-certeza-i-eskiza-detali" Type="http://schemas.openxmlformats.org/officeDocument/2006/relationships/hyperlink" Id="rId184"/>
    <Relationship TargetMode="External" Target="https://sites.google.com/a/school567.edu.ru/tehnologia-5-klass/sozdanie-izdelij-iz-drevesiny-metallov-i-plastmass/vypolnenie-certeza-i-eskiza-detali" Type="http://schemas.openxmlformats.org/officeDocument/2006/relationships/hyperlink" Id="rId185"/>
    <Relationship TargetMode="External" Target="https://resh.edu.ru/subject/lesson/4230/conspect/" Type="http://schemas.openxmlformats.org/officeDocument/2006/relationships/hyperlink" Id="rId186"/>
    <Relationship TargetMode="External" Target="https://resh.edu.ru/subject/lesson/4230/conspect/" Type="http://schemas.openxmlformats.org/officeDocument/2006/relationships/hyperlink" Id="rId187"/>
    <Relationship TargetMode="External" Target="https://resh.edu.ru/subject/lesson/7564/start/" Type="http://schemas.openxmlformats.org/officeDocument/2006/relationships/hyperlink" Id="rId188"/>
    <Relationship TargetMode="External" Target="https://resh.edu.ru/subject/lesson/7564/start/" Type="http://schemas.openxmlformats.org/officeDocument/2006/relationships/hyperlink" Id="rId189"/>
    <Relationship TargetMode="External" Target="https://resh.edu.ru/subject/lesson/676/" Type="http://schemas.openxmlformats.org/officeDocument/2006/relationships/hyperlink" Id="rId190"/>
    <Relationship TargetMode="External" Target="https://resh.edu.ru/subject/lesson/676/" Type="http://schemas.openxmlformats.org/officeDocument/2006/relationships/hyperlink" Id="rId191"/>
    <Relationship TargetMode="External" Target="http://www.freshdesigner.ru/redtree-072.htm" Type="http://schemas.openxmlformats.org/officeDocument/2006/relationships/hyperlink" Id="rId192"/>
    <Relationship TargetMode="External" Target="http://www.freshdesigner.ru/redtree-072.htm" Type="http://schemas.openxmlformats.org/officeDocument/2006/relationships/hyperlink" Id="rId193"/>
    <Relationship TargetMode="External" Target="https://tepka.ru/tehnologiya_5m/15.html" Type="http://schemas.openxmlformats.org/officeDocument/2006/relationships/hyperlink" Id="rId194"/>
    <Relationship TargetMode="External" Target="https://tepka.ru/tehnologiya_5m/15.html" Type="http://schemas.openxmlformats.org/officeDocument/2006/relationships/hyperlink" Id="rId195"/>
    <Relationship TargetMode="External" Target="https://studme.org/157998/tehnika/kachestvo_izdeliy_drevesiny_predyavlyaemye_trebovaniya" Type="http://schemas.openxmlformats.org/officeDocument/2006/relationships/hyperlink" Id="rId196"/>
    <Relationship TargetMode="External" Target="https://studme.org/157998/tehnika/kachestvo_izdeliy_drevesiny_predyavlyaemye_trebovaniya" Type="http://schemas.openxmlformats.org/officeDocument/2006/relationships/hyperlink" Id="rId197"/>
    <Relationship TargetMode="External" Target="https://infourok.ru/prezentaciya-po-tehnologii-na-temu-professii-svyazannie-s-obrabotkoy-drevesini-klass-1769680.html" Type="http://schemas.openxmlformats.org/officeDocument/2006/relationships/hyperlink" Id="rId198"/>
    <Relationship TargetMode="External" Target="https://infourok.ru/prezentaciya-po-tehnologii-na-temu-professii-svyazannie-s-obrabotkoy-drevesini-klass-1769680.html" Type="http://schemas.openxmlformats.org/officeDocument/2006/relationships/hyperlink" Id="rId199"/>
    <Relationship TargetMode="External" Target="https://resh.edu.ru/subject/lesson/7575/conspect/" Type="http://schemas.openxmlformats.org/officeDocument/2006/relationships/hyperlink" Id="rId200"/>
    <Relationship TargetMode="External" Target="https://resh.edu.ru/subject/lesson/7575/conspect/" Type="http://schemas.openxmlformats.org/officeDocument/2006/relationships/hyperlink" Id="rId201"/>
    <Relationship TargetMode="External" Target="https://resh.edu.ru/subject/lesson/7573/conspect/296670/" Type="http://schemas.openxmlformats.org/officeDocument/2006/relationships/hyperlink" Id="rId202"/>
    <Relationship TargetMode="External" Target="https://resh.edu.ru/subject/lesson/7573/conspect/296670/" Type="http://schemas.openxmlformats.org/officeDocument/2006/relationships/hyperlink" Id="rId203"/>
    <Relationship TargetMode="External" Target="https://infourok.ru/prezentaciya-po-tehnologii-na-temu-roboty-i-robototehnika-9-klass-5547796.html" Type="http://schemas.openxmlformats.org/officeDocument/2006/relationships/hyperlink" Id="rId204"/>
    <Relationship TargetMode="External" Target="https://infourok.ru/prezentaciya-po-tehnologii-na-temu-roboty-i-robototehnika-9-klass-5547796.html" Type="http://schemas.openxmlformats.org/officeDocument/2006/relationships/hyperlink" Id="rId205"/>
    <Relationship TargetMode="External" Target="https://resh.edu.ru/subject/lesson/7568/conspect/256122/" Type="http://schemas.openxmlformats.org/officeDocument/2006/relationships/hyperlink" Id="rId206"/>
    <Relationship TargetMode="External" Target="https://resh.edu.ru/subject/lesson/7568/conspect/256122/" Type="http://schemas.openxmlformats.org/officeDocument/2006/relationships/hyperlink" Id="rId207"/>
    <Relationship TargetMode="External" Target="https://infourok.ru/vidi-mashinnih-shvov-klass-733439.html" Type="http://schemas.openxmlformats.org/officeDocument/2006/relationships/hyperlink" Id="rId208"/>
    <Relationship TargetMode="External" Target="https://infourok.ru/vidi-mashinnih-shvov-klass-733439.html" Type="http://schemas.openxmlformats.org/officeDocument/2006/relationships/hyperlink" Id="rId209"/>
    <Relationship TargetMode="External" Target="https://resh.edu.ru/subject/lesson/667/" Type="http://schemas.openxmlformats.org/officeDocument/2006/relationships/hyperlink" Id="rId210"/>
    <Relationship TargetMode="External" Target="https://resh.edu.ru/subject/lesson/667/" Type="http://schemas.openxmlformats.org/officeDocument/2006/relationships/hyperlink" Id="rId211"/>
    <Relationship TargetMode="External" Target="https://infourok.ru/tku-klass-tehnologiya-chertezh-shveynogo-izdeliya-fgos-1845241.html" Type="http://schemas.openxmlformats.org/officeDocument/2006/relationships/hyperlink" Id="rId212"/>
    <Relationship TargetMode="External" Target="https://infourok.ru/tku-klass-tehnologiya-chertezh-shveynogo-izdeliya-fgos-1845241.html" Type="http://schemas.openxmlformats.org/officeDocument/2006/relationships/hyperlink" Id="rId213"/>
    <Relationship TargetMode="External" Target="https://infourok.ru/prezentaciya-po-tehnologii-ruchnye-i-mashinnye-shvy-5-klass-6173677.html" Type="http://schemas.openxmlformats.org/officeDocument/2006/relationships/hyperlink" Id="rId214"/>
    <Relationship TargetMode="External" Target="https://infourok.ru/prezentaciya-po-tehnologii-ruchnye-i-mashinnye-shvy-5-klass-6173677.html" Type="http://schemas.openxmlformats.org/officeDocument/2006/relationships/hyperlink" Id="rId215"/>
    <Relationship TargetMode="External" Target="https://infourok.ru/prezentaciya-po-tehnologii-ruchnye-i-mashinnye-shvy-5-klass-6173677.html" Type="http://schemas.openxmlformats.org/officeDocument/2006/relationships/hyperlink" Id="rId216"/>
    <Relationship TargetMode="External" Target="https://infourok.ru/prezentaciya-po-tehnologii-ruchnye-i-mashinnye-shvy-5-klass-6173677.html" Type="http://schemas.openxmlformats.org/officeDocument/2006/relationships/hyperlink" Id="rId217"/>
    <Relationship TargetMode="External" Target="https://infourok.ru/urok-tehnologii-vvedenie-v-robototehniku-6672880.html" Type="http://schemas.openxmlformats.org/officeDocument/2006/relationships/hyperlink" Id="rId218"/>
    <Relationship TargetMode="External" Target="https://infourok.ru/urok-tehnologii-vvedenie-v-robototehniku-6672880.html" Type="http://schemas.openxmlformats.org/officeDocument/2006/relationships/hyperlink" Id="rId219"/>
    <Relationship TargetMode="External" Target="https://xn----7sbbfb7a7aej.xn--p1ai/technology_bash_robot_05/index.html" Type="http://schemas.openxmlformats.org/officeDocument/2006/relationships/hyperlink" Id="rId220"/>
    <Relationship TargetMode="External" Target="https://xn----7sbbfb7a7aej.xn--p1ai/technology_bash_robot_05/index.html" Type="http://schemas.openxmlformats.org/officeDocument/2006/relationships/hyperlink" Id="rId221"/>
    <Relationship TargetMode="External" Target="https://xn----7sbbfb7a7aej.xn--p1ai/technology_bash_robot_05/index.html" Type="http://schemas.openxmlformats.org/officeDocument/2006/relationships/hyperlink" Id="rId222"/>
    <Relationship TargetMode="External" Target="https://xn----7sbbfb7a7aej.xn--p1ai/technology_bash_robot_05/index.html" Type="http://schemas.openxmlformats.org/officeDocument/2006/relationships/hyperlink" Id="rId223"/>
    <Relationship TargetMode="External" Target="https://xn----7sbbfb7a7aej.xn--p1ai/technology_bash_robot_05/index.html" Type="http://schemas.openxmlformats.org/officeDocument/2006/relationships/hyperlink" Id="rId224"/>
    <Relationship TargetMode="External" Target="https://xn----7sbbfb7a7aej.xn--p1ai/technology_bash_robot_05/index.html" Type="http://schemas.openxmlformats.org/officeDocument/2006/relationships/hyperlink" Id="rId225"/>
    <Relationship TargetMode="External" Target="https://xn----7sbbfb7a7aej.xn--p1ai/technology_bash_robot_05/index.html" Type="http://schemas.openxmlformats.org/officeDocument/2006/relationships/hyperlink" Id="rId226"/>
    <Relationship TargetMode="External" Target="https://xn----7sbbfb7a7aej.xn--p1ai/technology_bash_robot_05/index.html" Type="http://schemas.openxmlformats.org/officeDocument/2006/relationships/hyperlink" Id="rId227"/>
    <Relationship TargetMode="External" Target="https://xn----7sbbfb7a7aej.xn--p1ai/technology_bash_robot_05/index.html" Type="http://schemas.openxmlformats.org/officeDocument/2006/relationships/hyperlink" Id="rId228"/>
    <Relationship TargetMode="External" Target="https://xn----7sbbfb7a7aej.xn--p1ai/technology_bash_robot_05/index.html" Type="http://schemas.openxmlformats.org/officeDocument/2006/relationships/hyperlink" Id="rId229"/>
    <Relationship TargetMode="External" Target="https://xn----7sbbfb7a7aej.xn--p1ai/technology_bash_robot_05/index.html" Type="http://schemas.openxmlformats.org/officeDocument/2006/relationships/hyperlink" Id="rId230"/>
    <Relationship TargetMode="External" Target="https://xn----7sbbfb7a7aej.xn--p1ai/technology_bash_robot_05/index.html" Type="http://schemas.openxmlformats.org/officeDocument/2006/relationships/hyperlink" Id="rId231"/>
    <Relationship TargetMode="External" Target="https://xn----7sbbfb7a7aej.xn--p1ai/technology_bash_robot_05/index.html" Type="http://schemas.openxmlformats.org/officeDocument/2006/relationships/hyperlink" Id="rId232"/>
    <Relationship TargetMode="External" Target="https://xn----7sbbfb7a7aej.xn--p1ai/technology_bash_robot_05/index.html" Type="http://schemas.openxmlformats.org/officeDocument/2006/relationships/hyperlink" Id="rId233"/>
    <Relationship TargetMode="External" Target="https://xn----7sbbfb7a7aej.xn--p1ai/technology_bash_robot_05/index.html" Type="http://schemas.openxmlformats.org/officeDocument/2006/relationships/hyperlink" Id="rId234"/>
    <Relationship TargetMode="External" Target="https://xn----7sbbfb7a7aej.xn--p1ai/technology_bash_robot_05/index.html" Type="http://schemas.openxmlformats.org/officeDocument/2006/relationships/hyperlink" Id="rId235"/>
    <Relationship TargetMode="External" Target="https://xn----7sbbfb7a7aej.xn--p1ai/technology_bash_robot_05/index.html" Type="http://schemas.openxmlformats.org/officeDocument/2006/relationships/hyperlink" Id="rId236"/>
    <Relationship TargetMode="External" Target="https://xn----7sbbfb7a7aej.xn--p1ai/technology_bash_robot_05/index.html" Type="http://schemas.openxmlformats.org/officeDocument/2006/relationships/hyperlink" Id="rId237"/>
    <Relationship TargetMode="External" Target="https://infourok.ru/urok-klass-vidi-modeley-2812590.html" Type="http://schemas.openxmlformats.org/officeDocument/2006/relationships/hyperlink" Id="rId238"/>
    <Relationship TargetMode="External" Target="https://infourok.ru/urok-klass-vidi-modeley-2812590.html" Type="http://schemas.openxmlformats.org/officeDocument/2006/relationships/hyperlink" Id="rId239"/>
    <Relationship TargetMode="External" Target="https://multiurok.ru/files/prezentatsiia-tekhnika-i-tekhnicheskoe-tvorchestvo.html" Type="http://schemas.openxmlformats.org/officeDocument/2006/relationships/hyperlink" Id="rId240"/>
    <Relationship TargetMode="External" Target="https://multiurok.ru/files/prezentatsiia-tekhnika-i-tekhnicheskoe-tvorchestvo.html" Type="http://schemas.openxmlformats.org/officeDocument/2006/relationships/hyperlink" Id="rId241"/>
    <Relationship TargetMode="External" Target="https://resh.edu.ru/subject/lesson/7083/conspect/257619/" Type="http://schemas.openxmlformats.org/officeDocument/2006/relationships/hyperlink" Id="rId242"/>
    <Relationship TargetMode="External" Target="https://resh.edu.ru/subject/lesson/7083/conspect/257619/" Type="http://schemas.openxmlformats.org/officeDocument/2006/relationships/hyperlink" Id="rId243"/>
    <Relationship TargetMode="External" Target="https://infourok.ru/urok-tehnologii-ponyatie-informacionnih-tehnologiy-2177685.html" Type="http://schemas.openxmlformats.org/officeDocument/2006/relationships/hyperlink" Id="rId244"/>
    <Relationship TargetMode="External" Target="https://infourok.ru/urok-tehnologii-ponyatie-informacionnih-tehnologiy-2177685.html" Type="http://schemas.openxmlformats.org/officeDocument/2006/relationships/hyperlink" Id="rId245"/>
    <Relationship TargetMode="External" Target="https://www.kursoteka.ru/course/4628" Type="http://schemas.openxmlformats.org/officeDocument/2006/relationships/hyperlink" Id="rId246"/>
    <Relationship TargetMode="External" Target="https://www.kursoteka.ru/course/4628" Type="http://schemas.openxmlformats.org/officeDocument/2006/relationships/hyperlink" Id="rId247"/>
    <Relationship TargetMode="External" Target="https://infourok.ru/kompyuternaya-grafika-i-oblasti-ee-primeneniya-ponyatiya-rastrovoj-i-vektornoj-grafiki-6-klass-4176993.html" Type="http://schemas.openxmlformats.org/officeDocument/2006/relationships/hyperlink" Id="rId248"/>
    <Relationship TargetMode="External" Target="https://infourok.ru/kompyuternaya-grafika-i-oblasti-ee-primeneniya-ponyatiya-rastrovoj-i-vektornoj-grafiki-6-klass-4176993.html" Type="http://schemas.openxmlformats.org/officeDocument/2006/relationships/hyperlink" Id="rId249"/>
    <Relationship TargetMode="External" Target="https://infourok.ru/prezentaciya-po-informatike-na-temu-instrumenty-graficheskogo-redaktora-4408373.html" Type="http://schemas.openxmlformats.org/officeDocument/2006/relationships/hyperlink" Id="rId250"/>
    <Relationship TargetMode="External" Target="https://infourok.ru/prezentaciya-po-informatike-na-temu-instrumenty-graficheskogo-redaktora-4408373.html" Type="http://schemas.openxmlformats.org/officeDocument/2006/relationships/hyperlink" Id="rId251"/>
    <Relationship TargetMode="External" Target="http://www.kirov.spb.ru/sc/378/doc1/1021.pdf" Type="http://schemas.openxmlformats.org/officeDocument/2006/relationships/hyperlink" Id="rId252"/>
    <Relationship TargetMode="External" Target="http://www.kirov.spb.ru/sc/378/doc1/1021.pdf" Type="http://schemas.openxmlformats.org/officeDocument/2006/relationships/hyperlink" Id="rId253"/>
    <Relationship TargetMode="External" Target="https://resh.edu.ru/subject/lesson/1106/" Type="http://schemas.openxmlformats.org/officeDocument/2006/relationships/hyperlink" Id="rId254"/>
    <Relationship TargetMode="External" Target="https://resh.edu.ru/subject/lesson/1106/" Type="http://schemas.openxmlformats.org/officeDocument/2006/relationships/hyperlink" Id="rId255"/>
    <Relationship TargetMode="External" Target="https://resh.edu.ru/subject/lesson/1106/" Type="http://schemas.openxmlformats.org/officeDocument/2006/relationships/hyperlink" Id="rId256"/>
    <Relationship TargetMode="External" Target="https://resh.edu.ru/subject/lesson/1106/" Type="http://schemas.openxmlformats.org/officeDocument/2006/relationships/hyperlink" Id="rId257"/>
    <Relationship TargetMode="External" Target="https://resh.edu.ru/subject/lesson/7089/conspect/" Type="http://schemas.openxmlformats.org/officeDocument/2006/relationships/hyperlink" Id="rId258"/>
    <Relationship TargetMode="External" Target="https://resh.edu.ru/subject/lesson/7089/conspect/" Type="http://schemas.openxmlformats.org/officeDocument/2006/relationships/hyperlink" Id="rId259"/>
    <Relationship TargetMode="External" Target="https://resh.edu.ru/subject/lesson/7089/conspect/" Type="http://schemas.openxmlformats.org/officeDocument/2006/relationships/hyperlink" Id="rId260"/>
    <Relationship TargetMode="External" Target="https://resh.edu.ru/subject/lesson/7089/conspect/" Type="http://schemas.openxmlformats.org/officeDocument/2006/relationships/hyperlink" Id="rId261"/>
    <Relationship TargetMode="External" Target="https://resh.edu.ru/subject/lesson/7089/conspect/" Type="http://schemas.openxmlformats.org/officeDocument/2006/relationships/hyperlink" Id="rId262"/>
    <Relationship TargetMode="External" Target="https://resh.edu.ru/subject/lesson/7089/conspect/" Type="http://schemas.openxmlformats.org/officeDocument/2006/relationships/hyperlink" Id="rId263"/>
    <Relationship TargetMode="External" Target="https://resh.edu.ru/subject/lesson/7089/conspect/" Type="http://schemas.openxmlformats.org/officeDocument/2006/relationships/hyperlink" Id="rId264"/>
    <Relationship TargetMode="External" Target="https://resh.edu.ru/subject/lesson/7089/conspect/" Type="http://schemas.openxmlformats.org/officeDocument/2006/relationships/hyperlink" Id="rId265"/>
    <Relationship TargetMode="External" Target="https://infourok.ru/prezentaciya-po-tehnologii-na-temu-professii-svyazannie-s-metallom-klass-1853003.html" Type="http://schemas.openxmlformats.org/officeDocument/2006/relationships/hyperlink" Id="rId266"/>
    <Relationship TargetMode="External" Target="https://infourok.ru/prezentaciya-po-tehnologii-na-temu-professii-svyazannie-s-metallom-klass-1853003.html" Type="http://schemas.openxmlformats.org/officeDocument/2006/relationships/hyperlink" Id="rId267"/>
    <Relationship TargetMode="External" Target="https://resh.edu.ru/subject/lesson/7096/conspect/257555/" Type="http://schemas.openxmlformats.org/officeDocument/2006/relationships/hyperlink" Id="rId268"/>
    <Relationship TargetMode="External" Target="https://resh.edu.ru/subject/lesson/7096/conspect/257555/" Type="http://schemas.openxmlformats.org/officeDocument/2006/relationships/hyperlink" Id="rId269"/>
    <Relationship TargetMode="External" Target="https://infourok.ru/urok-po-tehnologii-na-temu-vidy-testa-prigotovlenie-blyud-iz-testa-5774678.html" Type="http://schemas.openxmlformats.org/officeDocument/2006/relationships/hyperlink" Id="rId270"/>
    <Relationship TargetMode="External" Target="https://infourok.ru/urok-po-tehnologii-na-temu-vidy-testa-prigotovlenie-blyud-iz-testa-5774678.html" Type="http://schemas.openxmlformats.org/officeDocument/2006/relationships/hyperlink" Id="rId271"/>
    <Relationship TargetMode="External" Target="https://infourok.ru/prezentaciya-professii-konditer-i-hlebopek-6577116.html" Type="http://schemas.openxmlformats.org/officeDocument/2006/relationships/hyperlink" Id="rId272"/>
    <Relationship TargetMode="External" Target="https://infourok.ru/prezentaciya-professii-konditer-i-hlebopek-6577116.html" Type="http://schemas.openxmlformats.org/officeDocument/2006/relationships/hyperlink" Id="rId273"/>
    <Relationship TargetMode="External" Target="https://resh.edu.ru/subject/lesson/2106/train/" Type="http://schemas.openxmlformats.org/officeDocument/2006/relationships/hyperlink" Id="rId274"/>
    <Relationship TargetMode="External" Target="https://resh.edu.ru/subject/lesson/2106/train/" Type="http://schemas.openxmlformats.org/officeDocument/2006/relationships/hyperlink" Id="rId275"/>
    <Relationship TargetMode="External" Target="https://resh.edu.ru/subject/lesson/2106/train/" Type="http://schemas.openxmlformats.org/officeDocument/2006/relationships/hyperlink" Id="rId276"/>
    <Relationship TargetMode="External" Target="https://resh.edu.ru/subject/lesson/2106/train/" Type="http://schemas.openxmlformats.org/officeDocument/2006/relationships/hyperlink" Id="rId277"/>
    <Relationship TargetMode="External" Target="https://resh.edu.ru/subject/lesson/4510/conspect/221065/" Type="http://schemas.openxmlformats.org/officeDocument/2006/relationships/hyperlink" Id="rId278"/>
    <Relationship TargetMode="External" Target="https://resh.edu.ru/subject/lesson/4510/conspect/221065/" Type="http://schemas.openxmlformats.org/officeDocument/2006/relationships/hyperlink" Id="rId279"/>
    <Relationship TargetMode="External" Target="https://resh.edu.ru/subject/lesson/667/" Type="http://schemas.openxmlformats.org/officeDocument/2006/relationships/hyperlink" Id="rId280"/>
    <Relationship TargetMode="External" Target="https://resh.edu.ru/subject/lesson/667/" Type="http://schemas.openxmlformats.org/officeDocument/2006/relationships/hyperlink" Id="rId281"/>
    <Relationship TargetMode="External" Target="https://infourok.ru/razrabotka-uroka-na-temu-dekorativnoe-oformlenie-shveynih-izdeliy-klass-616530.html" Type="http://schemas.openxmlformats.org/officeDocument/2006/relationships/hyperlink" Id="rId282"/>
    <Relationship TargetMode="External" Target="https://infourok.ru/razrabotka-uroka-na-temu-dekorativnoe-oformlenie-shveynih-izdeliy-klass-616530.html" Type="http://schemas.openxmlformats.org/officeDocument/2006/relationships/hyperlink" Id="rId283"/>
    <Relationship TargetMode="External" Target="https://infourok.ru/razrabotka-uroka-na-temu-dekorativnoe-oformlenie-shveynih-izdeliy-klass-616530.html" Type="http://schemas.openxmlformats.org/officeDocument/2006/relationships/hyperlink" Id="rId284"/>
    <Relationship TargetMode="External" Target="https://infourok.ru/razrabotka-uroka-na-temu-dekorativnoe-oformlenie-shveynih-izdeliy-klass-616530.html" Type="http://schemas.openxmlformats.org/officeDocument/2006/relationships/hyperlink" Id="rId285"/>
    <Relationship TargetMode="External" Target="https://nsportal.ru/ap/library/nauchno-tekhnicheskoe-tvorchestvo/2016/11/19/klassifikatsiya-robotov" Type="http://schemas.openxmlformats.org/officeDocument/2006/relationships/hyperlink" Id="rId286"/>
    <Relationship TargetMode="External" Target="https://nsportal.ru/ap/library/nauchno-tekhnicheskoe-tvorchestvo/2016/11/19/klassifikatsiya-robotov" Type="http://schemas.openxmlformats.org/officeDocument/2006/relationships/hyperlink" Id="rId287"/>
    <Relationship TargetMode="External" Target="https://lbz.ru/books/738/9549/" Type="http://schemas.openxmlformats.org/officeDocument/2006/relationships/hyperlink" Id="rId288"/>
    <Relationship TargetMode="External" Target="https://lbz.ru/books/738/9549/" Type="http://schemas.openxmlformats.org/officeDocument/2006/relationships/hyperlink" Id="rId289"/>
    <Relationship TargetMode="External" Target="https://lbz.ru/books/738/9549/" Type="http://schemas.openxmlformats.org/officeDocument/2006/relationships/hyperlink" Id="rId290"/>
    <Relationship TargetMode="External" Target="https://lbz.ru/books/738/9549/" Type="http://schemas.openxmlformats.org/officeDocument/2006/relationships/hyperlink" Id="rId291"/>
    <Relationship TargetMode="External" Target="https://lbz.ru/books/738/9549/" Type="http://schemas.openxmlformats.org/officeDocument/2006/relationships/hyperlink" Id="rId292"/>
    <Relationship TargetMode="External" Target="https://lbz.ru/books/738/9549/" Type="http://schemas.openxmlformats.org/officeDocument/2006/relationships/hyperlink" Id="rId293"/>
    <Relationship TargetMode="External" Target="https://lbz.ru/books/738/9549/" Type="http://schemas.openxmlformats.org/officeDocument/2006/relationships/hyperlink" Id="rId294"/>
    <Relationship TargetMode="External" Target="https://lbz.ru/books/738/9549/" Type="http://schemas.openxmlformats.org/officeDocument/2006/relationships/hyperlink" Id="rId295"/>
    <Relationship TargetMode="External" Target="https://lbz.ru/books/738/9549/" Type="http://schemas.openxmlformats.org/officeDocument/2006/relationships/hyperlink" Id="rId296"/>
    <Relationship TargetMode="External" Target="https://lbz.ru/books/738/9549/" Type="http://schemas.openxmlformats.org/officeDocument/2006/relationships/hyperlink" Id="rId297"/>
    <Relationship TargetMode="External" Target="https://lbz.ru/books/738/9549/" Type="http://schemas.openxmlformats.org/officeDocument/2006/relationships/hyperlink" Id="rId298"/>
    <Relationship TargetMode="External" Target="https://lbz.ru/books/738/9549/" Type="http://schemas.openxmlformats.org/officeDocument/2006/relationships/hyperlink" Id="rId299"/>
    <Relationship TargetMode="External" Target="https://lbz.ru/books/738/9549/" Type="http://schemas.openxmlformats.org/officeDocument/2006/relationships/hyperlink" Id="rId300"/>
    <Relationship TargetMode="External" Target="https://lbz.ru/books/738/9549/" Type="http://schemas.openxmlformats.org/officeDocument/2006/relationships/hyperlink" Id="rId301"/>
    <Relationship TargetMode="External" Target="https://nsportal.ru/nachalnaya-shkola/raznoe/2021/03/26/proektnaya-i-issledovatelskaya-deyatelnost-v-robototehnike" Type="http://schemas.openxmlformats.org/officeDocument/2006/relationships/hyperlink" Id="rId302"/>
    <Relationship TargetMode="External" Target="https://nsportal.ru/nachalnaya-shkola/raznoe/2021/03/26/proektnaya-i-issledovatelskaya-deyatelnost-v-robototehnike" Type="http://schemas.openxmlformats.org/officeDocument/2006/relationships/hyperlink" Id="rId303"/>
    <Relationship TargetMode="External" Target="https://nsportal.ru/nachalnaya-shkola/raznoe/2021/03/26/proektnaya-i-issledovatelskaya-deyatelnost-v-robototehnike" Type="http://schemas.openxmlformats.org/officeDocument/2006/relationships/hyperlink" Id="rId304"/>
    <Relationship TargetMode="External" Target="https://nsportal.ru/nachalnaya-shkola/raznoe/2021/03/26/proektnaya-i-issledovatelskaya-deyatelnost-v-robototehnike" Type="http://schemas.openxmlformats.org/officeDocument/2006/relationships/hyperlink" Id="rId305"/>
    <Relationship TargetMode="External" Target="https://resh.edu.ru/subject/lesson/3319/train/" Type="http://schemas.openxmlformats.org/officeDocument/2006/relationships/hyperlink" Id="rId306"/>
    <Relationship TargetMode="External" Target="https://resh.edu.ru/subject/lesson/3319/train/" Type="http://schemas.openxmlformats.org/officeDocument/2006/relationships/hyperlink" Id="rId307"/>
    <Relationship TargetMode="External" Target="https://resh.edu.ru/subject/lesson/3303/main/" Type="http://schemas.openxmlformats.org/officeDocument/2006/relationships/hyperlink" Id="rId308"/>
    <Relationship TargetMode="External" Target="https://resh.edu.ru/subject/lesson/3303/main/" Type="http://schemas.openxmlformats.org/officeDocument/2006/relationships/hyperlink" Id="rId309"/>
    <Relationship TargetMode="External" Target="https://multiurok.ru/files/kompozitnye-materialy-tekhnologii-naneseniia-zashc.html" Type="http://schemas.openxmlformats.org/officeDocument/2006/relationships/hyperlink" Id="rId310"/>
    <Relationship TargetMode="External" Target="https://multiurok.ru/files/kompozitnye-materialy-tekhnologii-naneseniia-zashc.html" Type="http://schemas.openxmlformats.org/officeDocument/2006/relationships/hyperlink" Id="rId311"/>
    <Relationship TargetMode="External" Target="https://resh.edu.ru/subject/lesson/5442/conspect/" Type="http://schemas.openxmlformats.org/officeDocument/2006/relationships/hyperlink" Id="rId312"/>
    <Relationship TargetMode="External" Target="https://resh.edu.ru/subject/lesson/5442/conspect/" Type="http://schemas.openxmlformats.org/officeDocument/2006/relationships/hyperlink" Id="rId313"/>
    <Relationship TargetMode="External" Target="https://resh.edu.ru/subject/lesson/3306/main/" Type="http://schemas.openxmlformats.org/officeDocument/2006/relationships/hyperlink" Id="rId314"/>
    <Relationship TargetMode="External" Target="https://resh.edu.ru/subject/lesson/3306/main/" Type="http://schemas.openxmlformats.org/officeDocument/2006/relationships/hyperlink" Id="rId315"/>
    <Relationship TargetMode="External" Target="https://infourok.ru/konspekt-uroka-sistemi-avtomatizirovannogo-proektirovaniya-1683871.html" Type="http://schemas.openxmlformats.org/officeDocument/2006/relationships/hyperlink" Id="rId316"/>
    <Relationship TargetMode="External" Target="https://infourok.ru/konspekt-uroka-sistemi-avtomatizirovannogo-proektirovaniya-1683871.html" Type="http://schemas.openxmlformats.org/officeDocument/2006/relationships/hyperlink" Id="rId317"/>
    <Relationship TargetMode="External" Target="https://infourok.ru/konspekt-uroka-sistemi-avtomatizirovannogo-proektirovaniya-1683871.html" Type="http://schemas.openxmlformats.org/officeDocument/2006/relationships/hyperlink" Id="rId318"/>
    <Relationship TargetMode="External" Target="https://infourok.ru/konspekt-uroka-sistemi-avtomatizirovannogo-proektirovaniya-1683871.html" Type="http://schemas.openxmlformats.org/officeDocument/2006/relationships/hyperlink" Id="rId319"/>
    <Relationship TargetMode="External" Target="https://infourok.ru/konspekt-uroka-sistemi-avtomatizirovannogo-proektirovaniya-1683871.html" Type="http://schemas.openxmlformats.org/officeDocument/2006/relationships/hyperlink" Id="rId320"/>
    <Relationship TargetMode="External" Target="https://infourok.ru/konspekt-uroka-sistemi-avtomatizirovannogo-proektirovaniya-1683871.html" Type="http://schemas.openxmlformats.org/officeDocument/2006/relationships/hyperlink" Id="rId321"/>
    <Relationship TargetMode="External" Target="https://resh.edu.ru/subject/lesson/2767/main/" Type="http://schemas.openxmlformats.org/officeDocument/2006/relationships/hyperlink" Id="rId322"/>
    <Relationship TargetMode="External" Target="https://resh.edu.ru/subject/lesson/2767/main/" Type="http://schemas.openxmlformats.org/officeDocument/2006/relationships/hyperlink" Id="rId323"/>
    <Relationship TargetMode="External" Target="https://resh.edu.ru/subject/lesson/2767/main/" Type="http://schemas.openxmlformats.org/officeDocument/2006/relationships/hyperlink" Id="rId324"/>
    <Relationship TargetMode="External" Target="https://resh.edu.ru/subject/lesson/2767/main/" Type="http://schemas.openxmlformats.org/officeDocument/2006/relationships/hyperlink" Id="rId325"/>
    <Relationship TargetMode="External" Target="https://multiurok.ru/files/3d-modelirovanie-3.html" Type="http://schemas.openxmlformats.org/officeDocument/2006/relationships/hyperlink" Id="rId326"/>
    <Relationship TargetMode="External" Target="https://multiurok.ru/files/3d-modelirovanie-3.html" Type="http://schemas.openxmlformats.org/officeDocument/2006/relationships/hyperlink" Id="rId327"/>
    <Relationship TargetMode="External" Target="https://multiurok.ru/files/3d-modelirovanie-3.html" Type="http://schemas.openxmlformats.org/officeDocument/2006/relationships/hyperlink" Id="rId328"/>
    <Relationship TargetMode="External" Target="https://multiurok.ru/files/3d-modelirovanie-3.html" Type="http://schemas.openxmlformats.org/officeDocument/2006/relationships/hyperlink" Id="rId329"/>
    <Relationship TargetMode="External" Target="https://multiurok.ru/files/maketirovanie-tipy-maketov-razviortka-maketa-razra.html" Type="http://schemas.openxmlformats.org/officeDocument/2006/relationships/hyperlink" Id="rId330"/>
    <Relationship TargetMode="External" Target="https://multiurok.ru/files/maketirovanie-tipy-maketov-razviortka-maketa-razra.html" Type="http://schemas.openxmlformats.org/officeDocument/2006/relationships/hyperlink" Id="rId331"/>
    <Relationship TargetMode="External" Target="https://multiurok.ru/files/maketirovanie-tipy-maketov-razviortka-maketa-razra.html" Type="http://schemas.openxmlformats.org/officeDocument/2006/relationships/hyperlink" Id="rId332"/>
    <Relationship TargetMode="External" Target="https://multiurok.ru/files/maketirovanie-tipy-maketov-razviortka-maketa-razra.html" Type="http://schemas.openxmlformats.org/officeDocument/2006/relationships/hyperlink" Id="rId333"/>
    <Relationship TargetMode="External" Target="https://multiurok.ru/files/maketirovanie-tipy-maketov-razviortka-maketa-razra.html" Type="http://schemas.openxmlformats.org/officeDocument/2006/relationships/hyperlink" Id="rId334"/>
    <Relationship TargetMode="External" Target="https://multiurok.ru/files/maketirovanie-tipy-maketov-razviortka-maketa-razra.html" Type="http://schemas.openxmlformats.org/officeDocument/2006/relationships/hyperlink" Id="rId335"/>
    <Relationship TargetMode="External" Target="https://resh.edu.ru/subject/lesson/7088/conspect/" Type="http://schemas.openxmlformats.org/officeDocument/2006/relationships/hyperlink" Id="rId336"/>
    <Relationship TargetMode="External" Target="https://resh.edu.ru/subject/lesson/7088/conspect/" Type="http://schemas.openxmlformats.org/officeDocument/2006/relationships/hyperlink" Id="rId337"/>
    <Relationship TargetMode="External" Target="https://resh.edu.ru/subject/lesson/7089/additional/" Type="http://schemas.openxmlformats.org/officeDocument/2006/relationships/hyperlink" Id="rId338"/>
    <Relationship TargetMode="External" Target="https://resh.edu.ru/subject/lesson/7089/additional/" Type="http://schemas.openxmlformats.org/officeDocument/2006/relationships/hyperlink" Id="rId339"/>
    <Relationship TargetMode="External" Target="https://infourok.ru/plastik-tehnologiya-7-klass-5148509.html" Type="http://schemas.openxmlformats.org/officeDocument/2006/relationships/hyperlink" Id="rId340"/>
    <Relationship TargetMode="External" Target="https://infourok.ru/plastik-tehnologiya-7-klass-5148509.html" Type="http://schemas.openxmlformats.org/officeDocument/2006/relationships/hyperlink" Id="rId341"/>
    <Relationship TargetMode="External" Target="https://infourok.ru/plastik-tehnologiya-7-klass-5148509.html" Type="http://schemas.openxmlformats.org/officeDocument/2006/relationships/hyperlink" Id="rId342"/>
    <Relationship TargetMode="External" Target="https://infourok.ru/plastik-tehnologiya-7-klass-5148509.html" Type="http://schemas.openxmlformats.org/officeDocument/2006/relationships/hyperlink" Id="rId343"/>
    <Relationship TargetMode="External" Target="https://infourok.ru/plastik-tehnologiya-7-klass-5148509.html" Type="http://schemas.openxmlformats.org/officeDocument/2006/relationships/hyperlink" Id="rId344"/>
    <Relationship TargetMode="External" Target="https://infourok.ru/plastik-tehnologiya-7-klass-5148509.html" Type="http://schemas.openxmlformats.org/officeDocument/2006/relationships/hyperlink" Id="rId345"/>
    <Relationship TargetMode="External" Target="https://infourok.ru/plastik-tehnologiya-7-klass-5148509.html" Type="http://schemas.openxmlformats.org/officeDocument/2006/relationships/hyperlink" Id="rId346"/>
    <Relationship TargetMode="External" Target="https://infourok.ru/plastik-tehnologiya-7-klass-5148509.html" Type="http://schemas.openxmlformats.org/officeDocument/2006/relationships/hyperlink" Id="rId347"/>
    <Relationship TargetMode="External" Target="https://resh.edu.ru/subject/lesson/3295/main/" Type="http://schemas.openxmlformats.org/officeDocument/2006/relationships/hyperlink" Id="rId348"/>
    <Relationship TargetMode="External" Target="https://resh.edu.ru/subject/lesson/3295/main/" Type="http://schemas.openxmlformats.org/officeDocument/2006/relationships/hyperlink" Id="rId349"/>
    <Relationship TargetMode="External" Target="https://resh.edu.ru/subject/lesson/3149/start/" Type="http://schemas.openxmlformats.org/officeDocument/2006/relationships/hyperlink" Id="rId350"/>
    <Relationship TargetMode="External" Target="https://resh.edu.ru/subject/lesson/3149/start/" Type="http://schemas.openxmlformats.org/officeDocument/2006/relationships/hyperlink" Id="rId351"/>
    <Relationship TargetMode="External" Target="https://infourok.ru/proekt-po-tehnologii-moya-buduschaya-professiya-povarkonditer-2181570.html" Type="http://schemas.openxmlformats.org/officeDocument/2006/relationships/hyperlink" Id="rId352"/>
    <Relationship TargetMode="External" Target="https://infourok.ru/proekt-po-tehnologii-moya-buduschaya-professiya-povarkonditer-2181570.html" Type="http://schemas.openxmlformats.org/officeDocument/2006/relationships/hyperlink" Id="rId353"/>
    <Relationship TargetMode="External" Target="https://resh.edu.ru/subject/lesson/1107/" Type="http://schemas.openxmlformats.org/officeDocument/2006/relationships/hyperlink" Id="rId354"/>
    <Relationship TargetMode="External" Target="https://resh.edu.ru/subject/lesson/1107/" Type="http://schemas.openxmlformats.org/officeDocument/2006/relationships/hyperlink" Id="rId355"/>
    <Relationship TargetMode="External" Target="https://xn--j1ahfl.xn--p1ai/library/konstruirovanie_modeli_robota_075735.html?ysclid=l7xanpxk9a250399661" Type="http://schemas.openxmlformats.org/officeDocument/2006/relationships/hyperlink" Id="rId356"/>
    <Relationship TargetMode="External" Target="https://xn--j1ahfl.xn--p1ai/library/konstruirovanie_modeli_robota_075735.html?ysclid=l7xanpxk9a250399661" Type="http://schemas.openxmlformats.org/officeDocument/2006/relationships/hyperlink" Id="rId357"/>
    <Relationship TargetMode="External" Target="https://xn--j1ahfl.xn--p1ai/library/konstruirovanie_modeli_robota_075735.html?ysclid=l7xanpxk9a250399661" Type="http://schemas.openxmlformats.org/officeDocument/2006/relationships/hyperlink" Id="rId358"/>
    <Relationship TargetMode="External" Target="https://xn--j1ahfl.xn--p1ai/library/konstruirovanie_modeli_robota_075735.html?ysclid=l7xanpxk9a250399661" Type="http://schemas.openxmlformats.org/officeDocument/2006/relationships/hyperlink" Id="rId359"/>
    <Relationship TargetMode="External" Target="https://xn--j1ahfl.xn--p1ai/library/konstruirovanie_modeli_robota_075735.html?ysclid=l7xanpxk9a250399661" Type="http://schemas.openxmlformats.org/officeDocument/2006/relationships/hyperlink" Id="rId360"/>
    <Relationship TargetMode="External" Target="https://xn--j1ahfl.xn--p1ai/library/konstruirovanie_modeli_robota_075735.html?ysclid=l7xanpxk9a250399661" Type="http://schemas.openxmlformats.org/officeDocument/2006/relationships/hyperlink" Id="rId361"/>
    <Relationship TargetMode="External" Target="https://infourok.ru/urok-na-temu-robototehnika-i-sreda-konstruirovaniya-7-klass-4288175.html" Type="http://schemas.openxmlformats.org/officeDocument/2006/relationships/hyperlink" Id="rId362"/>
    <Relationship TargetMode="External" Target="https://infourok.ru/urok-na-temu-robototehnika-i-sreda-konstruirovaniya-7-klass-4288175.html" Type="http://schemas.openxmlformats.org/officeDocument/2006/relationships/hyperlink" Id="rId363"/>
    <Relationship TargetMode="External" Target="https://infourok.ru/urok-na-temu-robototehnika-i-sreda-konstruirovaniya-7-klass-4288175.html" Type="http://schemas.openxmlformats.org/officeDocument/2006/relationships/hyperlink" Id="rId364"/>
    <Relationship TargetMode="External" Target="https://infourok.ru/urok-na-temu-robototehnika-i-sreda-konstruirovaniya-7-klass-4288175.html" Type="http://schemas.openxmlformats.org/officeDocument/2006/relationships/hyperlink" Id="rId365"/>
    <Relationship TargetMode="External" Target="https://infourok.ru/urok-na-temu-robototehnika-i-sreda-konstruirovaniya-7-klass-4288175.html" Type="http://schemas.openxmlformats.org/officeDocument/2006/relationships/hyperlink" Id="rId366"/>
    <Relationship TargetMode="External" Target="https://infourok.ru/urok-na-temu-robototehnika-i-sreda-konstruirovaniya-7-klass-4288175.html" Type="http://schemas.openxmlformats.org/officeDocument/2006/relationships/hyperlink" Id="rId367"/>
    <Relationship TargetMode="External" Target="https://resh.edu.ru/subject/lesson/1131/" Type="http://schemas.openxmlformats.org/officeDocument/2006/relationships/hyperlink" Id="rId368"/>
    <Relationship TargetMode="External" Target="https://resh.edu.ru/subject/lesson/1131/" Type="http://schemas.openxmlformats.org/officeDocument/2006/relationships/hyperlink" Id="rId369"/>
    <Relationship TargetMode="External" Target="https://resh.edu.ru/subject/lesson/1131/" Type="http://schemas.openxmlformats.org/officeDocument/2006/relationships/hyperlink" Id="rId370"/>
    <Relationship TargetMode="External" Target="https://resh.edu.ru/subject/lesson/1131/" Type="http://schemas.openxmlformats.org/officeDocument/2006/relationships/hyperlink" Id="rId371"/>
    <Relationship TargetMode="External" Target="https://resh.edu.ru/subject/lesson/1131/" Type="http://schemas.openxmlformats.org/officeDocument/2006/relationships/hyperlink" Id="rId372"/>
    <Relationship TargetMode="External" Target="https://resh.edu.ru/subject/lesson/1131/" Type="http://schemas.openxmlformats.org/officeDocument/2006/relationships/hyperlink" Id="rId373"/>
    <Relationship TargetMode="External" Target="https://resh.edu.ru/subject/lesson/1066/" Type="http://schemas.openxmlformats.org/officeDocument/2006/relationships/hyperlink" Id="rId374"/>
    <Relationship TargetMode="External" Target="https://infourok.ru/prezentaciya-po-teme-innovacionnye-predpriyatiya-4532096.html" Type="http://schemas.openxmlformats.org/officeDocument/2006/relationships/hyperlink" Id="rId375"/>
    <Relationship TargetMode="External" Target="https://vk.com/wall-193714193_2229" Type="http://schemas.openxmlformats.org/officeDocument/2006/relationships/hyperlink" Id="rId376"/>
    <Relationship TargetMode="External" Target="https://shkolanovodoleczkayazubkovo-r71.gosweb.gosuslugi.ru/netcat_files/182/3070/Urok_Tehnologiya_professional_nogo_vybora_8kl..docx" Type="http://schemas.openxmlformats.org/officeDocument/2006/relationships/hyperlink" Id="rId377"/>
    <Relationship TargetMode="External" Target="https://shkolanovodoleczkayazubkovo-r71.gosweb.gosuslugi.ru/netcat_files/182/3070/Urok_Tehnologiya_professional_nogo_vybora_8kl..docx" Type="http://schemas.openxmlformats.org/officeDocument/2006/relationships/hyperlink" Id="rId378"/>
    <Relationship TargetMode="External" Target="https://multiurok.ru/files/3d-modelirovanie-4.html" Type="http://schemas.openxmlformats.org/officeDocument/2006/relationships/hyperlink" Id="rId379"/>
    <Relationship TargetMode="External" Target="https://multiurok.ru/files/3d-modelirovanie-4.html" Type="http://schemas.openxmlformats.org/officeDocument/2006/relationships/hyperlink" Id="rId380"/>
    <Relationship TargetMode="External" Target="https://multiurok.ru/files/3d-modelirovanie-4.html" Type="http://schemas.openxmlformats.org/officeDocument/2006/relationships/hyperlink" Id="rId381"/>
    <Relationship TargetMode="External" Target="https://multiurok.ru/files/3d-modelirovanie-4.html" Type="http://schemas.openxmlformats.org/officeDocument/2006/relationships/hyperlink" Id="rId382"/>
    <Relationship TargetMode="External" Target="https://multiurok.ru/files/tekhnologii-posloinogo-prototipirovaniia.html" Type="http://schemas.openxmlformats.org/officeDocument/2006/relationships/hyperlink" Id="rId383"/>
    <Relationship TargetMode="External" Target="https://multiurok.ru/files/tekhnologii-posloinogo-prototipirovaniia.html" Type="http://schemas.openxmlformats.org/officeDocument/2006/relationships/hyperlink" Id="rId384"/>
    <Relationship TargetMode="External" Target="https://multiurok.ru/files/tekhnologii-posloinogo-prototipirovaniia.html" Type="http://schemas.openxmlformats.org/officeDocument/2006/relationships/hyperlink" Id="rId385"/>
    <Relationship TargetMode="External" Target="https://multiurok.ru/files/tekhnologii-posloinogo-prototipirovaniia.html" Type="http://schemas.openxmlformats.org/officeDocument/2006/relationships/hyperlink" Id="rId386"/>
    <Relationship TargetMode="External" Target="https://3dtoday.ru/wiki/3D_print_technology" Type="http://schemas.openxmlformats.org/officeDocument/2006/relationships/hyperlink" Id="rId387"/>
    <Relationship TargetMode="External" Target="https://3dtoday.ru/wiki/3D_print_technology" Type="http://schemas.openxmlformats.org/officeDocument/2006/relationships/hyperlink" Id="rId388"/>
    <Relationship TargetMode="External" Target="https://3dtoday.ru/wiki/3D_print_technology" Type="http://schemas.openxmlformats.org/officeDocument/2006/relationships/hyperlink" Id="rId389"/>
    <Relationship TargetMode="External" Target="https://3dtoday.ru/wiki/3D_print_technology" Type="http://schemas.openxmlformats.org/officeDocument/2006/relationships/hyperlink" Id="rId390"/>
    <Relationship TargetMode="External" Target="https://3dtoday.ru/wiki/3D_print_technology" Type="http://schemas.openxmlformats.org/officeDocument/2006/relationships/hyperlink" Id="rId391"/>
    <Relationship TargetMode="External" Target="https://3dtoday.ru/wiki/3D_print_technology" Type="http://schemas.openxmlformats.org/officeDocument/2006/relationships/hyperlink" Id="rId392"/>
    <Relationship TargetMode="External" Target="https://3dtoday.ru/wiki/3D_print_technology" Type="http://schemas.openxmlformats.org/officeDocument/2006/relationships/hyperlink" Id="rId393"/>
    <Relationship TargetMode="External" Target="https://resh.edu.ru/subject/lesson/3316/main/" Type="http://schemas.openxmlformats.org/officeDocument/2006/relationships/hyperlink" Id="rId394"/>
    <Relationship TargetMode="External" Target="https://resh.edu.ru/subject/lesson/3316/main/" Type="http://schemas.openxmlformats.org/officeDocument/2006/relationships/hyperlink" Id="rId395"/>
    <Relationship TargetMode="External" Target="https://vk.com/wall-212328005_1178" Type="http://schemas.openxmlformats.org/officeDocument/2006/relationships/hyperlink" Id="rId396"/>
    <Relationship TargetMode="External" Target="https://vk.com/wall-212328005_1178" Type="http://schemas.openxmlformats.org/officeDocument/2006/relationships/hyperlink" Id="rId397"/>
    <Relationship TargetMode="External" Target="http://www.imtp.febras.ru/podvodnaya-robototexnika.html" Type="http://schemas.openxmlformats.org/officeDocument/2006/relationships/hyperlink" Id="rId398"/>
    <Relationship TargetMode="External" Target="http://www.imtp.febras.ru/podvodnaya-robototexnika.html" Type="http://schemas.openxmlformats.org/officeDocument/2006/relationships/hyperlink" Id="rId399"/>
    <Relationship TargetMode="External" Target="https://infourok.ru/metodicheskiy-material-po-tehnologii-na-temu-proekt-po-robototehnike-klass-3935348.html" Type="http://schemas.openxmlformats.org/officeDocument/2006/relationships/hyperlink" Id="rId400"/>
    <Relationship TargetMode="External" Target="https://infourok.ru/metodicheskiy-material-po-tehnologii-na-temu-proekt-po-robototehnike-klass-3935348.html" Type="http://schemas.openxmlformats.org/officeDocument/2006/relationships/hyperlink" Id="rId401"/>
    <Relationship TargetMode="External" Target="https://infourok.ru/metodicheskiy-material-po-tehnologii-na-temu-proekt-po-robototehnike-klass-3935348.html" Type="http://schemas.openxmlformats.org/officeDocument/2006/relationships/hyperlink" Id="rId402"/>
    <Relationship TargetMode="External" Target="https://infourok.ru/metodicheskiy-material-po-tehnologii-na-temu-proekt-po-robototehnike-klass-3935348.html" Type="http://schemas.openxmlformats.org/officeDocument/2006/relationships/hyperlink" Id="rId403"/>
    <Relationship TargetMode="External" Target="https://infourok.ru/metodicheskiy-material-po-tehnologii-na-temu-proekt-po-robototehnike-klass-3935348.html" Type="http://schemas.openxmlformats.org/officeDocument/2006/relationships/hyperlink" Id="rId404"/>
    <Relationship TargetMode="External" Target="https://infourok.ru/metodicheskiy-material-po-tehnologii-na-temu-proekt-po-robototehnike-klass-3935348.html" Type="http://schemas.openxmlformats.org/officeDocument/2006/relationships/hyperlink" Id="rId405"/>
    <Relationship TargetMode="External" Target="https://infourok.ru/metodicheskiy-material-po-tehnologii-na-temu-proekt-po-robototehnike-klass-3935348.html" Type="http://schemas.openxmlformats.org/officeDocument/2006/relationships/hyperlink" Id="rId406"/>
    <Relationship TargetMode="External" Target="https://infourok.ru/metodicheskiy-material-po-tehnologii-na-temu-proekt-po-robototehnike-klass-3935348.html" Type="http://schemas.openxmlformats.org/officeDocument/2006/relationships/hyperlink" Id="rId407"/>
    <Relationship TargetMode="External" Target="https://infourok.ru/urok_s_keysom._9_klass._predprinimatelstvo-159077.htm" Type="http://schemas.openxmlformats.org/officeDocument/2006/relationships/hyperlink" Id="rId408"/>
    <Relationship TargetMode="External" Target="https://infourok.ru/urok_s_keysom._9_klass._predprinimatelstvo-159077.htm" Type="http://schemas.openxmlformats.org/officeDocument/2006/relationships/hyperlink" Id="rId409"/>
    <Relationship TargetMode="External" Target="https://infourok.ru/proektnaya-rabota-biznes-plan-po-sozdaniyu-piccerii-9-klass-6082008.html" Type="http://schemas.openxmlformats.org/officeDocument/2006/relationships/hyperlink" Id="rId410"/>
    <Relationship TargetMode="External" Target="https://infourok.ru/proektnaya-rabota-biznes-plan-po-sozdaniyu-piccerii-9-klass-6082008.html" Type="http://schemas.openxmlformats.org/officeDocument/2006/relationships/hyperlink" Id="rId411"/>
    <Relationship TargetMode="External" Target="https://ntcontest.ru/tracks/nto-school/proekt-novoy-sredy-zhizni/tech-business/" Type="http://schemas.openxmlformats.org/officeDocument/2006/relationships/hyperlink" Id="rId412"/>
    <Relationship TargetMode="External" Target="https://infourok.ru/mr-otkritogo-uroka-po-kompyuternomu-chercheniyu-na-temu-obemnoe-modelirovanie-v-sapr-3399326.html" Type="http://schemas.openxmlformats.org/officeDocument/2006/relationships/hyperlink" Id="rId413"/>
    <Relationship TargetMode="External" Target="https://infourok.ru/mr-otkritogo-uroka-po-kompyuternomu-chercheniyu-na-temu-obemnoe-modelirovanie-v-sapr-3399326.html" Type="http://schemas.openxmlformats.org/officeDocument/2006/relationships/hyperlink" Id="rId414"/>
    <Relationship TargetMode="External" Target="https://infourok.ru/mr-otkritogo-uroka-po-kompyuternomu-chercheniyu-na-temu-obemnoe-modelirovanie-v-sapr-3399326.html" Type="http://schemas.openxmlformats.org/officeDocument/2006/relationships/hyperlink" Id="rId415"/>
    <Relationship TargetMode="External" Target="https://infourok.ru/mr-otkritogo-uroka-po-kompyuternomu-chercheniyu-na-temu-obemnoe-modelirovanie-v-sapr-3399326.html" Type="http://schemas.openxmlformats.org/officeDocument/2006/relationships/hyperlink" Id="rId416"/>
    <Relationship TargetMode="External" Target="https://3dtoday.ru/wiki/3D_print_technology" Type="http://schemas.openxmlformats.org/officeDocument/2006/relationships/hyperlink" Id="rId417"/>
    <Relationship TargetMode="External" Target="https://3dtoday.ru/wiki/3D_print_technology" Type="http://schemas.openxmlformats.org/officeDocument/2006/relationships/hyperlink" Id="rId418"/>
    <Relationship TargetMode="External" Target="https://3dtoday.ru/wiki/3D_print_technology" Type="http://schemas.openxmlformats.org/officeDocument/2006/relationships/hyperlink" Id="rId419"/>
    <Relationship TargetMode="External" Target="https://3dtoday.ru/wiki/3D_print_technology" Type="http://schemas.openxmlformats.org/officeDocument/2006/relationships/hyperlink" Id="rId420"/>
    <Relationship TargetMode="External" Target="https://3dtoday.ru/wiki/3D_print_technology" Type="http://schemas.openxmlformats.org/officeDocument/2006/relationships/hyperlink" Id="rId421"/>
    <Relationship TargetMode="External" Target="https://3dtoday.ru/wiki/3D_print_technology" Type="http://schemas.openxmlformats.org/officeDocument/2006/relationships/hyperlink" Id="rId422"/>
    <Relationship TargetMode="External" Target="https://3dtoday.ru/wiki/3D_print_technology" Type="http://schemas.openxmlformats.org/officeDocument/2006/relationships/hyperlink" Id="rId423"/>
    <Relationship TargetMode="External" Target="https://infourok.ru/proektnaya-deyatelnost-9-klass-6262331.html" Type="http://schemas.openxmlformats.org/officeDocument/2006/relationships/hyperlink" Id="rId424"/>
    <Relationship TargetMode="External" Target="https://infourok.ru/proektnaya-deyatelnost-9-klass-6262331.html" Type="http://schemas.openxmlformats.org/officeDocument/2006/relationships/hyperlink" Id="rId425"/>
    <Relationship TargetMode="External" Target="https://infourok.ru/proektnaya-deyatelnost-9-klass-6262331.html" Type="http://schemas.openxmlformats.org/officeDocument/2006/relationships/hyperlink" Id="rId426"/>
    <Relationship TargetMode="External" Target="https://skillbox.ru/media/gamedev/razbiraemsya-v-3dprofessiyakh-ot-cgkhudozhnika-do-3ddzheneralista/" Type="http://schemas.openxmlformats.org/officeDocument/2006/relationships/hyperlink" Id="rId427"/>
    <Relationship TargetMode="External" Target="https://resh.edu.ru/subject/lesson/7085/start/" Type="http://schemas.openxmlformats.org/officeDocument/2006/relationships/hyperlink" Id="rId428"/>
    <Relationship TargetMode="External" Target="https://resh.edu.ru/subject/lesson/7085/start/" Type="http://schemas.openxmlformats.org/officeDocument/2006/relationships/hyperlink" Id="rId429"/>
    <Relationship TargetMode="External" Target="https://resh.edu.ru/subject/lesson/7085/start/" Type="http://schemas.openxmlformats.org/officeDocument/2006/relationships/hyperlink" Id="rId430"/>
    <Relationship TargetMode="External" Target="https://resh.edu.ru/subject/lesson/7086/start/257684/" Type="http://schemas.openxmlformats.org/officeDocument/2006/relationships/hyperlink" Id="rId431"/>
    <Relationship TargetMode="External" Target="https://resh.edu.ru/subject/lesson/7086/start/257684/" Type="http://schemas.openxmlformats.org/officeDocument/2006/relationships/hyperlink" Id="rId432"/>
    <Relationship TargetMode="External" Target="https://cyberleninka.ru/article/n/ispolzovanie-tehnologiy-interneta-veschey-na-urokah-informatiki-v-shkole" Type="http://schemas.openxmlformats.org/officeDocument/2006/relationships/hyperlink" Id="rId433"/>
    <Relationship TargetMode="External" Target="https://cyberleninka.ru/article/n/ispolzovanie-tehnologiy-interneta-veschey-na-urokah-informatiki-v-shkole" Type="http://schemas.openxmlformats.org/officeDocument/2006/relationships/hyperlink" Id="rId434"/>
    <Relationship TargetMode="External" Target="https://nsportal.ru/shkola/tekhnologiya/library/2011/12/23/programma-kursa-osnovy-proektnoy-deyatelnosti" Type="http://schemas.openxmlformats.org/officeDocument/2006/relationships/hyperlink" Id="rId435"/>
    <Relationship TargetMode="External" Target="https://nsportal.ru/shkola/tekhnologiya/library/2011/12/23/programma-kursa-osnovy-proektnoy-deyatelnosti" Type="http://schemas.openxmlformats.org/officeDocument/2006/relationships/hyperlink" Id="rId436"/>
    <Relationship TargetMode="External" Target="https://nsportal.ru/shkola/tekhnologiya/library/2011/12/23/programma-kursa-osnovy-proektnoy-deyatelnosti" Type="http://schemas.openxmlformats.org/officeDocument/2006/relationships/hyperlink" Id="rId437"/>
    <Relationship TargetMode="External" Target="https://nsportal.ru/shkola/tekhnologiya/library/2011/12/23/programma-kursa-osnovy-proektnoy-deyatelnosti" Type="http://schemas.openxmlformats.org/officeDocument/2006/relationships/hyperlink" Id="rId438"/>
    <Relationship TargetMode="External" Target="https://nsportal.ru/shkola/tekhnologiya/library/2011/12/23/programma-kursa-osnovy-proektnoy-deyatelnosti" Type="http://schemas.openxmlformats.org/officeDocument/2006/relationships/hyperlink" Id="rId439"/>
    <Relationship TargetMode="External" Target="https://vk.com/wall-76231897_2609" Type="http://schemas.openxmlformats.org/officeDocument/2006/relationships/hyperlink" Id="rId440"/>
    <Relationship TargetMode="External" Target="https://vk.com/wall-76231897_2609" Type="http://schemas.openxmlformats.org/officeDocument/2006/relationships/hyperlink" Id="rId44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