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BF" w:rsidRPr="00EE5CFB" w:rsidRDefault="00B02BFF">
      <w:pPr>
        <w:spacing w:after="0" w:line="408" w:lineRule="auto"/>
        <w:ind w:left="120"/>
        <w:jc w:val="center"/>
        <w:rPr>
          <w:lang w:val="ru-RU"/>
        </w:rPr>
      </w:pPr>
      <w:bookmarkStart w:id="0" w:name="block-34820555"/>
      <w:r w:rsidRPr="00EE5CFB">
        <w:rPr>
          <w:rFonts w:ascii="Times New Roman" w:hAnsi="Times New Roman"/>
          <w:b/>
          <w:color w:val="000000"/>
          <w:sz w:val="28"/>
          <w:lang w:val="ru-RU"/>
        </w:rPr>
        <w:t>МИНИСТЕРСТВО ПРОСВЕЩЕНИЯ РОССИЙСКОЙ ФЕДЕРАЦИИ</w:t>
      </w:r>
    </w:p>
    <w:p w:rsidR="003E78BF" w:rsidRPr="00EE5CFB" w:rsidRDefault="00B02BFF">
      <w:pPr>
        <w:spacing w:after="0" w:line="408" w:lineRule="auto"/>
        <w:ind w:left="120"/>
        <w:jc w:val="center"/>
        <w:rPr>
          <w:lang w:val="ru-RU"/>
        </w:rPr>
      </w:pPr>
      <w:bookmarkStart w:id="1" w:name="3cf751e5-c5f1-41fa-8e93-372cf276a7c4"/>
      <w:r w:rsidRPr="00EE5CFB">
        <w:rPr>
          <w:rFonts w:ascii="Times New Roman" w:hAnsi="Times New Roman"/>
          <w:b/>
          <w:color w:val="000000"/>
          <w:sz w:val="28"/>
          <w:lang w:val="ru-RU"/>
        </w:rPr>
        <w:t>Министерство образования Приморского края</w:t>
      </w:r>
      <w:bookmarkEnd w:id="1"/>
    </w:p>
    <w:p w:rsidR="003E78BF" w:rsidRPr="00EE5CFB" w:rsidRDefault="00B02BFF">
      <w:pPr>
        <w:spacing w:after="0" w:line="408" w:lineRule="auto"/>
        <w:ind w:left="120"/>
        <w:jc w:val="center"/>
        <w:rPr>
          <w:lang w:val="ru-RU"/>
        </w:rPr>
      </w:pPr>
      <w:bookmarkStart w:id="2" w:name="4c45f36a-919d-4a85-8dd2-5ba4bf02384e"/>
      <w:r w:rsidRPr="00EE5CFB">
        <w:rPr>
          <w:rFonts w:ascii="Times New Roman" w:hAnsi="Times New Roman"/>
          <w:b/>
          <w:color w:val="000000"/>
          <w:sz w:val="28"/>
          <w:lang w:val="ru-RU"/>
        </w:rPr>
        <w:t>Управление образования администрации Партизанского городского округа</w:t>
      </w:r>
      <w:bookmarkEnd w:id="2"/>
    </w:p>
    <w:p w:rsidR="003E78BF" w:rsidRDefault="00B02BFF">
      <w:pPr>
        <w:spacing w:after="0" w:line="408" w:lineRule="auto"/>
        <w:ind w:left="120"/>
        <w:jc w:val="center"/>
      </w:pPr>
      <w:r>
        <w:rPr>
          <w:rFonts w:ascii="Times New Roman" w:hAnsi="Times New Roman"/>
          <w:b/>
          <w:color w:val="000000"/>
          <w:sz w:val="28"/>
        </w:rPr>
        <w:t>МБОУ ОЦ АНТАРЕС ПГО</w:t>
      </w:r>
    </w:p>
    <w:p w:rsidR="003E78BF" w:rsidRDefault="003E78BF">
      <w:pPr>
        <w:spacing w:after="0"/>
        <w:ind w:left="120"/>
      </w:pPr>
    </w:p>
    <w:p w:rsidR="003E78BF" w:rsidRDefault="003E78BF">
      <w:pPr>
        <w:spacing w:after="0"/>
        <w:ind w:left="120"/>
      </w:pPr>
    </w:p>
    <w:p w:rsidR="003E78BF" w:rsidRDefault="003E78BF">
      <w:pPr>
        <w:spacing w:after="0"/>
        <w:ind w:left="120"/>
      </w:pPr>
    </w:p>
    <w:p w:rsidR="003E78BF" w:rsidRDefault="003E78BF">
      <w:pPr>
        <w:spacing w:after="0"/>
        <w:ind w:left="120"/>
      </w:pPr>
    </w:p>
    <w:tbl>
      <w:tblPr>
        <w:tblW w:w="0" w:type="auto"/>
        <w:tblLook w:val="04A0"/>
      </w:tblPr>
      <w:tblGrid>
        <w:gridCol w:w="8665"/>
        <w:gridCol w:w="453"/>
        <w:gridCol w:w="453"/>
      </w:tblGrid>
      <w:tr w:rsidR="003E78BF" w:rsidRPr="00226BA3">
        <w:tc>
          <w:tcPr>
            <w:tcW w:w="3114" w:type="dxa"/>
          </w:tcPr>
          <w:tbl>
            <w:tblPr>
              <w:tblW w:w="0" w:type="auto"/>
              <w:tblLook w:val="04A0"/>
            </w:tblPr>
            <w:tblGrid>
              <w:gridCol w:w="2857"/>
              <w:gridCol w:w="2736"/>
              <w:gridCol w:w="2856"/>
            </w:tblGrid>
            <w:tr w:rsidR="00226BA3" w:rsidTr="00226BA3">
              <w:tc>
                <w:tcPr>
                  <w:tcW w:w="3114" w:type="dxa"/>
                </w:tcPr>
                <w:p w:rsidR="00226BA3" w:rsidRDefault="00226BA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26BA3" w:rsidRDefault="00226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26BA3" w:rsidRDefault="00226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226BA3" w:rsidRDefault="00226B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Гришукова Т.В.</w:t>
                  </w:r>
                </w:p>
                <w:p w:rsidR="00226BA3" w:rsidRDefault="00226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  мо</w:t>
                  </w:r>
                </w:p>
                <w:p w:rsidR="00226BA3" w:rsidRDefault="00226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2024 г.</w:t>
                  </w:r>
                </w:p>
                <w:p w:rsidR="00226BA3" w:rsidRDefault="00226B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26BA3" w:rsidRDefault="00226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26BA3" w:rsidRDefault="00226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 по УВР</w:t>
                  </w:r>
                </w:p>
                <w:p w:rsidR="00226BA3" w:rsidRDefault="00226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226BA3" w:rsidRDefault="00226B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Башутская М.В.</w:t>
                  </w:r>
                </w:p>
                <w:p w:rsidR="00226BA3" w:rsidRDefault="00226BA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26BA3" w:rsidRDefault="00226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26BA3" w:rsidRDefault="00226B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26BA3" w:rsidRDefault="00226B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226BA3" w:rsidRDefault="00226BA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Н.В.</w:t>
                  </w:r>
                </w:p>
                <w:p w:rsidR="00226BA3" w:rsidRDefault="00226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93-а</w:t>
                  </w:r>
                </w:p>
                <w:p w:rsidR="00226BA3" w:rsidRDefault="00226B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«03» сентября  2024г.</w:t>
                  </w:r>
                </w:p>
                <w:p w:rsidR="00226BA3" w:rsidRDefault="00226BA3">
                  <w:pPr>
                    <w:autoSpaceDE w:val="0"/>
                    <w:autoSpaceDN w:val="0"/>
                    <w:spacing w:after="120" w:line="240" w:lineRule="auto"/>
                    <w:jc w:val="both"/>
                    <w:rPr>
                      <w:rFonts w:ascii="Times New Roman" w:eastAsia="Times New Roman" w:hAnsi="Times New Roman"/>
                      <w:color w:val="000000"/>
                      <w:sz w:val="24"/>
                      <w:szCs w:val="24"/>
                      <w:lang w:val="ru-RU"/>
                    </w:rPr>
                  </w:pPr>
                </w:p>
              </w:tc>
            </w:tr>
          </w:tbl>
          <w:p w:rsidR="003E78BF" w:rsidRDefault="003E78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78BF" w:rsidRDefault="003E78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78BF" w:rsidRDefault="003E78BF">
            <w:pPr>
              <w:autoSpaceDE w:val="0"/>
              <w:autoSpaceDN w:val="0"/>
              <w:spacing w:after="120" w:line="240" w:lineRule="auto"/>
              <w:jc w:val="both"/>
              <w:rPr>
                <w:rFonts w:ascii="Times New Roman" w:eastAsia="Times New Roman" w:hAnsi="Times New Roman"/>
                <w:color w:val="000000"/>
                <w:sz w:val="24"/>
                <w:szCs w:val="24"/>
                <w:lang w:val="ru-RU"/>
              </w:rPr>
            </w:pPr>
          </w:p>
        </w:tc>
      </w:tr>
    </w:tbl>
    <w:p w:rsidR="003E78BF" w:rsidRPr="00EE5CFB" w:rsidRDefault="003E78BF">
      <w:pPr>
        <w:spacing w:after="0"/>
        <w:ind w:left="120"/>
        <w:rPr>
          <w:lang w:val="ru-RU"/>
        </w:rPr>
      </w:pPr>
    </w:p>
    <w:p w:rsidR="003E78BF" w:rsidRPr="00EE5CFB" w:rsidRDefault="003E78BF">
      <w:pPr>
        <w:spacing w:after="0"/>
        <w:ind w:left="120"/>
        <w:rPr>
          <w:lang w:val="ru-RU"/>
        </w:rPr>
      </w:pPr>
    </w:p>
    <w:p w:rsidR="003E78BF" w:rsidRPr="00EE5CFB" w:rsidRDefault="003E78BF">
      <w:pPr>
        <w:spacing w:after="0"/>
        <w:ind w:left="120"/>
        <w:rPr>
          <w:lang w:val="ru-RU"/>
        </w:rPr>
      </w:pPr>
    </w:p>
    <w:p w:rsidR="003E78BF" w:rsidRPr="00EE5CFB" w:rsidRDefault="003E78BF">
      <w:pPr>
        <w:spacing w:after="0"/>
        <w:ind w:left="120"/>
        <w:rPr>
          <w:lang w:val="ru-RU"/>
        </w:rPr>
      </w:pPr>
    </w:p>
    <w:p w:rsidR="003E78BF" w:rsidRPr="00EE5CFB" w:rsidRDefault="003E78BF">
      <w:pPr>
        <w:spacing w:after="0"/>
        <w:ind w:left="120"/>
        <w:rPr>
          <w:lang w:val="ru-RU"/>
        </w:rPr>
      </w:pPr>
    </w:p>
    <w:p w:rsidR="003E78BF" w:rsidRPr="00EE5CFB" w:rsidRDefault="00B02BFF">
      <w:pPr>
        <w:spacing w:after="0" w:line="408" w:lineRule="auto"/>
        <w:ind w:left="120"/>
        <w:jc w:val="center"/>
        <w:rPr>
          <w:lang w:val="ru-RU"/>
        </w:rPr>
      </w:pPr>
      <w:r w:rsidRPr="00EE5CFB">
        <w:rPr>
          <w:rFonts w:ascii="Times New Roman" w:hAnsi="Times New Roman"/>
          <w:b/>
          <w:color w:val="000000"/>
          <w:sz w:val="28"/>
          <w:lang w:val="ru-RU"/>
        </w:rPr>
        <w:t>РАБОЧАЯ ПРОГРАММА</w:t>
      </w:r>
    </w:p>
    <w:p w:rsidR="003E78BF" w:rsidRPr="00EE5CFB" w:rsidRDefault="00B02BFF">
      <w:pPr>
        <w:spacing w:after="0" w:line="408" w:lineRule="auto"/>
        <w:ind w:left="120"/>
        <w:jc w:val="center"/>
        <w:rPr>
          <w:lang w:val="ru-RU"/>
        </w:rPr>
      </w:pPr>
      <w:r w:rsidRPr="00EE5CFB">
        <w:rPr>
          <w:rFonts w:ascii="Times New Roman" w:hAnsi="Times New Roman"/>
          <w:color w:val="000000"/>
          <w:sz w:val="28"/>
          <w:lang w:val="ru-RU"/>
        </w:rPr>
        <w:t>(</w:t>
      </w:r>
      <w:r>
        <w:rPr>
          <w:rFonts w:ascii="Times New Roman" w:hAnsi="Times New Roman"/>
          <w:color w:val="000000"/>
          <w:sz w:val="28"/>
        </w:rPr>
        <w:t>ID</w:t>
      </w:r>
      <w:r w:rsidRPr="00EE5CFB">
        <w:rPr>
          <w:rFonts w:ascii="Times New Roman" w:hAnsi="Times New Roman"/>
          <w:color w:val="000000"/>
          <w:sz w:val="28"/>
          <w:lang w:val="ru-RU"/>
        </w:rPr>
        <w:t xml:space="preserve"> 4579529)</w:t>
      </w:r>
    </w:p>
    <w:p w:rsidR="003E78BF" w:rsidRPr="00EE5CFB" w:rsidRDefault="003E78BF">
      <w:pPr>
        <w:spacing w:after="0"/>
        <w:ind w:left="120"/>
        <w:jc w:val="center"/>
        <w:rPr>
          <w:lang w:val="ru-RU"/>
        </w:rPr>
      </w:pPr>
    </w:p>
    <w:p w:rsidR="003E78BF" w:rsidRPr="00EE5CFB" w:rsidRDefault="00B02BFF">
      <w:pPr>
        <w:spacing w:after="0" w:line="408" w:lineRule="auto"/>
        <w:ind w:left="120"/>
        <w:jc w:val="center"/>
        <w:rPr>
          <w:lang w:val="ru-RU"/>
        </w:rPr>
      </w:pPr>
      <w:r w:rsidRPr="00EE5CFB">
        <w:rPr>
          <w:rFonts w:ascii="Times New Roman" w:hAnsi="Times New Roman"/>
          <w:b/>
          <w:color w:val="000000"/>
          <w:sz w:val="28"/>
          <w:lang w:val="ru-RU"/>
        </w:rPr>
        <w:t>учебного предмета «Основы религиозных культур и светской этики»</w:t>
      </w:r>
    </w:p>
    <w:p w:rsidR="003E78BF" w:rsidRPr="00EE5CFB" w:rsidRDefault="00B02BFF">
      <w:pPr>
        <w:spacing w:after="0" w:line="408" w:lineRule="auto"/>
        <w:ind w:left="120"/>
        <w:jc w:val="center"/>
        <w:rPr>
          <w:lang w:val="ru-RU"/>
        </w:rPr>
      </w:pPr>
      <w:r w:rsidRPr="00EE5CFB">
        <w:rPr>
          <w:rFonts w:ascii="Times New Roman" w:hAnsi="Times New Roman"/>
          <w:color w:val="000000"/>
          <w:sz w:val="28"/>
          <w:lang w:val="ru-RU"/>
        </w:rPr>
        <w:t>для обучающихся 4 класса</w:t>
      </w:r>
    </w:p>
    <w:p w:rsidR="003E78BF" w:rsidRPr="00EE5CFB" w:rsidRDefault="003E78BF">
      <w:pPr>
        <w:spacing w:after="0"/>
        <w:ind w:left="120"/>
        <w:jc w:val="center"/>
        <w:rPr>
          <w:lang w:val="ru-RU"/>
        </w:rPr>
      </w:pPr>
    </w:p>
    <w:p w:rsidR="003E78BF" w:rsidRPr="00EE5CFB" w:rsidRDefault="003E78BF">
      <w:pPr>
        <w:spacing w:after="0"/>
        <w:ind w:left="120"/>
        <w:jc w:val="center"/>
        <w:rPr>
          <w:lang w:val="ru-RU"/>
        </w:rPr>
      </w:pPr>
    </w:p>
    <w:p w:rsidR="003E78BF" w:rsidRPr="00EE5CFB" w:rsidRDefault="003E78BF">
      <w:pPr>
        <w:spacing w:after="0"/>
        <w:ind w:left="120"/>
        <w:jc w:val="center"/>
        <w:rPr>
          <w:lang w:val="ru-RU"/>
        </w:rPr>
      </w:pPr>
    </w:p>
    <w:p w:rsidR="003E78BF" w:rsidRDefault="00B02BFF">
      <w:pPr>
        <w:spacing w:after="0"/>
        <w:ind w:left="120"/>
        <w:jc w:val="center"/>
        <w:rPr>
          <w:rFonts w:ascii="Times New Roman" w:hAnsi="Times New Roman"/>
          <w:b/>
          <w:color w:val="000000"/>
          <w:sz w:val="28"/>
          <w:lang w:val="ru-RU"/>
        </w:rPr>
      </w:pPr>
      <w:bookmarkStart w:id="3" w:name="fba17b84-d621-4fec-a506-ecff32caa876"/>
      <w:r w:rsidRPr="00EE5CFB">
        <w:rPr>
          <w:rFonts w:ascii="Times New Roman" w:hAnsi="Times New Roman"/>
          <w:b/>
          <w:color w:val="000000"/>
          <w:sz w:val="28"/>
          <w:lang w:val="ru-RU"/>
        </w:rPr>
        <w:t>г. Партизанск</w:t>
      </w:r>
      <w:bookmarkStart w:id="4" w:name="adccbb3b-7a22-43a7-9071-82e37d2d5692"/>
      <w:bookmarkEnd w:id="3"/>
      <w:r w:rsidRPr="00EE5CFB">
        <w:rPr>
          <w:rFonts w:ascii="Times New Roman" w:hAnsi="Times New Roman"/>
          <w:b/>
          <w:color w:val="000000"/>
          <w:sz w:val="28"/>
          <w:lang w:val="ru-RU"/>
        </w:rPr>
        <w:t>2024</w:t>
      </w:r>
      <w:bookmarkEnd w:id="4"/>
    </w:p>
    <w:p w:rsidR="00226BA3" w:rsidRDefault="00226BA3">
      <w:pPr>
        <w:spacing w:after="0"/>
        <w:ind w:left="120"/>
        <w:jc w:val="center"/>
        <w:rPr>
          <w:rFonts w:ascii="Times New Roman" w:hAnsi="Times New Roman"/>
          <w:b/>
          <w:color w:val="000000"/>
          <w:sz w:val="28"/>
          <w:lang w:val="ru-RU"/>
        </w:rPr>
      </w:pPr>
    </w:p>
    <w:p w:rsidR="00226BA3" w:rsidRDefault="00226BA3">
      <w:pPr>
        <w:spacing w:after="0"/>
        <w:ind w:left="120"/>
        <w:jc w:val="center"/>
        <w:rPr>
          <w:rFonts w:ascii="Times New Roman" w:hAnsi="Times New Roman"/>
          <w:b/>
          <w:color w:val="000000"/>
          <w:sz w:val="28"/>
          <w:lang w:val="ru-RU"/>
        </w:rPr>
      </w:pPr>
    </w:p>
    <w:p w:rsidR="00226BA3" w:rsidRDefault="00226BA3">
      <w:pPr>
        <w:spacing w:after="0"/>
        <w:ind w:left="120"/>
        <w:jc w:val="center"/>
        <w:rPr>
          <w:rFonts w:ascii="Times New Roman" w:hAnsi="Times New Roman"/>
          <w:b/>
          <w:color w:val="000000"/>
          <w:sz w:val="28"/>
          <w:lang w:val="ru-RU"/>
        </w:rPr>
      </w:pPr>
    </w:p>
    <w:p w:rsidR="00226BA3" w:rsidRDefault="00226BA3">
      <w:pPr>
        <w:spacing w:after="0"/>
        <w:ind w:left="120"/>
        <w:jc w:val="center"/>
        <w:rPr>
          <w:rFonts w:ascii="Times New Roman" w:hAnsi="Times New Roman"/>
          <w:b/>
          <w:color w:val="000000"/>
          <w:sz w:val="28"/>
          <w:lang w:val="ru-RU"/>
        </w:rPr>
      </w:pPr>
    </w:p>
    <w:p w:rsidR="00226BA3" w:rsidRDefault="00226BA3">
      <w:pPr>
        <w:spacing w:after="0"/>
        <w:ind w:left="120"/>
        <w:jc w:val="center"/>
        <w:rPr>
          <w:rFonts w:ascii="Times New Roman" w:hAnsi="Times New Roman"/>
          <w:b/>
          <w:color w:val="000000"/>
          <w:sz w:val="28"/>
          <w:lang w:val="ru-RU"/>
        </w:rPr>
      </w:pPr>
    </w:p>
    <w:p w:rsidR="00226BA3" w:rsidRDefault="00226BA3">
      <w:pPr>
        <w:spacing w:after="0"/>
        <w:ind w:left="120"/>
        <w:jc w:val="center"/>
        <w:rPr>
          <w:rFonts w:ascii="Times New Roman" w:hAnsi="Times New Roman"/>
          <w:b/>
          <w:color w:val="000000"/>
          <w:sz w:val="28"/>
          <w:lang w:val="ru-RU"/>
        </w:rPr>
      </w:pPr>
    </w:p>
    <w:bookmarkEnd w:id="0"/>
    <w:p w:rsidR="003E78BF" w:rsidRPr="00EE5CFB" w:rsidRDefault="00B02BFF">
      <w:pPr>
        <w:spacing w:after="0"/>
        <w:ind w:left="120"/>
        <w:rPr>
          <w:lang w:val="ru-RU"/>
        </w:rPr>
      </w:pPr>
      <w:r w:rsidRPr="00EE5CFB">
        <w:rPr>
          <w:rFonts w:ascii="Times New Roman" w:hAnsi="Times New Roman"/>
          <w:b/>
          <w:color w:val="000000"/>
          <w:sz w:val="28"/>
          <w:lang w:val="ru-RU"/>
        </w:rPr>
        <w:lastRenderedPageBreak/>
        <w:t>ПОЯСНИТЕЛЬНАЯ ЗАПИСКА</w:t>
      </w:r>
    </w:p>
    <w:p w:rsidR="003E78BF" w:rsidRPr="00EE5CFB" w:rsidRDefault="003E78BF">
      <w:pPr>
        <w:spacing w:after="0"/>
        <w:ind w:left="120"/>
        <w:rPr>
          <w:lang w:val="ru-RU"/>
        </w:rPr>
      </w:pP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EE5CFB">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E78BF" w:rsidRDefault="00B02BFF">
      <w:pPr>
        <w:spacing w:after="0" w:line="264" w:lineRule="auto"/>
        <w:ind w:firstLine="600"/>
        <w:jc w:val="both"/>
      </w:pPr>
      <w:r>
        <w:rPr>
          <w:rFonts w:ascii="Times New Roman" w:hAnsi="Times New Roman"/>
          <w:color w:val="000000"/>
          <w:sz w:val="28"/>
        </w:rPr>
        <w:t>Основными задачами ОРКСЭ являются:</w:t>
      </w:r>
    </w:p>
    <w:p w:rsidR="003E78BF" w:rsidRPr="00EE5CFB" w:rsidRDefault="00B02BFF">
      <w:pPr>
        <w:numPr>
          <w:ilvl w:val="0"/>
          <w:numId w:val="1"/>
        </w:numPr>
        <w:spacing w:after="0" w:line="264" w:lineRule="auto"/>
        <w:jc w:val="both"/>
        <w:rPr>
          <w:lang w:val="ru-RU"/>
        </w:rPr>
      </w:pPr>
      <w:r w:rsidRPr="00EE5CF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E78BF" w:rsidRPr="00EE5CFB" w:rsidRDefault="00B02BFF">
      <w:pPr>
        <w:numPr>
          <w:ilvl w:val="0"/>
          <w:numId w:val="1"/>
        </w:numPr>
        <w:spacing w:after="0" w:line="264" w:lineRule="auto"/>
        <w:jc w:val="both"/>
        <w:rPr>
          <w:lang w:val="ru-RU"/>
        </w:rPr>
      </w:pPr>
      <w:r w:rsidRPr="00EE5CF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E78BF" w:rsidRPr="00EE5CFB" w:rsidRDefault="00B02BFF">
      <w:pPr>
        <w:numPr>
          <w:ilvl w:val="0"/>
          <w:numId w:val="1"/>
        </w:numPr>
        <w:spacing w:after="0" w:line="264" w:lineRule="auto"/>
        <w:jc w:val="both"/>
        <w:rPr>
          <w:lang w:val="ru-RU"/>
        </w:rPr>
      </w:pPr>
      <w:r w:rsidRPr="00EE5CF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E78BF" w:rsidRPr="00EE5CFB" w:rsidRDefault="00B02BFF">
      <w:pPr>
        <w:numPr>
          <w:ilvl w:val="0"/>
          <w:numId w:val="1"/>
        </w:numPr>
        <w:spacing w:after="0" w:line="264" w:lineRule="auto"/>
        <w:jc w:val="both"/>
        <w:rPr>
          <w:lang w:val="ru-RU"/>
        </w:rPr>
      </w:pPr>
      <w:r w:rsidRPr="00EE5CFB">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E78BF" w:rsidRPr="00EE5CFB" w:rsidRDefault="003E78BF">
      <w:pPr>
        <w:spacing w:after="0" w:line="264" w:lineRule="auto"/>
        <w:ind w:left="120"/>
        <w:jc w:val="both"/>
        <w:rPr>
          <w:lang w:val="ru-RU"/>
        </w:rPr>
      </w:pPr>
    </w:p>
    <w:p w:rsidR="003E78BF" w:rsidRPr="00EE5CFB" w:rsidRDefault="003E78BF">
      <w:pPr>
        <w:rPr>
          <w:lang w:val="ru-RU"/>
        </w:rPr>
        <w:sectPr w:rsidR="003E78BF" w:rsidRPr="00EE5CFB">
          <w:pgSz w:w="11906" w:h="16383"/>
          <w:pgMar w:top="1134" w:right="850" w:bottom="1134" w:left="1701" w:header="720" w:footer="720" w:gutter="0"/>
          <w:cols w:space="720"/>
        </w:sectPr>
      </w:pPr>
      <w:bookmarkStart w:id="5" w:name="block-34820557"/>
    </w:p>
    <w:bookmarkEnd w:id="5"/>
    <w:p w:rsidR="003E78BF" w:rsidRPr="00EE5CFB" w:rsidRDefault="003E78BF">
      <w:pPr>
        <w:spacing w:after="0" w:line="264" w:lineRule="auto"/>
        <w:ind w:left="120"/>
        <w:jc w:val="both"/>
        <w:rPr>
          <w:lang w:val="ru-RU"/>
        </w:rPr>
      </w:pPr>
    </w:p>
    <w:p w:rsidR="003E78BF" w:rsidRPr="00EE5CFB" w:rsidRDefault="00B02BFF">
      <w:pPr>
        <w:spacing w:after="0" w:line="264" w:lineRule="auto"/>
        <w:ind w:left="120"/>
        <w:jc w:val="both"/>
        <w:rPr>
          <w:lang w:val="ru-RU"/>
        </w:rPr>
      </w:pPr>
      <w:r w:rsidRPr="00EE5CFB">
        <w:rPr>
          <w:rFonts w:ascii="Times New Roman" w:hAnsi="Times New Roman"/>
          <w:b/>
          <w:color w:val="000000"/>
          <w:sz w:val="28"/>
          <w:lang w:val="ru-RU"/>
        </w:rPr>
        <w:t>СОДЕРЖАНИЕ ОБУЧЕНИЯ</w:t>
      </w:r>
    </w:p>
    <w:p w:rsidR="003E78BF" w:rsidRPr="00EE5CFB" w:rsidRDefault="003E78BF">
      <w:pPr>
        <w:spacing w:after="0" w:line="264" w:lineRule="auto"/>
        <w:ind w:left="120"/>
        <w:jc w:val="both"/>
        <w:rPr>
          <w:lang w:val="ru-RU"/>
        </w:rPr>
      </w:pPr>
    </w:p>
    <w:p w:rsidR="003E78BF" w:rsidRPr="00EE5CFB" w:rsidRDefault="003E78BF">
      <w:pPr>
        <w:spacing w:after="0" w:line="264" w:lineRule="auto"/>
        <w:ind w:left="120"/>
        <w:jc w:val="both"/>
        <w:rPr>
          <w:lang w:val="ru-RU"/>
        </w:rPr>
      </w:pP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Модуль «ОСНОВЫ ПРАВОСЛАВНОЙ КУЛЬТУРЫ»</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Модуль «ОСНОВЫ ИСЛАМСКОЙ КУЛЬТУРЫ»</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Модуль «ОСНОВЫ БУДДИЙСКОЙ КУЛЬТУРЫ»</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Модуль «ОСНОВЫ ИУДЕЙСКОЙ КУЛЬТУРЫ»</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Модуль «ОСНОВЫ РЕЛИГИОЗНЫХ КУЛЬТУР НАРОДОВ РОССИИ»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Модуль «ОСНОВЫ СВЕТСКОЙ ЭТИКИ»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E78BF" w:rsidRPr="00EE5CFB" w:rsidRDefault="003E78BF">
      <w:pPr>
        <w:spacing w:after="0" w:line="264" w:lineRule="auto"/>
        <w:ind w:left="120"/>
        <w:jc w:val="both"/>
        <w:rPr>
          <w:lang w:val="ru-RU"/>
        </w:rPr>
      </w:pPr>
    </w:p>
    <w:p w:rsidR="003E78BF" w:rsidRPr="00EE5CFB" w:rsidRDefault="003E78BF">
      <w:pPr>
        <w:rPr>
          <w:lang w:val="ru-RU"/>
        </w:rPr>
        <w:sectPr w:rsidR="003E78BF" w:rsidRPr="00EE5CFB">
          <w:pgSz w:w="11906" w:h="16383"/>
          <w:pgMar w:top="1134" w:right="850" w:bottom="1134" w:left="1701" w:header="720" w:footer="720" w:gutter="0"/>
          <w:cols w:space="720"/>
        </w:sectPr>
      </w:pPr>
      <w:bookmarkStart w:id="6" w:name="block-34820558"/>
    </w:p>
    <w:bookmarkEnd w:id="6"/>
    <w:p w:rsidR="003E78BF" w:rsidRPr="00EE5CFB" w:rsidRDefault="00B02BFF">
      <w:pPr>
        <w:spacing w:after="0" w:line="264" w:lineRule="auto"/>
        <w:ind w:left="120"/>
        <w:jc w:val="both"/>
        <w:rPr>
          <w:lang w:val="ru-RU"/>
        </w:rPr>
      </w:pPr>
      <w:r w:rsidRPr="00EE5CFB">
        <w:rPr>
          <w:rFonts w:ascii="Times New Roman" w:hAnsi="Times New Roman"/>
          <w:b/>
          <w:color w:val="000000"/>
          <w:sz w:val="28"/>
          <w:lang w:val="ru-RU"/>
        </w:rPr>
        <w:lastRenderedPageBreak/>
        <w:t xml:space="preserve">ПЛАНИРУЕМЫЕ РЕЗУЛЬТАТЫ ОСВОЕНИЯ ПРОГРАММЫ </w:t>
      </w:r>
    </w:p>
    <w:p w:rsidR="003E78BF" w:rsidRPr="00EE5CFB" w:rsidRDefault="003E78BF">
      <w:pPr>
        <w:spacing w:after="0" w:line="264" w:lineRule="auto"/>
        <w:ind w:left="120"/>
        <w:jc w:val="both"/>
        <w:rPr>
          <w:lang w:val="ru-RU"/>
        </w:rPr>
      </w:pPr>
    </w:p>
    <w:p w:rsidR="003E78BF" w:rsidRPr="00EE5CFB" w:rsidRDefault="00B02BFF">
      <w:pPr>
        <w:spacing w:after="0" w:line="264" w:lineRule="auto"/>
        <w:ind w:left="120"/>
        <w:jc w:val="both"/>
        <w:rPr>
          <w:lang w:val="ru-RU"/>
        </w:rPr>
      </w:pPr>
      <w:r w:rsidRPr="00EE5CFB">
        <w:rPr>
          <w:rFonts w:ascii="Times New Roman" w:hAnsi="Times New Roman"/>
          <w:b/>
          <w:color w:val="000000"/>
          <w:sz w:val="28"/>
          <w:lang w:val="ru-RU"/>
        </w:rPr>
        <w:t xml:space="preserve">ЛИЧНОСТНЫЕ РЕЗУЛЬТАТЫ </w:t>
      </w:r>
    </w:p>
    <w:p w:rsidR="003E78BF" w:rsidRPr="00EE5CFB" w:rsidRDefault="00B02BFF">
      <w:pPr>
        <w:spacing w:after="0"/>
        <w:ind w:firstLine="600"/>
        <w:jc w:val="both"/>
        <w:rPr>
          <w:lang w:val="ru-RU"/>
        </w:rPr>
      </w:pPr>
      <w:r w:rsidRPr="00EE5CF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3E78BF" w:rsidRDefault="00B02BFF">
      <w:pPr>
        <w:numPr>
          <w:ilvl w:val="0"/>
          <w:numId w:val="2"/>
        </w:numPr>
        <w:spacing w:after="0" w:line="264" w:lineRule="auto"/>
        <w:jc w:val="both"/>
      </w:pPr>
      <w:r w:rsidRPr="00EE5CF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E78BF" w:rsidRPr="00EE5CFB" w:rsidRDefault="00B02BFF">
      <w:pPr>
        <w:numPr>
          <w:ilvl w:val="0"/>
          <w:numId w:val="2"/>
        </w:numPr>
        <w:spacing w:after="0" w:line="264" w:lineRule="auto"/>
        <w:jc w:val="both"/>
        <w:rPr>
          <w:lang w:val="ru-RU"/>
        </w:rPr>
      </w:pPr>
      <w:r w:rsidRPr="00EE5CFB">
        <w:rPr>
          <w:rFonts w:ascii="Times New Roman" w:hAnsi="Times New Roman"/>
          <w:color w:val="000000"/>
          <w:sz w:val="28"/>
          <w:lang w:val="ru-RU"/>
        </w:rPr>
        <w:t>понимать необходимость бережного отношения к материальным и духовным ценностям.</w:t>
      </w:r>
    </w:p>
    <w:p w:rsidR="003E78BF" w:rsidRDefault="00B02BFF">
      <w:pPr>
        <w:spacing w:after="0" w:line="264" w:lineRule="auto"/>
        <w:ind w:left="120"/>
        <w:jc w:val="both"/>
      </w:pPr>
      <w:r>
        <w:rPr>
          <w:rFonts w:ascii="Times New Roman" w:hAnsi="Times New Roman"/>
          <w:b/>
          <w:color w:val="000000"/>
          <w:sz w:val="28"/>
        </w:rPr>
        <w:t>МЕТАПРЕДМЕТНЫЕ РЕЗУЛЬТАТЫ</w:t>
      </w:r>
    </w:p>
    <w:p w:rsidR="003E78BF" w:rsidRDefault="003E78BF">
      <w:pPr>
        <w:spacing w:after="0" w:line="264" w:lineRule="auto"/>
        <w:ind w:left="120"/>
        <w:jc w:val="both"/>
      </w:pP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E5CF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E78BF" w:rsidRPr="00EE5CFB" w:rsidRDefault="00B02BFF">
      <w:pPr>
        <w:numPr>
          <w:ilvl w:val="0"/>
          <w:numId w:val="3"/>
        </w:numPr>
        <w:spacing w:after="0" w:line="264" w:lineRule="auto"/>
        <w:jc w:val="both"/>
        <w:rPr>
          <w:lang w:val="ru-RU"/>
        </w:rPr>
      </w:pPr>
      <w:r w:rsidRPr="00EE5CF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E78BF" w:rsidRPr="00EE5CFB" w:rsidRDefault="00B02BFF">
      <w:pPr>
        <w:spacing w:after="0" w:line="264" w:lineRule="auto"/>
        <w:ind w:left="120"/>
        <w:jc w:val="both"/>
        <w:rPr>
          <w:lang w:val="ru-RU"/>
        </w:rPr>
      </w:pPr>
      <w:r w:rsidRPr="00EE5CFB">
        <w:rPr>
          <w:rFonts w:ascii="Times New Roman" w:hAnsi="Times New Roman"/>
          <w:b/>
          <w:color w:val="000000"/>
          <w:sz w:val="28"/>
          <w:lang w:val="ru-RU"/>
        </w:rPr>
        <w:t>Универсальные учебные действия</w:t>
      </w:r>
    </w:p>
    <w:p w:rsidR="003E78BF" w:rsidRPr="00EE5CFB" w:rsidRDefault="00B02BFF">
      <w:pPr>
        <w:spacing w:after="0" w:line="264" w:lineRule="auto"/>
        <w:ind w:firstLine="600"/>
        <w:jc w:val="both"/>
        <w:rPr>
          <w:lang w:val="ru-RU"/>
        </w:rPr>
      </w:pPr>
      <w:r w:rsidRPr="00EE5CFB">
        <w:rPr>
          <w:rFonts w:ascii="Times New Roman" w:hAnsi="Times New Roman"/>
          <w:b/>
          <w:color w:val="000000"/>
          <w:sz w:val="28"/>
          <w:lang w:val="ru-RU"/>
        </w:rPr>
        <w:t>Познавательные УУД:</w:t>
      </w:r>
    </w:p>
    <w:p w:rsidR="003E78BF" w:rsidRPr="00EE5CFB" w:rsidRDefault="00B02BFF">
      <w:pPr>
        <w:numPr>
          <w:ilvl w:val="0"/>
          <w:numId w:val="4"/>
        </w:numPr>
        <w:spacing w:after="0" w:line="264" w:lineRule="auto"/>
        <w:jc w:val="both"/>
        <w:rPr>
          <w:lang w:val="ru-RU"/>
        </w:rPr>
      </w:pPr>
      <w:r w:rsidRPr="00EE5CF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E78BF" w:rsidRPr="00EE5CFB" w:rsidRDefault="00B02BFF">
      <w:pPr>
        <w:numPr>
          <w:ilvl w:val="0"/>
          <w:numId w:val="4"/>
        </w:numPr>
        <w:spacing w:after="0" w:line="264" w:lineRule="auto"/>
        <w:jc w:val="both"/>
        <w:rPr>
          <w:lang w:val="ru-RU"/>
        </w:rPr>
      </w:pPr>
      <w:r w:rsidRPr="00EE5CF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E78BF" w:rsidRPr="00EE5CFB" w:rsidRDefault="00B02BFF">
      <w:pPr>
        <w:numPr>
          <w:ilvl w:val="0"/>
          <w:numId w:val="4"/>
        </w:numPr>
        <w:spacing w:after="0" w:line="264" w:lineRule="auto"/>
        <w:jc w:val="both"/>
        <w:rPr>
          <w:lang w:val="ru-RU"/>
        </w:rPr>
      </w:pPr>
      <w:r w:rsidRPr="00EE5CF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E78BF" w:rsidRPr="00EE5CFB" w:rsidRDefault="00B02BFF">
      <w:pPr>
        <w:numPr>
          <w:ilvl w:val="0"/>
          <w:numId w:val="4"/>
        </w:numPr>
        <w:spacing w:after="0" w:line="264" w:lineRule="auto"/>
        <w:jc w:val="both"/>
        <w:rPr>
          <w:lang w:val="ru-RU"/>
        </w:rPr>
      </w:pPr>
      <w:r w:rsidRPr="00EE5CF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E78BF" w:rsidRPr="00EE5CFB" w:rsidRDefault="00B02BFF">
      <w:pPr>
        <w:numPr>
          <w:ilvl w:val="0"/>
          <w:numId w:val="4"/>
        </w:numPr>
        <w:spacing w:after="0" w:line="264" w:lineRule="auto"/>
        <w:jc w:val="both"/>
        <w:rPr>
          <w:lang w:val="ru-RU"/>
        </w:rPr>
      </w:pPr>
      <w:r w:rsidRPr="00EE5CFB">
        <w:rPr>
          <w:rFonts w:ascii="Times New Roman" w:hAnsi="Times New Roman"/>
          <w:color w:val="000000"/>
          <w:sz w:val="28"/>
          <w:lang w:val="ru-RU"/>
        </w:rPr>
        <w:t>выполнять совместные проектные задания с опорой на предложенные образцы.</w:t>
      </w:r>
    </w:p>
    <w:p w:rsidR="003E78BF" w:rsidRDefault="00B02BFF">
      <w:pPr>
        <w:spacing w:after="0" w:line="264" w:lineRule="auto"/>
        <w:ind w:firstLine="600"/>
        <w:jc w:val="both"/>
      </w:pPr>
      <w:r>
        <w:rPr>
          <w:rFonts w:ascii="Times New Roman" w:hAnsi="Times New Roman"/>
          <w:b/>
          <w:color w:val="000000"/>
          <w:sz w:val="28"/>
        </w:rPr>
        <w:t>Работа с информацией:</w:t>
      </w:r>
    </w:p>
    <w:p w:rsidR="003E78BF" w:rsidRPr="00EE5CFB" w:rsidRDefault="00B02BFF">
      <w:pPr>
        <w:numPr>
          <w:ilvl w:val="0"/>
          <w:numId w:val="5"/>
        </w:numPr>
        <w:spacing w:after="0" w:line="264" w:lineRule="auto"/>
        <w:jc w:val="both"/>
        <w:rPr>
          <w:lang w:val="ru-RU"/>
        </w:rPr>
      </w:pPr>
      <w:r w:rsidRPr="00EE5CF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E78BF" w:rsidRPr="00EE5CFB" w:rsidRDefault="00B02BFF">
      <w:pPr>
        <w:numPr>
          <w:ilvl w:val="0"/>
          <w:numId w:val="5"/>
        </w:numPr>
        <w:spacing w:after="0" w:line="264" w:lineRule="auto"/>
        <w:jc w:val="both"/>
        <w:rPr>
          <w:lang w:val="ru-RU"/>
        </w:rPr>
      </w:pPr>
      <w:r w:rsidRPr="00EE5CF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E78BF" w:rsidRPr="00EE5CFB" w:rsidRDefault="00B02BFF">
      <w:pPr>
        <w:numPr>
          <w:ilvl w:val="0"/>
          <w:numId w:val="5"/>
        </w:numPr>
        <w:spacing w:after="0" w:line="264" w:lineRule="auto"/>
        <w:jc w:val="both"/>
        <w:rPr>
          <w:lang w:val="ru-RU"/>
        </w:rPr>
      </w:pPr>
      <w:r w:rsidRPr="00EE5CF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E78BF" w:rsidRPr="00EE5CFB" w:rsidRDefault="00B02BFF">
      <w:pPr>
        <w:numPr>
          <w:ilvl w:val="0"/>
          <w:numId w:val="5"/>
        </w:numPr>
        <w:spacing w:after="0" w:line="264" w:lineRule="auto"/>
        <w:jc w:val="both"/>
        <w:rPr>
          <w:lang w:val="ru-RU"/>
        </w:rPr>
      </w:pPr>
      <w:r w:rsidRPr="00EE5CF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E78BF" w:rsidRDefault="00B02BFF">
      <w:pPr>
        <w:spacing w:after="0" w:line="264" w:lineRule="auto"/>
        <w:ind w:firstLine="600"/>
        <w:jc w:val="both"/>
      </w:pPr>
      <w:r>
        <w:rPr>
          <w:rFonts w:ascii="Times New Roman" w:hAnsi="Times New Roman"/>
          <w:b/>
          <w:color w:val="000000"/>
          <w:sz w:val="28"/>
        </w:rPr>
        <w:t>Коммуникативные УУД:</w:t>
      </w:r>
    </w:p>
    <w:p w:rsidR="003E78BF" w:rsidRPr="00EE5CFB" w:rsidRDefault="00B02BFF">
      <w:pPr>
        <w:numPr>
          <w:ilvl w:val="0"/>
          <w:numId w:val="6"/>
        </w:numPr>
        <w:spacing w:after="0" w:line="264" w:lineRule="auto"/>
        <w:jc w:val="both"/>
        <w:rPr>
          <w:lang w:val="ru-RU"/>
        </w:rPr>
      </w:pPr>
      <w:r w:rsidRPr="00EE5CF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E78BF" w:rsidRPr="00EE5CFB" w:rsidRDefault="00B02BFF">
      <w:pPr>
        <w:numPr>
          <w:ilvl w:val="0"/>
          <w:numId w:val="6"/>
        </w:numPr>
        <w:spacing w:after="0" w:line="264" w:lineRule="auto"/>
        <w:jc w:val="both"/>
        <w:rPr>
          <w:lang w:val="ru-RU"/>
        </w:rPr>
      </w:pPr>
      <w:r w:rsidRPr="00EE5CF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E78BF" w:rsidRPr="00EE5CFB" w:rsidRDefault="00B02BFF">
      <w:pPr>
        <w:numPr>
          <w:ilvl w:val="0"/>
          <w:numId w:val="6"/>
        </w:numPr>
        <w:spacing w:after="0" w:line="264" w:lineRule="auto"/>
        <w:jc w:val="both"/>
        <w:rPr>
          <w:lang w:val="ru-RU"/>
        </w:rPr>
      </w:pPr>
      <w:r w:rsidRPr="00EE5CF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E78BF" w:rsidRDefault="00B02BFF">
      <w:pPr>
        <w:spacing w:after="0" w:line="264" w:lineRule="auto"/>
        <w:ind w:firstLine="600"/>
        <w:jc w:val="both"/>
      </w:pPr>
      <w:r>
        <w:rPr>
          <w:rFonts w:ascii="Times New Roman" w:hAnsi="Times New Roman"/>
          <w:b/>
          <w:color w:val="000000"/>
          <w:sz w:val="28"/>
        </w:rPr>
        <w:t>Регулятивные УУД:</w:t>
      </w:r>
    </w:p>
    <w:p w:rsidR="003E78BF" w:rsidRPr="00EE5CFB" w:rsidRDefault="00B02BFF">
      <w:pPr>
        <w:numPr>
          <w:ilvl w:val="0"/>
          <w:numId w:val="7"/>
        </w:numPr>
        <w:spacing w:after="0" w:line="264" w:lineRule="auto"/>
        <w:jc w:val="both"/>
        <w:rPr>
          <w:lang w:val="ru-RU"/>
        </w:rPr>
      </w:pPr>
      <w:r w:rsidRPr="00EE5CF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E78BF" w:rsidRPr="00EE5CFB" w:rsidRDefault="00B02BFF">
      <w:pPr>
        <w:numPr>
          <w:ilvl w:val="0"/>
          <w:numId w:val="7"/>
        </w:numPr>
        <w:spacing w:after="0" w:line="264" w:lineRule="auto"/>
        <w:jc w:val="both"/>
        <w:rPr>
          <w:lang w:val="ru-RU"/>
        </w:rPr>
      </w:pPr>
      <w:r w:rsidRPr="00EE5CF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E78BF" w:rsidRPr="00EE5CFB" w:rsidRDefault="00B02BFF">
      <w:pPr>
        <w:numPr>
          <w:ilvl w:val="0"/>
          <w:numId w:val="7"/>
        </w:numPr>
        <w:spacing w:after="0" w:line="264" w:lineRule="auto"/>
        <w:jc w:val="both"/>
        <w:rPr>
          <w:lang w:val="ru-RU"/>
        </w:rPr>
      </w:pPr>
      <w:r w:rsidRPr="00EE5CF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E78BF" w:rsidRPr="00EE5CFB" w:rsidRDefault="00B02BFF">
      <w:pPr>
        <w:numPr>
          <w:ilvl w:val="0"/>
          <w:numId w:val="7"/>
        </w:numPr>
        <w:spacing w:after="0" w:line="264" w:lineRule="auto"/>
        <w:jc w:val="both"/>
        <w:rPr>
          <w:lang w:val="ru-RU"/>
        </w:rPr>
      </w:pPr>
      <w:r w:rsidRPr="00EE5CF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E78BF" w:rsidRPr="00EE5CFB" w:rsidRDefault="00B02BFF">
      <w:pPr>
        <w:numPr>
          <w:ilvl w:val="0"/>
          <w:numId w:val="7"/>
        </w:numPr>
        <w:spacing w:after="0" w:line="264" w:lineRule="auto"/>
        <w:jc w:val="both"/>
        <w:rPr>
          <w:lang w:val="ru-RU"/>
        </w:rPr>
      </w:pPr>
      <w:r w:rsidRPr="00EE5CF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E78BF" w:rsidRDefault="00B02BFF">
      <w:pPr>
        <w:spacing w:after="0" w:line="264" w:lineRule="auto"/>
        <w:ind w:firstLine="600"/>
        <w:jc w:val="both"/>
      </w:pPr>
      <w:r>
        <w:rPr>
          <w:rFonts w:ascii="Times New Roman" w:hAnsi="Times New Roman"/>
          <w:b/>
          <w:color w:val="000000"/>
          <w:sz w:val="28"/>
        </w:rPr>
        <w:t>Совместная деятельность:</w:t>
      </w:r>
    </w:p>
    <w:p w:rsidR="003E78BF" w:rsidRPr="00EE5CFB" w:rsidRDefault="00B02BFF">
      <w:pPr>
        <w:numPr>
          <w:ilvl w:val="0"/>
          <w:numId w:val="8"/>
        </w:numPr>
        <w:spacing w:after="0" w:line="264" w:lineRule="auto"/>
        <w:jc w:val="both"/>
        <w:rPr>
          <w:lang w:val="ru-RU"/>
        </w:rPr>
      </w:pPr>
      <w:r w:rsidRPr="00EE5CF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E78BF" w:rsidRPr="00EE5CFB" w:rsidRDefault="00B02BFF">
      <w:pPr>
        <w:numPr>
          <w:ilvl w:val="0"/>
          <w:numId w:val="8"/>
        </w:numPr>
        <w:spacing w:after="0" w:line="264" w:lineRule="auto"/>
        <w:jc w:val="both"/>
        <w:rPr>
          <w:lang w:val="ru-RU"/>
        </w:rPr>
      </w:pPr>
      <w:r w:rsidRPr="00EE5CF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E78BF" w:rsidRPr="00EE5CFB" w:rsidRDefault="00B02BFF">
      <w:pPr>
        <w:numPr>
          <w:ilvl w:val="0"/>
          <w:numId w:val="8"/>
        </w:numPr>
        <w:spacing w:after="0" w:line="264" w:lineRule="auto"/>
        <w:jc w:val="both"/>
        <w:rPr>
          <w:lang w:val="ru-RU"/>
        </w:rPr>
      </w:pPr>
      <w:r w:rsidRPr="00EE5CFB">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E78BF" w:rsidRPr="00EE5CFB" w:rsidRDefault="003E78BF">
      <w:pPr>
        <w:spacing w:after="0" w:line="264" w:lineRule="auto"/>
        <w:ind w:left="120"/>
        <w:jc w:val="both"/>
        <w:rPr>
          <w:lang w:val="ru-RU"/>
        </w:rPr>
      </w:pPr>
    </w:p>
    <w:p w:rsidR="003E78BF" w:rsidRPr="00EE5CFB" w:rsidRDefault="00B02BFF">
      <w:pPr>
        <w:spacing w:after="0" w:line="264" w:lineRule="auto"/>
        <w:ind w:left="120"/>
        <w:jc w:val="both"/>
        <w:rPr>
          <w:lang w:val="ru-RU"/>
        </w:rPr>
      </w:pPr>
      <w:r w:rsidRPr="00EE5CFB">
        <w:rPr>
          <w:rFonts w:ascii="Times New Roman" w:hAnsi="Times New Roman"/>
          <w:b/>
          <w:color w:val="000000"/>
          <w:sz w:val="28"/>
          <w:lang w:val="ru-RU"/>
        </w:rPr>
        <w:t>ПРЕДМЕТНЫЕ РЕЗУЛЬТАТЫ</w:t>
      </w:r>
    </w:p>
    <w:p w:rsidR="003E78BF" w:rsidRPr="00EE5CFB" w:rsidRDefault="003E78BF">
      <w:pPr>
        <w:spacing w:after="0" w:line="264" w:lineRule="auto"/>
        <w:ind w:left="120"/>
        <w:jc w:val="both"/>
        <w:rPr>
          <w:lang w:val="ru-RU"/>
        </w:rPr>
      </w:pP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E78BF" w:rsidRDefault="00B02BFF">
      <w:pPr>
        <w:numPr>
          <w:ilvl w:val="0"/>
          <w:numId w:val="9"/>
        </w:numPr>
        <w:spacing w:after="0" w:line="264" w:lineRule="auto"/>
        <w:jc w:val="both"/>
      </w:pPr>
      <w:r w:rsidRPr="00EE5CF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78BF" w:rsidRPr="00EE5CFB" w:rsidRDefault="00B02BFF">
      <w:pPr>
        <w:numPr>
          <w:ilvl w:val="0"/>
          <w:numId w:val="9"/>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рассказывать о праздниках в исламе (Ураза-байрам, Курбан-байрам, Маулид);</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E78BF" w:rsidRDefault="00B02BFF">
      <w:pPr>
        <w:numPr>
          <w:ilvl w:val="0"/>
          <w:numId w:val="10"/>
        </w:numPr>
        <w:spacing w:after="0" w:line="264" w:lineRule="auto"/>
        <w:jc w:val="both"/>
      </w:pPr>
      <w:r w:rsidRPr="00EE5CF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78BF" w:rsidRPr="00EE5CFB" w:rsidRDefault="00B02BFF">
      <w:pPr>
        <w:numPr>
          <w:ilvl w:val="0"/>
          <w:numId w:val="10"/>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EE5CF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рассказывать о праздниках в буддизме, аскезе;</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рассказывать о художественной культуре в буддийской традиции;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E78BF" w:rsidRDefault="00B02BFF">
      <w:pPr>
        <w:numPr>
          <w:ilvl w:val="0"/>
          <w:numId w:val="11"/>
        </w:numPr>
        <w:spacing w:after="0" w:line="264" w:lineRule="auto"/>
        <w:jc w:val="both"/>
      </w:pPr>
      <w:r w:rsidRPr="00EE5CF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EE5CF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78BF" w:rsidRPr="00EE5CFB" w:rsidRDefault="00B02BFF">
      <w:pPr>
        <w:numPr>
          <w:ilvl w:val="0"/>
          <w:numId w:val="11"/>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E78BF" w:rsidRDefault="00B02BFF">
      <w:pPr>
        <w:numPr>
          <w:ilvl w:val="0"/>
          <w:numId w:val="12"/>
        </w:numPr>
        <w:spacing w:after="0" w:line="264" w:lineRule="auto"/>
        <w:jc w:val="both"/>
      </w:pPr>
      <w:r w:rsidRPr="00EE5CF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E78BF" w:rsidRPr="00EE5CFB" w:rsidRDefault="00B02BFF">
      <w:pPr>
        <w:numPr>
          <w:ilvl w:val="0"/>
          <w:numId w:val="12"/>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E78BF" w:rsidRDefault="00B02BFF">
      <w:pPr>
        <w:numPr>
          <w:ilvl w:val="0"/>
          <w:numId w:val="13"/>
        </w:numPr>
        <w:spacing w:after="0" w:line="264" w:lineRule="auto"/>
        <w:jc w:val="both"/>
      </w:pPr>
      <w:r w:rsidRPr="00EE5CF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E78BF" w:rsidRPr="00EE5CFB" w:rsidRDefault="00B02BFF">
      <w:pPr>
        <w:numPr>
          <w:ilvl w:val="0"/>
          <w:numId w:val="13"/>
        </w:numPr>
        <w:spacing w:after="0" w:line="264" w:lineRule="auto"/>
        <w:jc w:val="both"/>
        <w:rPr>
          <w:lang w:val="ru-RU"/>
        </w:rPr>
      </w:pPr>
      <w:r w:rsidRPr="00EE5CF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E78BF" w:rsidRPr="00EE5CFB" w:rsidRDefault="00B02BFF">
      <w:pPr>
        <w:spacing w:after="0" w:line="264" w:lineRule="auto"/>
        <w:ind w:firstLine="600"/>
        <w:jc w:val="both"/>
        <w:rPr>
          <w:lang w:val="ru-RU"/>
        </w:rPr>
      </w:pPr>
      <w:r w:rsidRPr="00EE5CFB">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E5CF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E78BF" w:rsidRDefault="00B02BFF">
      <w:pPr>
        <w:numPr>
          <w:ilvl w:val="0"/>
          <w:numId w:val="14"/>
        </w:numPr>
        <w:spacing w:after="0" w:line="264" w:lineRule="auto"/>
        <w:jc w:val="both"/>
      </w:pPr>
      <w:r w:rsidRPr="00EE5CF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E78BF" w:rsidRPr="00EE5CFB" w:rsidRDefault="00B02BFF">
      <w:pPr>
        <w:numPr>
          <w:ilvl w:val="0"/>
          <w:numId w:val="14"/>
        </w:numPr>
        <w:spacing w:after="0" w:line="264" w:lineRule="auto"/>
        <w:jc w:val="both"/>
        <w:rPr>
          <w:lang w:val="ru-RU"/>
        </w:rPr>
      </w:pPr>
      <w:r w:rsidRPr="00EE5CF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E78BF" w:rsidRPr="00EE5CFB" w:rsidRDefault="003E78BF">
      <w:pPr>
        <w:spacing w:after="0" w:line="264" w:lineRule="auto"/>
        <w:ind w:left="120"/>
        <w:jc w:val="both"/>
        <w:rPr>
          <w:lang w:val="ru-RU"/>
        </w:rPr>
      </w:pPr>
    </w:p>
    <w:p w:rsidR="003E78BF" w:rsidRPr="00EE5CFB" w:rsidRDefault="003E78BF">
      <w:pPr>
        <w:rPr>
          <w:lang w:val="ru-RU"/>
        </w:rPr>
        <w:sectPr w:rsidR="003E78BF" w:rsidRPr="00EE5CFB">
          <w:pgSz w:w="11906" w:h="16383"/>
          <w:pgMar w:top="1134" w:right="850" w:bottom="1134" w:left="1701" w:header="720" w:footer="720" w:gutter="0"/>
          <w:cols w:space="720"/>
        </w:sectPr>
      </w:pPr>
      <w:bookmarkStart w:id="7" w:name="block-34820559"/>
    </w:p>
    <w:p w:rsidR="003E78BF" w:rsidRPr="00EE5CFB" w:rsidRDefault="00B02BFF">
      <w:pPr>
        <w:spacing w:after="0"/>
        <w:ind w:left="120"/>
        <w:rPr>
          <w:lang w:val="ru-RU"/>
        </w:rPr>
      </w:pPr>
      <w:bookmarkStart w:id="8" w:name="block-34820554"/>
      <w:bookmarkEnd w:id="7"/>
      <w:r w:rsidRPr="00EE5CFB">
        <w:rPr>
          <w:rFonts w:ascii="Times New Roman" w:hAnsi="Times New Roman"/>
          <w:b/>
          <w:color w:val="000000"/>
          <w:sz w:val="28"/>
          <w:lang w:val="ru-RU"/>
        </w:rPr>
        <w:lastRenderedPageBreak/>
        <w:t xml:space="preserve"> ТЕМАТИЧЕСКОЕ ПЛАНИРОВАНИЕ </w:t>
      </w:r>
    </w:p>
    <w:p w:rsidR="003E78BF" w:rsidRPr="00EE5CFB" w:rsidRDefault="00B02BFF">
      <w:pPr>
        <w:spacing w:after="0"/>
        <w:ind w:left="120"/>
        <w:rPr>
          <w:lang w:val="ru-RU"/>
        </w:rPr>
      </w:pPr>
      <w:r w:rsidRPr="00EE5CFB">
        <w:rPr>
          <w:rFonts w:ascii="Times New Roman" w:hAnsi="Times New Roman"/>
          <w:b/>
          <w:color w:val="000000"/>
          <w:sz w:val="28"/>
          <w:lang w:val="ru-RU"/>
        </w:rPr>
        <w:t xml:space="preserve"> МОДУЛЬ "ОСНОВЫ ПРАВОСЛАВНОЙ КУЛЬТУРЫ"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882"/>
        <w:gridCol w:w="1384"/>
        <w:gridCol w:w="1843"/>
        <w:gridCol w:w="1912"/>
        <w:gridCol w:w="2379"/>
      </w:tblGrid>
      <w:tr w:rsidR="003E78BF">
        <w:trPr>
          <w:trHeight w:val="144"/>
          <w:tblCellSpacing w:w="0" w:type="dxa"/>
        </w:trPr>
        <w:tc>
          <w:tcPr>
            <w:tcW w:w="407"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 п/п </w:t>
            </w:r>
          </w:p>
          <w:p w:rsidR="003E78BF" w:rsidRDefault="003E78BF">
            <w:pPr>
              <w:spacing w:after="0"/>
              <w:ind w:left="135"/>
            </w:pPr>
          </w:p>
        </w:tc>
        <w:tc>
          <w:tcPr>
            <w:tcW w:w="4048"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Наименование разделов и тем программы </w:t>
            </w:r>
          </w:p>
          <w:p w:rsidR="003E78BF" w:rsidRDefault="003E78BF">
            <w:pPr>
              <w:spacing w:after="0"/>
              <w:ind w:left="135"/>
            </w:pPr>
          </w:p>
        </w:tc>
        <w:tc>
          <w:tcPr>
            <w:tcW w:w="0" w:type="auto"/>
            <w:gridSpan w:val="3"/>
            <w:tcMar>
              <w:top w:w="50" w:type="dxa"/>
              <w:left w:w="100" w:type="dxa"/>
            </w:tcMar>
            <w:vAlign w:val="center"/>
          </w:tcPr>
          <w:p w:rsidR="003E78BF" w:rsidRDefault="00B02BFF">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Электронные (цифровые) образовательные ресурсы </w:t>
            </w:r>
          </w:p>
          <w:p w:rsidR="003E78BF" w:rsidRDefault="003E78BF">
            <w:pPr>
              <w:spacing w:after="0"/>
              <w:ind w:left="135"/>
            </w:pPr>
          </w:p>
        </w:tc>
      </w:tr>
      <w:tr w:rsidR="003E78BF">
        <w:trPr>
          <w:trHeight w:val="144"/>
          <w:tblCellSpacing w:w="0" w:type="dxa"/>
        </w:trPr>
        <w:tc>
          <w:tcPr>
            <w:tcW w:w="0" w:type="auto"/>
            <w:vMerge/>
            <w:tcBorders>
              <w:top w:val="nil"/>
            </w:tcBorders>
            <w:tcMar>
              <w:top w:w="50" w:type="dxa"/>
              <w:left w:w="100" w:type="dxa"/>
            </w:tcMar>
          </w:tcPr>
          <w:p w:rsidR="003E78BF" w:rsidRDefault="003E78BF"/>
        </w:tc>
        <w:tc>
          <w:tcPr>
            <w:tcW w:w="0" w:type="auto"/>
            <w:vMerge/>
            <w:tcBorders>
              <w:top w:val="nil"/>
            </w:tcBorders>
            <w:tcMar>
              <w:top w:w="50" w:type="dxa"/>
              <w:left w:w="100" w:type="dxa"/>
            </w:tcMar>
          </w:tcPr>
          <w:p w:rsidR="003E78BF" w:rsidRDefault="003E78BF"/>
        </w:tc>
        <w:tc>
          <w:tcPr>
            <w:tcW w:w="881" w:type="dxa"/>
            <w:tcMar>
              <w:top w:w="50" w:type="dxa"/>
              <w:left w:w="100" w:type="dxa"/>
            </w:tcMar>
            <w:vAlign w:val="center"/>
          </w:tcPr>
          <w:p w:rsidR="003E78BF" w:rsidRDefault="00B02BFF">
            <w:pPr>
              <w:spacing w:after="0"/>
              <w:ind w:left="135"/>
            </w:pPr>
            <w:r>
              <w:rPr>
                <w:rFonts w:ascii="Times New Roman" w:hAnsi="Times New Roman"/>
                <w:b/>
                <w:color w:val="000000"/>
                <w:sz w:val="24"/>
              </w:rPr>
              <w:t xml:space="preserve">Всего </w:t>
            </w:r>
          </w:p>
          <w:p w:rsidR="003E78BF" w:rsidRDefault="003E78BF">
            <w:pPr>
              <w:spacing w:after="0"/>
              <w:ind w:left="135"/>
            </w:pPr>
          </w:p>
        </w:tc>
        <w:tc>
          <w:tcPr>
            <w:tcW w:w="1588" w:type="dxa"/>
            <w:tcMar>
              <w:top w:w="50" w:type="dxa"/>
              <w:left w:w="100" w:type="dxa"/>
            </w:tcMar>
            <w:vAlign w:val="center"/>
          </w:tcPr>
          <w:p w:rsidR="003E78BF" w:rsidRDefault="00B02BFF">
            <w:pPr>
              <w:spacing w:after="0"/>
              <w:ind w:left="135"/>
            </w:pPr>
            <w:r>
              <w:rPr>
                <w:rFonts w:ascii="Times New Roman" w:hAnsi="Times New Roman"/>
                <w:b/>
                <w:color w:val="000000"/>
                <w:sz w:val="24"/>
              </w:rPr>
              <w:t xml:space="preserve">Контрольные работы </w:t>
            </w:r>
          </w:p>
          <w:p w:rsidR="003E78BF" w:rsidRDefault="003E78BF">
            <w:pPr>
              <w:spacing w:after="0"/>
              <w:ind w:left="135"/>
            </w:pPr>
          </w:p>
        </w:tc>
        <w:tc>
          <w:tcPr>
            <w:tcW w:w="1683" w:type="dxa"/>
            <w:tcMar>
              <w:top w:w="50" w:type="dxa"/>
              <w:left w:w="100" w:type="dxa"/>
            </w:tcMar>
            <w:vAlign w:val="center"/>
          </w:tcPr>
          <w:p w:rsidR="003E78BF" w:rsidRDefault="00B02BFF">
            <w:pPr>
              <w:spacing w:after="0"/>
              <w:ind w:left="135"/>
            </w:pPr>
            <w:r>
              <w:rPr>
                <w:rFonts w:ascii="Times New Roman" w:hAnsi="Times New Roman"/>
                <w:b/>
                <w:color w:val="000000"/>
                <w:sz w:val="24"/>
              </w:rPr>
              <w:t xml:space="preserve">Практические работы </w:t>
            </w:r>
          </w:p>
          <w:p w:rsidR="003E78BF" w:rsidRDefault="003E78BF">
            <w:pPr>
              <w:spacing w:after="0"/>
              <w:ind w:left="135"/>
            </w:pPr>
          </w:p>
        </w:tc>
        <w:tc>
          <w:tcPr>
            <w:tcW w:w="0" w:type="auto"/>
            <w:vMerge/>
            <w:tcBorders>
              <w:top w:val="nil"/>
            </w:tcBorders>
            <w:tcMar>
              <w:top w:w="50" w:type="dxa"/>
              <w:left w:w="100" w:type="dxa"/>
            </w:tcMar>
          </w:tcPr>
          <w:p w:rsidR="003E78BF" w:rsidRDefault="003E78BF"/>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1</w:t>
            </w:r>
          </w:p>
        </w:tc>
        <w:tc>
          <w:tcPr>
            <w:tcW w:w="4048" w:type="dxa"/>
            <w:tcMar>
              <w:top w:w="50" w:type="dxa"/>
              <w:left w:w="100" w:type="dxa"/>
            </w:tcMar>
            <w:vAlign w:val="center"/>
          </w:tcPr>
          <w:p w:rsidR="003E78BF" w:rsidRDefault="00B02BFF">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2</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807364">
            <w:pPr>
              <w:spacing w:after="0"/>
              <w:ind w:left="135"/>
            </w:pPr>
            <w:hyperlink r:id="rId7">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3</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3E78BF" w:rsidRDefault="00807364">
            <w:pPr>
              <w:spacing w:after="0"/>
              <w:ind w:left="135"/>
            </w:pPr>
            <w:hyperlink r:id="rId8">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4</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5</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807364">
            <w:pPr>
              <w:spacing w:after="0"/>
              <w:ind w:left="135"/>
            </w:pPr>
            <w:hyperlink r:id="rId9">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6</w:t>
            </w:r>
          </w:p>
        </w:tc>
        <w:tc>
          <w:tcPr>
            <w:tcW w:w="4048" w:type="dxa"/>
            <w:tcMar>
              <w:top w:w="50" w:type="dxa"/>
              <w:left w:w="100" w:type="dxa"/>
            </w:tcMar>
            <w:vAlign w:val="center"/>
          </w:tcPr>
          <w:p w:rsidR="003E78BF" w:rsidRDefault="00B02BFF">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807364">
            <w:pPr>
              <w:spacing w:after="0"/>
              <w:ind w:left="135"/>
            </w:pPr>
            <w:hyperlink r:id="rId10">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7</w:t>
            </w:r>
          </w:p>
        </w:tc>
        <w:tc>
          <w:tcPr>
            <w:tcW w:w="4048" w:type="dxa"/>
            <w:tcMar>
              <w:top w:w="50" w:type="dxa"/>
              <w:left w:w="100" w:type="dxa"/>
            </w:tcMar>
            <w:vAlign w:val="center"/>
          </w:tcPr>
          <w:p w:rsidR="003E78BF" w:rsidRDefault="00B02BFF">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3E78BF" w:rsidRDefault="00807364">
            <w:pPr>
              <w:spacing w:after="0"/>
              <w:ind w:left="135"/>
            </w:pPr>
            <w:hyperlink r:id="rId11">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8</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807364">
            <w:pPr>
              <w:spacing w:after="0"/>
              <w:ind w:left="135"/>
            </w:pPr>
            <w:hyperlink r:id="rId12">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9</w:t>
            </w:r>
          </w:p>
        </w:tc>
        <w:tc>
          <w:tcPr>
            <w:tcW w:w="4048" w:type="dxa"/>
            <w:tcMar>
              <w:top w:w="50" w:type="dxa"/>
              <w:left w:w="100" w:type="dxa"/>
            </w:tcMar>
            <w:vAlign w:val="center"/>
          </w:tcPr>
          <w:p w:rsidR="003E78BF" w:rsidRDefault="00B02BFF">
            <w:pPr>
              <w:spacing w:after="0"/>
              <w:ind w:left="135"/>
            </w:pPr>
            <w:r w:rsidRPr="00EE5CF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3E78BF" w:rsidRDefault="00807364">
            <w:pPr>
              <w:spacing w:after="0"/>
              <w:ind w:left="135"/>
            </w:pPr>
            <w:hyperlink r:id="rId13">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10</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807364">
            <w:pPr>
              <w:spacing w:after="0"/>
              <w:ind w:left="135"/>
            </w:pPr>
            <w:hyperlink r:id="rId14">
              <w:r w:rsidR="00B02BFF">
                <w:rPr>
                  <w:rFonts w:ascii="Times New Roman" w:hAnsi="Times New Roman"/>
                  <w:color w:val="0000FF"/>
                  <w:u w:val="single"/>
                </w:rPr>
                <w:t>www.orkce.org</w:t>
              </w:r>
            </w:hyperlink>
          </w:p>
        </w:tc>
      </w:tr>
      <w:tr w:rsidR="003E78BF">
        <w:trPr>
          <w:trHeight w:val="144"/>
          <w:tblCellSpacing w:w="0" w:type="dxa"/>
        </w:trPr>
        <w:tc>
          <w:tcPr>
            <w:tcW w:w="407" w:type="dxa"/>
            <w:tcMar>
              <w:top w:w="50" w:type="dxa"/>
              <w:left w:w="100" w:type="dxa"/>
            </w:tcMar>
            <w:vAlign w:val="center"/>
          </w:tcPr>
          <w:p w:rsidR="003E78BF" w:rsidRDefault="00B02BFF">
            <w:pPr>
              <w:spacing w:after="0"/>
            </w:pPr>
            <w:r>
              <w:rPr>
                <w:rFonts w:ascii="Times New Roman" w:hAnsi="Times New Roman"/>
                <w:color w:val="000000"/>
                <w:sz w:val="24"/>
              </w:rPr>
              <w:t>11</w:t>
            </w:r>
          </w:p>
        </w:tc>
        <w:tc>
          <w:tcPr>
            <w:tcW w:w="4048"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 xml:space="preserve">Любовь и уважение к Отечеству. Патриотизм многонационального и </w:t>
            </w:r>
            <w:r w:rsidRPr="00EE5CFB">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lastRenderedPageBreak/>
              <w:t xml:space="preserve">2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E78BF" w:rsidRDefault="00807364">
            <w:pPr>
              <w:spacing w:after="0"/>
              <w:ind w:left="135"/>
            </w:pPr>
            <w:hyperlink r:id="rId15">
              <w:r w:rsidR="00B02BFF">
                <w:rPr>
                  <w:rFonts w:ascii="Times New Roman" w:hAnsi="Times New Roman"/>
                  <w:color w:val="0000FF"/>
                  <w:u w:val="single"/>
                </w:rPr>
                <w:t>www.orkce.org</w:t>
              </w:r>
            </w:hyperlink>
          </w:p>
        </w:tc>
      </w:tr>
      <w:tr w:rsidR="003E78BF">
        <w:trPr>
          <w:trHeight w:val="144"/>
          <w:tblCellSpacing w:w="0" w:type="dxa"/>
        </w:trPr>
        <w:tc>
          <w:tcPr>
            <w:tcW w:w="0" w:type="auto"/>
            <w:gridSpan w:val="2"/>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4 </w:t>
            </w:r>
          </w:p>
        </w:tc>
        <w:tc>
          <w:tcPr>
            <w:tcW w:w="2379" w:type="dxa"/>
            <w:tcMar>
              <w:top w:w="50" w:type="dxa"/>
              <w:left w:w="100" w:type="dxa"/>
            </w:tcMar>
            <w:vAlign w:val="center"/>
          </w:tcPr>
          <w:p w:rsidR="003E78BF" w:rsidRDefault="003E78BF"/>
        </w:tc>
      </w:tr>
    </w:tbl>
    <w:p w:rsidR="003E78BF" w:rsidRDefault="003E78BF">
      <w:pPr>
        <w:sectPr w:rsidR="003E78BF">
          <w:pgSz w:w="16383" w:h="11906" w:orient="landscape"/>
          <w:pgMar w:top="1134" w:right="850" w:bottom="1134" w:left="1701" w:header="720" w:footer="720" w:gutter="0"/>
          <w:cols w:space="720"/>
        </w:sectPr>
      </w:pPr>
    </w:p>
    <w:p w:rsidR="003E78BF" w:rsidRDefault="00B02BFF">
      <w:pPr>
        <w:spacing w:after="0"/>
        <w:ind w:left="120"/>
      </w:pPr>
      <w:bookmarkStart w:id="9" w:name="block-34820560"/>
      <w:bookmarkEnd w:id="8"/>
      <w:r>
        <w:rPr>
          <w:rFonts w:ascii="Times New Roman" w:hAnsi="Times New Roman"/>
          <w:b/>
          <w:color w:val="000000"/>
          <w:sz w:val="28"/>
        </w:rPr>
        <w:lastRenderedPageBreak/>
        <w:t xml:space="preserve"> ПОУРОЧНОЕ ПЛАНИРОВАНИЕ </w:t>
      </w:r>
    </w:p>
    <w:p w:rsidR="003E78BF" w:rsidRDefault="00B02BFF">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661"/>
        <w:gridCol w:w="1171"/>
        <w:gridCol w:w="1843"/>
        <w:gridCol w:w="1912"/>
        <w:gridCol w:w="1349"/>
        <w:gridCol w:w="2223"/>
      </w:tblGrid>
      <w:tr w:rsidR="003E78BF">
        <w:trPr>
          <w:trHeight w:val="144"/>
          <w:tblCellSpacing w:w="0" w:type="dxa"/>
        </w:trPr>
        <w:tc>
          <w:tcPr>
            <w:tcW w:w="334"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 п/п </w:t>
            </w:r>
          </w:p>
          <w:p w:rsidR="003E78BF" w:rsidRDefault="003E78BF">
            <w:pPr>
              <w:spacing w:after="0"/>
              <w:ind w:left="135"/>
            </w:pPr>
          </w:p>
        </w:tc>
        <w:tc>
          <w:tcPr>
            <w:tcW w:w="3696"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Тема урока </w:t>
            </w:r>
          </w:p>
          <w:p w:rsidR="003E78BF" w:rsidRDefault="003E78BF">
            <w:pPr>
              <w:spacing w:after="0"/>
              <w:ind w:left="135"/>
            </w:pPr>
          </w:p>
        </w:tc>
        <w:tc>
          <w:tcPr>
            <w:tcW w:w="0" w:type="auto"/>
            <w:gridSpan w:val="3"/>
            <w:tcMar>
              <w:top w:w="50" w:type="dxa"/>
              <w:left w:w="100" w:type="dxa"/>
            </w:tcMar>
            <w:vAlign w:val="center"/>
          </w:tcPr>
          <w:p w:rsidR="003E78BF" w:rsidRDefault="00B02BF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Дата изучения </w:t>
            </w:r>
          </w:p>
          <w:p w:rsidR="003E78BF" w:rsidRDefault="003E78BF">
            <w:pPr>
              <w:spacing w:after="0"/>
              <w:ind w:left="135"/>
            </w:pPr>
          </w:p>
        </w:tc>
        <w:tc>
          <w:tcPr>
            <w:tcW w:w="1890" w:type="dxa"/>
            <w:vMerge w:val="restart"/>
            <w:tcMar>
              <w:top w:w="50" w:type="dxa"/>
              <w:left w:w="100" w:type="dxa"/>
            </w:tcMar>
            <w:vAlign w:val="center"/>
          </w:tcPr>
          <w:p w:rsidR="003E78BF" w:rsidRDefault="00B02BFF">
            <w:pPr>
              <w:spacing w:after="0"/>
              <w:ind w:left="135"/>
            </w:pPr>
            <w:r>
              <w:rPr>
                <w:rFonts w:ascii="Times New Roman" w:hAnsi="Times New Roman"/>
                <w:b/>
                <w:color w:val="000000"/>
                <w:sz w:val="24"/>
              </w:rPr>
              <w:t xml:space="preserve">Электронные цифровые образовательные ресурсы </w:t>
            </w:r>
          </w:p>
          <w:p w:rsidR="003E78BF" w:rsidRDefault="003E78BF">
            <w:pPr>
              <w:spacing w:after="0"/>
              <w:ind w:left="135"/>
            </w:pPr>
          </w:p>
        </w:tc>
      </w:tr>
      <w:tr w:rsidR="003E78BF">
        <w:trPr>
          <w:trHeight w:val="144"/>
          <w:tblCellSpacing w:w="0" w:type="dxa"/>
        </w:trPr>
        <w:tc>
          <w:tcPr>
            <w:tcW w:w="0" w:type="auto"/>
            <w:vMerge/>
            <w:tcBorders>
              <w:top w:val="nil"/>
            </w:tcBorders>
            <w:tcMar>
              <w:top w:w="50" w:type="dxa"/>
              <w:left w:w="100" w:type="dxa"/>
            </w:tcMar>
          </w:tcPr>
          <w:p w:rsidR="003E78BF" w:rsidRDefault="003E78BF"/>
        </w:tc>
        <w:tc>
          <w:tcPr>
            <w:tcW w:w="0" w:type="auto"/>
            <w:vMerge/>
            <w:tcBorders>
              <w:top w:val="nil"/>
            </w:tcBorders>
            <w:tcMar>
              <w:top w:w="50" w:type="dxa"/>
              <w:left w:w="100" w:type="dxa"/>
            </w:tcMar>
          </w:tcPr>
          <w:p w:rsidR="003E78BF" w:rsidRDefault="003E78BF"/>
        </w:tc>
        <w:tc>
          <w:tcPr>
            <w:tcW w:w="756" w:type="dxa"/>
            <w:tcMar>
              <w:top w:w="50" w:type="dxa"/>
              <w:left w:w="100" w:type="dxa"/>
            </w:tcMar>
            <w:vAlign w:val="center"/>
          </w:tcPr>
          <w:p w:rsidR="003E78BF" w:rsidRDefault="00B02BFF">
            <w:pPr>
              <w:spacing w:after="0"/>
              <w:ind w:left="135"/>
            </w:pPr>
            <w:r>
              <w:rPr>
                <w:rFonts w:ascii="Times New Roman" w:hAnsi="Times New Roman"/>
                <w:b/>
                <w:color w:val="000000"/>
                <w:sz w:val="24"/>
              </w:rPr>
              <w:t xml:space="preserve">Всего </w:t>
            </w:r>
          </w:p>
          <w:p w:rsidR="003E78BF" w:rsidRDefault="003E78BF">
            <w:pPr>
              <w:spacing w:after="0"/>
              <w:ind w:left="135"/>
            </w:pPr>
          </w:p>
        </w:tc>
        <w:tc>
          <w:tcPr>
            <w:tcW w:w="1442" w:type="dxa"/>
            <w:tcMar>
              <w:top w:w="50" w:type="dxa"/>
              <w:left w:w="100" w:type="dxa"/>
            </w:tcMar>
            <w:vAlign w:val="center"/>
          </w:tcPr>
          <w:p w:rsidR="003E78BF" w:rsidRDefault="00B02BFF">
            <w:pPr>
              <w:spacing w:after="0"/>
              <w:ind w:left="135"/>
            </w:pPr>
            <w:r>
              <w:rPr>
                <w:rFonts w:ascii="Times New Roman" w:hAnsi="Times New Roman"/>
                <w:b/>
                <w:color w:val="000000"/>
                <w:sz w:val="24"/>
              </w:rPr>
              <w:t xml:space="preserve">Контрольные работы </w:t>
            </w:r>
          </w:p>
          <w:p w:rsidR="003E78BF" w:rsidRDefault="003E78BF">
            <w:pPr>
              <w:spacing w:after="0"/>
              <w:ind w:left="135"/>
            </w:pPr>
          </w:p>
        </w:tc>
        <w:tc>
          <w:tcPr>
            <w:tcW w:w="1547" w:type="dxa"/>
            <w:tcMar>
              <w:top w:w="50" w:type="dxa"/>
              <w:left w:w="100" w:type="dxa"/>
            </w:tcMar>
            <w:vAlign w:val="center"/>
          </w:tcPr>
          <w:p w:rsidR="003E78BF" w:rsidRDefault="00B02BFF">
            <w:pPr>
              <w:spacing w:after="0"/>
              <w:ind w:left="135"/>
            </w:pPr>
            <w:r>
              <w:rPr>
                <w:rFonts w:ascii="Times New Roman" w:hAnsi="Times New Roman"/>
                <w:b/>
                <w:color w:val="000000"/>
                <w:sz w:val="24"/>
              </w:rPr>
              <w:t xml:space="preserve">Практические работы </w:t>
            </w:r>
          </w:p>
          <w:p w:rsidR="003E78BF" w:rsidRDefault="003E78BF">
            <w:pPr>
              <w:spacing w:after="0"/>
              <w:ind w:left="135"/>
            </w:pPr>
          </w:p>
        </w:tc>
        <w:tc>
          <w:tcPr>
            <w:tcW w:w="0" w:type="auto"/>
            <w:vMerge/>
            <w:tcBorders>
              <w:top w:val="nil"/>
            </w:tcBorders>
            <w:tcMar>
              <w:top w:w="50" w:type="dxa"/>
              <w:left w:w="100" w:type="dxa"/>
            </w:tcMar>
          </w:tcPr>
          <w:p w:rsidR="003E78BF" w:rsidRDefault="003E78BF"/>
        </w:tc>
        <w:tc>
          <w:tcPr>
            <w:tcW w:w="0" w:type="auto"/>
            <w:vMerge/>
            <w:tcBorders>
              <w:top w:val="nil"/>
            </w:tcBorders>
            <w:tcMar>
              <w:top w:w="50" w:type="dxa"/>
              <w:left w:w="100" w:type="dxa"/>
            </w:tcMar>
          </w:tcPr>
          <w:p w:rsidR="003E78BF" w:rsidRDefault="003E78BF"/>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Россия - наша Родина</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Культура и религия. Введение в православную духовную традицию</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16">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3</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Культура и религия. Введение в православную духовную традицию</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17">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4</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Во что верят православные христиане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18">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5</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Во что верят православные христиане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19">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6</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Во что верят православные христиане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0">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7</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Во что верят православные христиане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1">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8</w:t>
            </w:r>
          </w:p>
        </w:tc>
        <w:tc>
          <w:tcPr>
            <w:tcW w:w="3696" w:type="dxa"/>
            <w:tcMar>
              <w:top w:w="50" w:type="dxa"/>
              <w:left w:w="100" w:type="dxa"/>
            </w:tcMar>
            <w:vAlign w:val="center"/>
          </w:tcPr>
          <w:p w:rsidR="003E78BF" w:rsidRDefault="00B02BFF">
            <w:pPr>
              <w:spacing w:after="0"/>
              <w:ind w:left="135"/>
            </w:pPr>
            <w:r w:rsidRPr="00EE5CFB">
              <w:rPr>
                <w:rFonts w:ascii="Times New Roman" w:hAnsi="Times New Roman"/>
                <w:color w:val="000000"/>
                <w:sz w:val="24"/>
                <w:lang w:val="ru-RU"/>
              </w:rPr>
              <w:t xml:space="preserve">Тема урока Добро и зло в православной традиции. </w:t>
            </w:r>
            <w:r>
              <w:rPr>
                <w:rFonts w:ascii="Times New Roman" w:hAnsi="Times New Roman"/>
                <w:color w:val="000000"/>
                <w:sz w:val="24"/>
              </w:rPr>
              <w:t>Золотое правило нравственности.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9</w:t>
            </w:r>
          </w:p>
        </w:tc>
        <w:tc>
          <w:tcPr>
            <w:tcW w:w="3696" w:type="dxa"/>
            <w:tcMar>
              <w:top w:w="50" w:type="dxa"/>
              <w:left w:w="100" w:type="dxa"/>
            </w:tcMar>
            <w:vAlign w:val="center"/>
          </w:tcPr>
          <w:p w:rsidR="003E78BF" w:rsidRDefault="00B02BFF">
            <w:pPr>
              <w:spacing w:after="0"/>
              <w:ind w:left="135"/>
            </w:pPr>
            <w:r w:rsidRPr="00EE5CFB">
              <w:rPr>
                <w:rFonts w:ascii="Times New Roman" w:hAnsi="Times New Roman"/>
                <w:color w:val="000000"/>
                <w:sz w:val="24"/>
                <w:lang w:val="ru-RU"/>
              </w:rPr>
              <w:t xml:space="preserve">Тема урока Добро и зло в православной традиции. </w:t>
            </w:r>
            <w:r>
              <w:rPr>
                <w:rFonts w:ascii="Times New Roman" w:hAnsi="Times New Roman"/>
                <w:color w:val="000000"/>
                <w:sz w:val="24"/>
              </w:rPr>
              <w:t xml:space="preserve">Золотое правило </w:t>
            </w:r>
            <w:r>
              <w:rPr>
                <w:rFonts w:ascii="Times New Roman" w:hAnsi="Times New Roman"/>
                <w:color w:val="000000"/>
                <w:sz w:val="24"/>
              </w:rPr>
              <w:lastRenderedPageBreak/>
              <w:t>нравственности.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Любовь к ближнему</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11</w:t>
            </w:r>
          </w:p>
        </w:tc>
        <w:tc>
          <w:tcPr>
            <w:tcW w:w="3696" w:type="dxa"/>
            <w:tcMar>
              <w:top w:w="50" w:type="dxa"/>
              <w:left w:w="100" w:type="dxa"/>
            </w:tcMar>
            <w:vAlign w:val="center"/>
          </w:tcPr>
          <w:p w:rsidR="003E78BF" w:rsidRDefault="00B02BFF">
            <w:pPr>
              <w:spacing w:after="0"/>
              <w:ind w:left="135"/>
            </w:pPr>
            <w:r w:rsidRPr="00EE5CFB">
              <w:rPr>
                <w:rFonts w:ascii="Times New Roman" w:hAnsi="Times New Roman"/>
                <w:color w:val="000000"/>
                <w:sz w:val="24"/>
                <w:lang w:val="ru-RU"/>
              </w:rPr>
              <w:t xml:space="preserve">Тема урока Добро и зло в православной традиции. </w:t>
            </w:r>
            <w:r>
              <w:rPr>
                <w:rFonts w:ascii="Times New Roman" w:hAnsi="Times New Roman"/>
                <w:color w:val="000000"/>
                <w:sz w:val="24"/>
              </w:rPr>
              <w:t>Любовь к ближнему.</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B02BFF">
            <w:pPr>
              <w:spacing w:after="0"/>
              <w:ind w:left="135"/>
            </w:pPr>
            <w:r>
              <w:rPr>
                <w:rFonts w:ascii="Times New Roman" w:hAnsi="Times New Roman"/>
                <w:color w:val="000000"/>
                <w:sz w:val="24"/>
              </w:rPr>
              <w:t>school-collection.edu.ru</w:t>
            </w:r>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12</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Отношение к труду</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2">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13</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Долг и ответственность</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3">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14</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Милосердие и сострадание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4">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15</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Милосердие и сострадание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5">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16</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Православие в России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6">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17</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Православие в России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B02BFF">
            <w:pPr>
              <w:spacing w:after="0"/>
              <w:ind w:left="135"/>
            </w:pPr>
            <w:r>
              <w:rPr>
                <w:rFonts w:ascii="Times New Roman" w:hAnsi="Times New Roman"/>
                <w:color w:val="000000"/>
                <w:sz w:val="24"/>
              </w:rPr>
              <w:t>www/orkce/org</w:t>
            </w:r>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18</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Православие в России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7">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19</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Православие в России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8">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20</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Православие в России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29">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21</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Православный храм и другие святыни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0">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22</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Православный храм и другие святыни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1">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23</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Православный храм и другие святыни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2">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24</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Символический язык православной культуры</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3">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25</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Христианское искусство: иконы, фрески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4">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26</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Христианское искусство: церковное пение</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5">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27</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 xml:space="preserve">Тема урока Христианское искусство: </w:t>
            </w:r>
            <w:r w:rsidRPr="00EE5CFB">
              <w:rPr>
                <w:rFonts w:ascii="Times New Roman" w:hAnsi="Times New Roman"/>
                <w:color w:val="000000"/>
                <w:sz w:val="24"/>
                <w:lang w:val="ru-RU"/>
              </w:rPr>
              <w:lastRenderedPageBreak/>
              <w:t>прикладное искусство</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6">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3E78BF" w:rsidRDefault="00B02BFF">
            <w:pPr>
              <w:spacing w:after="0"/>
              <w:ind w:left="135"/>
            </w:pPr>
            <w:r>
              <w:rPr>
                <w:rFonts w:ascii="Times New Roman" w:hAnsi="Times New Roman"/>
                <w:color w:val="000000"/>
                <w:sz w:val="24"/>
              </w:rPr>
              <w:t>Тема урока Календарь. Праздники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7">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29</w:t>
            </w:r>
          </w:p>
        </w:tc>
        <w:tc>
          <w:tcPr>
            <w:tcW w:w="3696" w:type="dxa"/>
            <w:tcMar>
              <w:top w:w="50" w:type="dxa"/>
              <w:left w:w="100" w:type="dxa"/>
            </w:tcMar>
            <w:vAlign w:val="center"/>
          </w:tcPr>
          <w:p w:rsidR="003E78BF" w:rsidRDefault="00B02BFF">
            <w:pPr>
              <w:spacing w:after="0"/>
              <w:ind w:left="135"/>
            </w:pPr>
            <w:r>
              <w:rPr>
                <w:rFonts w:ascii="Times New Roman" w:hAnsi="Times New Roman"/>
                <w:color w:val="000000"/>
                <w:sz w:val="24"/>
              </w:rPr>
              <w:t>Тема урока Календарь. Праздники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8">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30</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Христианская семья и её ценности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39">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31</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Христианская семья и её ценности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40">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32</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Христианская семья и её ценности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41">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33</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Любовь и уважение к Отечеству</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42">
              <w:r w:rsidR="00B02BFF">
                <w:rPr>
                  <w:rFonts w:ascii="Times New Roman" w:hAnsi="Times New Roman"/>
                  <w:color w:val="0000FF"/>
                  <w:u w:val="single"/>
                </w:rPr>
                <w:t>www.orkce.org</w:t>
              </w:r>
            </w:hyperlink>
          </w:p>
        </w:tc>
      </w:tr>
      <w:tr w:rsidR="003E78BF">
        <w:trPr>
          <w:trHeight w:val="144"/>
          <w:tblCellSpacing w:w="0" w:type="dxa"/>
        </w:trPr>
        <w:tc>
          <w:tcPr>
            <w:tcW w:w="334" w:type="dxa"/>
            <w:tcMar>
              <w:top w:w="50" w:type="dxa"/>
              <w:left w:w="100" w:type="dxa"/>
            </w:tcMar>
            <w:vAlign w:val="center"/>
          </w:tcPr>
          <w:p w:rsidR="003E78BF" w:rsidRDefault="00B02BFF">
            <w:pPr>
              <w:spacing w:after="0"/>
            </w:pPr>
            <w:r>
              <w:rPr>
                <w:rFonts w:ascii="Times New Roman" w:hAnsi="Times New Roman"/>
                <w:color w:val="000000"/>
                <w:sz w:val="24"/>
              </w:rPr>
              <w:t>34</w:t>
            </w:r>
          </w:p>
        </w:tc>
        <w:tc>
          <w:tcPr>
            <w:tcW w:w="3696" w:type="dxa"/>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Тема урока Патриотизм многонационального и многоконфессиального народа России</w:t>
            </w:r>
          </w:p>
        </w:tc>
        <w:tc>
          <w:tcPr>
            <w:tcW w:w="756"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3E78BF" w:rsidRDefault="003E78BF">
            <w:pPr>
              <w:spacing w:after="0"/>
              <w:ind w:left="135"/>
            </w:pPr>
          </w:p>
        </w:tc>
        <w:tc>
          <w:tcPr>
            <w:tcW w:w="1890" w:type="dxa"/>
            <w:tcMar>
              <w:top w:w="50" w:type="dxa"/>
              <w:left w:w="100" w:type="dxa"/>
            </w:tcMar>
            <w:vAlign w:val="center"/>
          </w:tcPr>
          <w:p w:rsidR="003E78BF" w:rsidRDefault="00807364">
            <w:pPr>
              <w:spacing w:after="0"/>
              <w:ind w:left="135"/>
            </w:pPr>
            <w:hyperlink r:id="rId43">
              <w:r w:rsidR="00B02BFF">
                <w:rPr>
                  <w:rFonts w:ascii="Times New Roman" w:hAnsi="Times New Roman"/>
                  <w:color w:val="0000FF"/>
                  <w:u w:val="single"/>
                </w:rPr>
                <w:t>www.orkce.org</w:t>
              </w:r>
            </w:hyperlink>
          </w:p>
        </w:tc>
      </w:tr>
      <w:tr w:rsidR="003E78BF">
        <w:trPr>
          <w:trHeight w:val="144"/>
          <w:tblCellSpacing w:w="0" w:type="dxa"/>
        </w:trPr>
        <w:tc>
          <w:tcPr>
            <w:tcW w:w="0" w:type="auto"/>
            <w:gridSpan w:val="2"/>
            <w:tcMar>
              <w:top w:w="50" w:type="dxa"/>
              <w:left w:w="100" w:type="dxa"/>
            </w:tcMar>
            <w:vAlign w:val="center"/>
          </w:tcPr>
          <w:p w:rsidR="003E78BF" w:rsidRPr="00EE5CFB" w:rsidRDefault="00B02BFF">
            <w:pPr>
              <w:spacing w:after="0"/>
              <w:ind w:left="135"/>
              <w:rPr>
                <w:lang w:val="ru-RU"/>
              </w:rPr>
            </w:pPr>
            <w:r w:rsidRPr="00EE5CFB">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34 </w:t>
            </w:r>
          </w:p>
        </w:tc>
        <w:tc>
          <w:tcPr>
            <w:tcW w:w="1442"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3E78BF" w:rsidRDefault="00B02BF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E78BF" w:rsidRDefault="003E78BF">
            <w:bookmarkStart w:id="10" w:name="_GoBack"/>
            <w:bookmarkEnd w:id="10"/>
          </w:p>
        </w:tc>
      </w:tr>
    </w:tbl>
    <w:p w:rsidR="003E78BF" w:rsidRDefault="003E78BF">
      <w:pPr>
        <w:sectPr w:rsidR="003E78BF">
          <w:pgSz w:w="16383" w:h="11906" w:orient="landscape"/>
          <w:pgMar w:top="1134" w:right="850" w:bottom="1134" w:left="1701" w:header="720" w:footer="720" w:gutter="0"/>
          <w:cols w:space="720"/>
        </w:sectPr>
      </w:pPr>
    </w:p>
    <w:bookmarkEnd w:id="9"/>
    <w:p w:rsidR="003E78BF" w:rsidRDefault="00B02BFF">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E78BF" w:rsidRDefault="00B02BFF">
      <w:pPr>
        <w:spacing w:after="0" w:line="480" w:lineRule="auto"/>
        <w:ind w:left="120"/>
      </w:pPr>
      <w:r>
        <w:rPr>
          <w:rFonts w:ascii="Times New Roman" w:hAnsi="Times New Roman"/>
          <w:b/>
          <w:color w:val="000000"/>
          <w:sz w:val="28"/>
        </w:rPr>
        <w:t>ОБЯЗАТЕЛЬНЫЕ УЧЕБНЫЕ МАТЕРИАЛЫ ДЛЯ УЧЕНИКА</w:t>
      </w:r>
    </w:p>
    <w:p w:rsidR="003E78BF" w:rsidRDefault="00B02BFF">
      <w:pPr>
        <w:spacing w:after="0" w:line="480" w:lineRule="auto"/>
        <w:ind w:left="120"/>
        <w:rPr>
          <w:lang w:val="ru-RU"/>
        </w:rPr>
      </w:pPr>
      <w:r>
        <w:rPr>
          <w:lang w:val="ru-RU"/>
        </w:rPr>
        <w:t>Кураев А.А.Основы православной культуры</w:t>
      </w:r>
    </w:p>
    <w:p w:rsidR="003E78BF" w:rsidRPr="00EE5CFB" w:rsidRDefault="003E78BF">
      <w:pPr>
        <w:spacing w:after="0" w:line="480" w:lineRule="auto"/>
        <w:ind w:left="120"/>
        <w:rPr>
          <w:lang w:val="ru-RU"/>
        </w:rPr>
      </w:pPr>
    </w:p>
    <w:p w:rsidR="003E78BF" w:rsidRPr="00EE5CFB" w:rsidRDefault="003E78BF">
      <w:pPr>
        <w:spacing w:after="0"/>
        <w:ind w:left="120"/>
        <w:rPr>
          <w:lang w:val="ru-RU"/>
        </w:rPr>
      </w:pPr>
    </w:p>
    <w:p w:rsidR="003E78BF" w:rsidRPr="00EE5CFB" w:rsidRDefault="00B02BFF">
      <w:pPr>
        <w:spacing w:after="0" w:line="480" w:lineRule="auto"/>
        <w:ind w:left="120"/>
        <w:rPr>
          <w:lang w:val="ru-RU"/>
        </w:rPr>
      </w:pPr>
      <w:r w:rsidRPr="00EE5CFB">
        <w:rPr>
          <w:rFonts w:ascii="Times New Roman" w:hAnsi="Times New Roman"/>
          <w:b/>
          <w:color w:val="000000"/>
          <w:sz w:val="28"/>
          <w:lang w:val="ru-RU"/>
        </w:rPr>
        <w:t>МЕТОДИЧЕСКИЕ МАТЕРИАЛЫ ДЛЯ УЧИТЕЛЯ</w:t>
      </w:r>
    </w:p>
    <w:p w:rsidR="003E78BF" w:rsidRDefault="00B02BFF">
      <w:pPr>
        <w:spacing w:after="0" w:line="480" w:lineRule="auto"/>
        <w:ind w:left="120"/>
        <w:rPr>
          <w:lang w:val="ru-RU"/>
        </w:rPr>
      </w:pPr>
      <w:r>
        <w:rPr>
          <w:lang w:val="ru-RU"/>
        </w:rPr>
        <w:t>Методическое пособие под редакцией А.Виноградова</w:t>
      </w:r>
    </w:p>
    <w:p w:rsidR="003E78BF" w:rsidRPr="00EE5CFB" w:rsidRDefault="003E78BF">
      <w:pPr>
        <w:spacing w:after="0"/>
        <w:ind w:left="120"/>
        <w:rPr>
          <w:lang w:val="ru-RU"/>
        </w:rPr>
      </w:pPr>
    </w:p>
    <w:p w:rsidR="003E78BF" w:rsidRPr="00EE5CFB" w:rsidRDefault="00B02BFF">
      <w:pPr>
        <w:spacing w:after="0" w:line="480" w:lineRule="auto"/>
        <w:ind w:left="120"/>
        <w:rPr>
          <w:rFonts w:ascii="Times New Roman" w:hAnsi="Times New Roman"/>
          <w:b/>
          <w:color w:val="000000"/>
          <w:sz w:val="28"/>
          <w:lang w:val="ru-RU"/>
        </w:rPr>
      </w:pPr>
      <w:r w:rsidRPr="00EE5CFB">
        <w:rPr>
          <w:rFonts w:ascii="Times New Roman" w:hAnsi="Times New Roman"/>
          <w:b/>
          <w:color w:val="000000"/>
          <w:sz w:val="28"/>
          <w:lang w:val="ru-RU"/>
        </w:rPr>
        <w:t>ЦИФРОВЫЕ ОБРАЗОВАТЕЛЬНЫЕ РЕСУРСЫ И РЕСУРСЫ СЕТИ ИНТЕРНЕТ</w:t>
      </w:r>
    </w:p>
    <w:p w:rsidR="003E78BF" w:rsidRPr="00EE5CFB" w:rsidRDefault="00B02BFF">
      <w:pPr>
        <w:spacing w:after="0" w:line="480" w:lineRule="auto"/>
        <w:ind w:left="120"/>
        <w:rPr>
          <w:rFonts w:ascii="Times New Roman" w:hAnsi="Times New Roman"/>
          <w:b/>
          <w:color w:val="000000"/>
          <w:sz w:val="28"/>
          <w:lang w:val="ru-RU"/>
        </w:rPr>
      </w:pPr>
      <w:r>
        <w:rPr>
          <w:rFonts w:ascii="Times New Roman" w:hAnsi="Times New Roman"/>
          <w:b/>
          <w:color w:val="000000"/>
          <w:sz w:val="28"/>
        </w:rPr>
        <w:t>school</w:t>
      </w:r>
      <w:r w:rsidRPr="00EE5CFB">
        <w:rPr>
          <w:rFonts w:ascii="Times New Roman" w:hAnsi="Times New Roman"/>
          <w:b/>
          <w:color w:val="000000"/>
          <w:sz w:val="28"/>
          <w:lang w:val="ru-RU"/>
        </w:rPr>
        <w:t>-</w:t>
      </w:r>
      <w:r>
        <w:rPr>
          <w:rFonts w:ascii="Times New Roman" w:hAnsi="Times New Roman"/>
          <w:b/>
          <w:color w:val="000000"/>
          <w:sz w:val="28"/>
        </w:rPr>
        <w:t>collection</w:t>
      </w:r>
      <w:r w:rsidRPr="00EE5CFB">
        <w:rPr>
          <w:rFonts w:ascii="Times New Roman" w:hAnsi="Times New Roman"/>
          <w:b/>
          <w:color w:val="000000"/>
          <w:sz w:val="28"/>
          <w:lang w:val="ru-RU"/>
        </w:rPr>
        <w:t>.</w:t>
      </w:r>
      <w:r>
        <w:rPr>
          <w:rFonts w:ascii="Times New Roman" w:hAnsi="Times New Roman"/>
          <w:b/>
          <w:color w:val="000000"/>
          <w:sz w:val="28"/>
        </w:rPr>
        <w:t>edu</w:t>
      </w:r>
      <w:r w:rsidRPr="00EE5CFB">
        <w:rPr>
          <w:rFonts w:ascii="Times New Roman" w:hAnsi="Times New Roman"/>
          <w:b/>
          <w:color w:val="000000"/>
          <w:sz w:val="28"/>
          <w:lang w:val="ru-RU"/>
        </w:rPr>
        <w:t>.</w:t>
      </w:r>
      <w:r>
        <w:rPr>
          <w:rFonts w:ascii="Times New Roman" w:hAnsi="Times New Roman"/>
          <w:b/>
          <w:color w:val="000000"/>
          <w:sz w:val="28"/>
        </w:rPr>
        <w:t>ru</w:t>
      </w:r>
    </w:p>
    <w:p w:rsidR="003E78BF" w:rsidRPr="00EE5CFB" w:rsidRDefault="00B02BFF">
      <w:pPr>
        <w:spacing w:after="0" w:line="480" w:lineRule="auto"/>
        <w:ind w:left="120"/>
        <w:rPr>
          <w:rFonts w:ascii="Times New Roman" w:hAnsi="Times New Roman"/>
          <w:b/>
          <w:color w:val="000000"/>
          <w:sz w:val="28"/>
          <w:lang w:val="ru-RU"/>
        </w:rPr>
      </w:pPr>
      <w:r>
        <w:rPr>
          <w:rFonts w:ascii="Times New Roman" w:hAnsi="Times New Roman"/>
          <w:b/>
          <w:color w:val="000000"/>
          <w:sz w:val="28"/>
        </w:rPr>
        <w:t>www</w:t>
      </w:r>
      <w:r w:rsidRPr="00EE5CFB">
        <w:rPr>
          <w:rFonts w:ascii="Times New Roman" w:hAnsi="Times New Roman"/>
          <w:b/>
          <w:color w:val="000000"/>
          <w:sz w:val="28"/>
          <w:lang w:val="ru-RU"/>
        </w:rPr>
        <w:t>.</w:t>
      </w:r>
      <w:r>
        <w:rPr>
          <w:rFonts w:ascii="Times New Roman" w:hAnsi="Times New Roman"/>
          <w:b/>
          <w:color w:val="000000"/>
          <w:sz w:val="28"/>
        </w:rPr>
        <w:t>orkce</w:t>
      </w:r>
      <w:r w:rsidRPr="00EE5CFB">
        <w:rPr>
          <w:rFonts w:ascii="Times New Roman" w:hAnsi="Times New Roman"/>
          <w:b/>
          <w:color w:val="000000"/>
          <w:sz w:val="28"/>
          <w:lang w:val="ru-RU"/>
        </w:rPr>
        <w:t>.</w:t>
      </w:r>
      <w:r>
        <w:rPr>
          <w:rFonts w:ascii="Times New Roman" w:hAnsi="Times New Roman"/>
          <w:b/>
          <w:color w:val="000000"/>
          <w:sz w:val="28"/>
        </w:rPr>
        <w:t>org</w:t>
      </w:r>
    </w:p>
    <w:p w:rsidR="003E78BF" w:rsidRPr="00EE5CFB" w:rsidRDefault="003E78BF">
      <w:pPr>
        <w:spacing w:after="0" w:line="480" w:lineRule="auto"/>
        <w:ind w:left="120"/>
        <w:rPr>
          <w:lang w:val="ru-RU"/>
        </w:rPr>
      </w:pPr>
    </w:p>
    <w:p w:rsidR="003E78BF" w:rsidRPr="00EE5CFB" w:rsidRDefault="003E78BF">
      <w:pPr>
        <w:rPr>
          <w:lang w:val="ru-RU"/>
        </w:rPr>
        <w:sectPr w:rsidR="003E78BF" w:rsidRPr="00EE5CFB">
          <w:pgSz w:w="11906" w:h="16383"/>
          <w:pgMar w:top="1134" w:right="850" w:bottom="1134" w:left="1701" w:header="720" w:footer="720" w:gutter="0"/>
          <w:cols w:space="720"/>
        </w:sectPr>
      </w:pPr>
      <w:bookmarkStart w:id="11" w:name="block-34820556"/>
    </w:p>
    <w:bookmarkEnd w:id="11"/>
    <w:p w:rsidR="003E78BF" w:rsidRPr="00EE5CFB" w:rsidRDefault="003E78BF">
      <w:pPr>
        <w:rPr>
          <w:lang w:val="ru-RU"/>
        </w:rPr>
      </w:pPr>
    </w:p>
    <w:sectPr w:rsidR="003E78BF" w:rsidRPr="00EE5CFB" w:rsidSect="00807364">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433" w:rsidRDefault="009A5433">
      <w:pPr>
        <w:spacing w:line="240" w:lineRule="auto"/>
      </w:pPr>
      <w:r>
        <w:separator/>
      </w:r>
    </w:p>
  </w:endnote>
  <w:endnote w:type="continuationSeparator" w:id="1">
    <w:p w:rsidR="009A5433" w:rsidRDefault="009A54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433" w:rsidRDefault="009A5433">
      <w:pPr>
        <w:spacing w:after="0"/>
      </w:pPr>
      <w:r>
        <w:separator/>
      </w:r>
    </w:p>
  </w:footnote>
  <w:footnote w:type="continuationSeparator" w:id="1">
    <w:p w:rsidR="009A5433" w:rsidRDefault="009A54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nsid w:val="0053208E"/>
    <w:multiLevelType w:val="singleLevel"/>
    <w:tmpl w:val="0053208E"/>
    <w:lvl w:ilvl="0">
      <w:start w:val="1"/>
      <w:numFmt w:val="bullet"/>
      <w:lvlText w:val=""/>
      <w:lvlJc w:val="left"/>
      <w:pPr>
        <w:ind w:left="1800" w:hanging="360"/>
      </w:pPr>
      <w:rPr>
        <w:rFonts w:ascii="Symbol" w:hAnsi="Symbol" w:hint="default"/>
      </w:rPr>
    </w:lvl>
  </w:abstractNum>
  <w:abstractNum w:abstractNumId="6">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7">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8">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9">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1">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2">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3">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E78BF"/>
    <w:rsid w:val="00226BA3"/>
    <w:rsid w:val="003E78BF"/>
    <w:rsid w:val="00746244"/>
    <w:rsid w:val="00807364"/>
    <w:rsid w:val="009A5433"/>
    <w:rsid w:val="00B02BFF"/>
    <w:rsid w:val="00EE5CFB"/>
    <w:rsid w:val="1B0A5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nhideWhenUsed="0"/>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64"/>
    <w:pPr>
      <w:spacing w:after="200" w:line="276" w:lineRule="auto"/>
    </w:pPr>
    <w:rPr>
      <w:sz w:val="22"/>
      <w:szCs w:val="22"/>
      <w:lang w:val="en-US" w:eastAsia="en-US"/>
    </w:rPr>
  </w:style>
  <w:style w:type="paragraph" w:styleId="1">
    <w:name w:val="heading 1"/>
    <w:basedOn w:val="a"/>
    <w:next w:val="a"/>
    <w:link w:val="10"/>
    <w:uiPriority w:val="9"/>
    <w:qFormat/>
    <w:rsid w:val="008073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73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73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073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07364"/>
    <w:rPr>
      <w:i/>
      <w:iCs/>
    </w:rPr>
  </w:style>
  <w:style w:type="character" w:styleId="a4">
    <w:name w:val="Hyperlink"/>
    <w:basedOn w:val="a0"/>
    <w:uiPriority w:val="99"/>
    <w:unhideWhenUsed/>
    <w:rsid w:val="00807364"/>
    <w:rPr>
      <w:color w:val="0000FF" w:themeColor="hyperlink"/>
      <w:u w:val="single"/>
    </w:rPr>
  </w:style>
  <w:style w:type="paragraph" w:styleId="a5">
    <w:name w:val="Normal Indent"/>
    <w:basedOn w:val="a"/>
    <w:uiPriority w:val="99"/>
    <w:unhideWhenUsed/>
    <w:rsid w:val="00807364"/>
    <w:pPr>
      <w:ind w:left="720"/>
    </w:pPr>
  </w:style>
  <w:style w:type="paragraph" w:styleId="a6">
    <w:name w:val="caption"/>
    <w:basedOn w:val="a"/>
    <w:next w:val="a"/>
    <w:uiPriority w:val="35"/>
    <w:semiHidden/>
    <w:unhideWhenUsed/>
    <w:qFormat/>
    <w:rsid w:val="00807364"/>
    <w:pPr>
      <w:spacing w:line="240" w:lineRule="auto"/>
    </w:pPr>
    <w:rPr>
      <w:b/>
      <w:bCs/>
      <w:color w:val="4F81BD" w:themeColor="accent1"/>
      <w:sz w:val="18"/>
      <w:szCs w:val="18"/>
    </w:rPr>
  </w:style>
  <w:style w:type="paragraph" w:styleId="a7">
    <w:name w:val="header"/>
    <w:basedOn w:val="a"/>
    <w:link w:val="a8"/>
    <w:uiPriority w:val="99"/>
    <w:unhideWhenUsed/>
    <w:rsid w:val="00807364"/>
    <w:pPr>
      <w:tabs>
        <w:tab w:val="center" w:pos="4680"/>
        <w:tab w:val="right" w:pos="9360"/>
      </w:tabs>
    </w:pPr>
  </w:style>
  <w:style w:type="paragraph" w:styleId="a9">
    <w:name w:val="Title"/>
    <w:basedOn w:val="a"/>
    <w:next w:val="a"/>
    <w:link w:val="aa"/>
    <w:uiPriority w:val="10"/>
    <w:qFormat/>
    <w:rsid w:val="008073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807364"/>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8073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807364"/>
  </w:style>
  <w:style w:type="character" w:customStyle="1" w:styleId="10">
    <w:name w:val="Заголовок 1 Знак"/>
    <w:basedOn w:val="a0"/>
    <w:link w:val="1"/>
    <w:uiPriority w:val="9"/>
    <w:rsid w:val="008073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073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0736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07364"/>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807364"/>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80736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55814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kce.org" TargetMode="External"/><Relationship Id="rId13" Type="http://schemas.openxmlformats.org/officeDocument/2006/relationships/hyperlink" Target="http://www.orkce.org" TargetMode="External"/><Relationship Id="rId18" Type="http://schemas.openxmlformats.org/officeDocument/2006/relationships/hyperlink" Target="http://www.orkce.org" TargetMode="External"/><Relationship Id="rId26" Type="http://schemas.openxmlformats.org/officeDocument/2006/relationships/hyperlink" Target="http://www.orkce.org" TargetMode="External"/><Relationship Id="rId39" Type="http://schemas.openxmlformats.org/officeDocument/2006/relationships/hyperlink" Target="http://www.orkce.org" TargetMode="External"/><Relationship Id="rId3" Type="http://schemas.openxmlformats.org/officeDocument/2006/relationships/settings" Target="settings.xml"/><Relationship Id="rId21" Type="http://schemas.openxmlformats.org/officeDocument/2006/relationships/hyperlink" Target="http://www.orkce/org" TargetMode="External"/><Relationship Id="rId34" Type="http://schemas.openxmlformats.org/officeDocument/2006/relationships/hyperlink" Target="http://www.orkce.org" TargetMode="External"/><Relationship Id="rId42" Type="http://schemas.openxmlformats.org/officeDocument/2006/relationships/hyperlink" Target="http://www.orkce.org" TargetMode="External"/><Relationship Id="rId7" Type="http://schemas.openxmlformats.org/officeDocument/2006/relationships/hyperlink" Target="http://www.orkce.org" TargetMode="External"/><Relationship Id="rId12" Type="http://schemas.openxmlformats.org/officeDocument/2006/relationships/hyperlink" Target="http://www.orkce.org" TargetMode="External"/><Relationship Id="rId17" Type="http://schemas.openxmlformats.org/officeDocument/2006/relationships/hyperlink" Target="http://www.orkce.org" TargetMode="External"/><Relationship Id="rId25" Type="http://schemas.openxmlformats.org/officeDocument/2006/relationships/hyperlink" Target="http://www.orkce.org" TargetMode="External"/><Relationship Id="rId33" Type="http://schemas.openxmlformats.org/officeDocument/2006/relationships/hyperlink" Target="http://www.orkce.org" TargetMode="External"/><Relationship Id="rId38" Type="http://schemas.openxmlformats.org/officeDocument/2006/relationships/hyperlink" Target="http://www.orkce/org" TargetMode="External"/><Relationship Id="rId2" Type="http://schemas.openxmlformats.org/officeDocument/2006/relationships/styles" Target="styles.xml"/><Relationship Id="rId16" Type="http://schemas.openxmlformats.org/officeDocument/2006/relationships/hyperlink" Target="http://www.orkce.org" TargetMode="External"/><Relationship Id="rId20" Type="http://schemas.openxmlformats.org/officeDocument/2006/relationships/hyperlink" Target="http://www.orkce.org" TargetMode="External"/><Relationship Id="rId29" Type="http://schemas.openxmlformats.org/officeDocument/2006/relationships/hyperlink" Target="http://www.orkce.org" TargetMode="External"/><Relationship Id="rId41" Type="http://schemas.openxmlformats.org/officeDocument/2006/relationships/hyperlink" Target="http://www.ork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kce.org" TargetMode="External"/><Relationship Id="rId24" Type="http://schemas.openxmlformats.org/officeDocument/2006/relationships/hyperlink" Target="http://www.orkce.org" TargetMode="External"/><Relationship Id="rId32" Type="http://schemas.openxmlformats.org/officeDocument/2006/relationships/hyperlink" Target="http://www.orkce.org" TargetMode="External"/><Relationship Id="rId37" Type="http://schemas.openxmlformats.org/officeDocument/2006/relationships/hyperlink" Target="http://www.orkce.org" TargetMode="External"/><Relationship Id="rId40" Type="http://schemas.openxmlformats.org/officeDocument/2006/relationships/hyperlink" Target="http://www.orkce.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rkce.org" TargetMode="External"/><Relationship Id="rId23" Type="http://schemas.openxmlformats.org/officeDocument/2006/relationships/hyperlink" Target="http://www.orkce.org" TargetMode="External"/><Relationship Id="rId28" Type="http://schemas.openxmlformats.org/officeDocument/2006/relationships/hyperlink" Target="http://www.orkce.org" TargetMode="External"/><Relationship Id="rId36" Type="http://schemas.openxmlformats.org/officeDocument/2006/relationships/hyperlink" Target="http://www.orkce.org" TargetMode="External"/><Relationship Id="rId10" Type="http://schemas.openxmlformats.org/officeDocument/2006/relationships/hyperlink" Target="http://www.orkce.org" TargetMode="External"/><Relationship Id="rId19" Type="http://schemas.openxmlformats.org/officeDocument/2006/relationships/hyperlink" Target="http://www.orkce.org" TargetMode="External"/><Relationship Id="rId31" Type="http://schemas.openxmlformats.org/officeDocument/2006/relationships/hyperlink" Target="http://www.orkce.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kce.org" TargetMode="External"/><Relationship Id="rId14" Type="http://schemas.openxmlformats.org/officeDocument/2006/relationships/hyperlink" Target="http://www.orkce.org" TargetMode="External"/><Relationship Id="rId22" Type="http://schemas.openxmlformats.org/officeDocument/2006/relationships/hyperlink" Target="http://www.orkce.org" TargetMode="External"/><Relationship Id="rId27" Type="http://schemas.openxmlformats.org/officeDocument/2006/relationships/hyperlink" Target="http://www.orkce.org" TargetMode="External"/><Relationship Id="rId30" Type="http://schemas.openxmlformats.org/officeDocument/2006/relationships/hyperlink" Target="http://www.orkce.org" TargetMode="External"/><Relationship Id="rId35" Type="http://schemas.openxmlformats.org/officeDocument/2006/relationships/hyperlink" Target="http://www.orkce.org" TargetMode="External"/><Relationship Id="rId43" Type="http://schemas.openxmlformats.org/officeDocument/2006/relationships/hyperlink" Target="http://www.orkce.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6887</Words>
  <Characters>39259</Characters>
  <Application>Microsoft Office Word</Application>
  <DocSecurity>0</DocSecurity>
  <Lines>327</Lines>
  <Paragraphs>92</Paragraphs>
  <ScaleCrop>false</ScaleCrop>
  <Company>SPecialiST RePack</Company>
  <LinksUpToDate>false</LinksUpToDate>
  <CharactersWithSpaces>46054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dcterms:created xsi:type="dcterms:W3CDTF">2024-08-25T11:03:00Z</dcterms:created>
  <dcterms:modified xsi:type="dcterms:W3CDTF">2024-09-03T02:59:00Z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C6371F854C0A4FF39563EFBCA996FFAC_12</vt:lpwstr>
  </property>
</Properties>
</file>