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747684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6aa128e2-ef08-47b9-a55d-8964df1e2eb4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Приморского края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65b361a0-fd89-4d7c-8efd-3a20bd0afbf2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Партизанского городского окуруга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ОЦ АНТАРЕС ПГО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Н.В.Гертанова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М.В.Башутская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ОЦ АНТАРЕС ПГО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Н.В.Морозова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№99-а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1047728)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a5b1ab4-1ac3-4a92-b585-5aabbfc8fde5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г.Партизанск 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ca884f8-5612-45ab-9b28-a4c1c9ef669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7476846" w:id="5"/>
    <w:p>
      <w:pPr>
        <w:sectPr>
          <w:pgSz w:w="11906" w:h="16383" w:orient="portrait"/>
        </w:sectPr>
      </w:pPr>
    </w:p>
    <w:bookmarkEnd w:id="5"/>
    <w:bookmarkEnd w:id="0"/>
    <w:bookmarkStart w:name="block-747685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d191c0f-7a0e-48a8-b80d-063d85de251e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7476852" w:id="8"/>
    <w:p>
      <w:pPr>
        <w:sectPr>
          <w:pgSz w:w="11906" w:h="16383" w:orient="portrait"/>
        </w:sectPr>
      </w:pPr>
    </w:p>
    <w:bookmarkEnd w:id="8"/>
    <w:bookmarkEnd w:id="6"/>
    <w:bookmarkStart w:name="block-7476848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7476848" w:id="11"/>
    <w:p>
      <w:pPr>
        <w:sectPr>
          <w:pgSz w:w="11906" w:h="16383" w:orient="portrait"/>
        </w:sectPr>
      </w:pPr>
    </w:p>
    <w:bookmarkEnd w:id="11"/>
    <w:bookmarkEnd w:id="9"/>
    <w:bookmarkStart w:name="block-7476851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7476851" w:id="13"/>
    <w:p>
      <w:pPr>
        <w:sectPr>
          <w:pgSz w:w="11906" w:h="16383" w:orient="portrait"/>
        </w:sectPr>
      </w:pPr>
    </w:p>
    <w:bookmarkEnd w:id="13"/>
    <w:bookmarkEnd w:id="12"/>
    <w:bookmarkStart w:name="block-7476849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78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https://fg.resh.edu.ru/functionalliteracy/login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Название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476849" w:id="15"/>
    <w:p>
      <w:pPr>
        <w:sectPr>
          <w:pgSz w:w="16383" w:h="11906" w:orient="landscape"/>
        </w:sectPr>
      </w:pPr>
    </w:p>
    <w:bookmarkEnd w:id="15"/>
    <w:bookmarkEnd w:id="14"/>
    <w:bookmarkStart w:name="block-7476847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14"/>
        <w:gridCol w:w="2880"/>
        <w:gridCol w:w="971"/>
        <w:gridCol w:w="1932"/>
        <w:gridCol w:w="2092"/>
        <w:gridCol w:w="1450"/>
        <w:gridCol w:w="3855"/>
      </w:tblGrid>
      <w:tr>
        <w:trPr>
          <w:trHeight w:val="300" w:hRule="atLeast"/>
          <w:trHeight w:val="144" w:hRule="atLeast"/>
        </w:trPr>
        <w:tc>
          <w:tcPr>
            <w:tcW w:w="2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2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https://bosova.ru/metodist/authors/informatika/3/files/eor10/presentations/10-6-1-istorija-razvitija-vt.pptx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https://resh.edu.ru/subject/lesson/4715/start/10380/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2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https://bosova.ru/metodist/authors/informatika/3/files/eor10/presentations/10-7-1-osnovopolagajushhie-principy-ustrojstva-jevm.pptx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https://resh.edu.ru/subject/lesson/5425/start/15091/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2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https://bosova.ru/metodist/authors/informatika/3/files/eor10/presentations/10-8-1-programmnoe-obespechenie-kompjutera.pptx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https://resh.edu.ru/subject/lesson/5421/start/35815/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2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https://bosova.ru/metodist/authors/informatika/3/files/eor10/presentations/10-9-1-fajlovaja-sistema-kompjutera.pptx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http://www.uhlib.ru/kompyutery_i_internet/informatika_konspekt_lekcii/p8.php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2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https://bosova.ru/metodist/authors/informatika/3/files/eor11/presentations/11-18-1-informacionnoe-pravo-i-informacionnaja-bezopasnost.pptx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https://resh.edu.ru/subject/lesson/6472/start/166779/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2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https://bosova.ru/metodist/authors/informatika/3/files/eor10/presentations/10-2-1-podhody-k-izmereniju-informacii.pptxhttps://resh.edu.ru/subject/lesson/6469/start/15059/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https://resh.edu.ru/subject/lesson/6455/start/10503/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2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https://bosova.ru/metodist/authors/informatika/3/files/eor10/presentations/10-4-1-obrabotka-informacii.pptx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2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https://bosova.ru/metodist/authors/informatika/3/files/eor10/presentations/10-3-1-informacionnye-svjazi-v-sistemah-razlichnoj%20prirody.pptxhttps://resh.edu.ru/subject/lesson/6470/start/10348/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2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https://bosova.ru/metodist/authors/informatika/3/files/eor10/presentations/10-10-1-predstavlenie-chisel-v-pozicionnyh-cc.pptx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https://resh.edu.ru/subject/lesson/5620/start/15124/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2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https://bosova.ru/metodist/authors/informatika/3/files/eor10/presentations/10-11-1-perevod-chisel-iz-odnoj-sistemy-schislenija-v-druguju.pptx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https://resh.edu.ru/subject/lesson/5620/start/15124/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2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https://bosova.ru/metodist/authors/informatika/3/files/eor10/presentations/10-12-1-arifmeticheskie-operacii-v-pozicionnyh-sistemah-schislenija.pptx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https://resh.edu.ru/subject/lesson/5423/start/35985/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https://bosova.ru/metodist/authors/informatika/3/files/eor10/presentations/10-13-1-predstavlenie-chisel-v-kompjutere.pptx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2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https://bosova.ru/metodist/authors/informatika/3/files/eor10/presentations/10-14-1-kodirovanie-tekstovoj-informacii.pptx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https://resh.edu.ru/subject/lesson/5225/start/203084/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2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https://bosova.ru/metodist/authors/informatika/3/files/eor10/presentations/10-15-1-kodirovanie-graficheskoj-informacii.pptx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https://resh.edu.ru/subject/lesson/5556/start/166550/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2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https://bosova.ru/metodist/authors/informatika/3/files/eor10/presentations/10-16-1-kodirovanie-zvukovoj-informacii.pptx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https://resh.edu.ru/subject/lesson/5556/start/166550/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2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https://bosova.ru/metodist/authors/informatika/3/files/eor10/presentations/10-18-1-algebra-logiki.pptx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https://resh.edu.ru/subject/lesson/5426/start/163620/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2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https://bosova.ru/metodist/authors/informatika/3/files/eor10/presentations/10-19-1-tablicy-istinnosti.pptx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https://resh.edu.ru/subject/lesson/5426/start/163620/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2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https://bosova.ru/metodist/authors/informatika/3/files/eor10/presentations/10-17-1-nekotorye-svedenija-iz-teorii-mnozhestv.pptx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https://resh.edu.ru/subject/lesson/6061/start/36068/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https://resh.edu.ru/subject/lesson/4714/start/163744/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2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https://bosova.ru/metodist/authors/informatika/3/files/eor10/presentations/10-22-1-logicheskie-zadachi.pptxhttps://resh.edu.ru/subject/lesson/4713/start/202991/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2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https://bosova.ru/metodist/authors/informatika/3/files/eor10/presentations/10-21-1-elementy-shemotehniki.pptx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https://bosova.ru/metodist/authors/informatika/3/files/eor10/presentations/10-21-1-elementy-shemotehniki.pptx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2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https://infourok.ru/itogovyj-test-po-informatike-10-klass-administrativnaya-kontrolnaya-rabota-v-konce-uchebnogo-goda-6614729.html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2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https://bosova.ru/metodist/authors/informatika/3/files/eor10/presentations/10-23-1-tekstovye-dokumenty.pptx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https://resh.edu.ru/subject/lesson/5422/start/11157/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2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https://sammitportal.ru/blog/?page=post blog=blog_mokhov post_id=prakticheskaya-rabota-oformlenie-referatov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2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https://bosova.ru/metodist/authors/informatika/3/files/eor10/presentations/10-24-1-obekty-kompjuterno-grafiki.pptx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https://resh.edu.ru/subject/lesson/5348/start/15186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2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https://bosova.ru/metodist/authors/informatika/3/files/eor10/presentations/10-24-1-obekty-kompjuterno-grafiki.pptx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https://resh.edu.ru/subject/lesson/5348/start/15186/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2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https://bosova.ru/metodist/authors/informatika/3/files/eor10/presentations/10-25-1-kompjuternye-prezentacii.pptx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https://resh.edu.ru/subject/lesson/5424/start/116842/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https://nsportal.ru/shkola/informatika-i-ikt/library/2020/11/27/3d-modelirovanie-0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2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https://gb.ru/blog/3d-modelirovanie/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09"/>
        <w:gridCol w:w="3040"/>
        <w:gridCol w:w="960"/>
        <w:gridCol w:w="1920"/>
        <w:gridCol w:w="2080"/>
        <w:gridCol w:w="1440"/>
        <w:gridCol w:w="3974"/>
      </w:tblGrid>
      <w:tr>
        <w:trPr>
          <w:trHeight w:val="300" w:hRule="atLeast"/>
          <w:trHeight w:val="144" w:hRule="atLeast"/>
        </w:trPr>
        <w:tc>
          <w:tcPr>
            <w:tcW w:w="2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https://bosova.ru/metodist/authors/informatika/3/files/eor11/presentations/11-10-1-modeli-i-modelirovanie.pptx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https://resh.edu.ru/subject/lesson/5490/start/101816/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https://resh.edu.ru/subject/lesson/5494/start/221607/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https://resh.edu.ru/subject/lesson/5421/start/35815/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https://infourok.ru/prezentaciya-k-proektu-po-informatike-reshenie-algoritmicheskih-zadach-svyazannyh-s-analizom-grafov-ispolzovanie-grafov-derevev--4352184.html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https://bosova.ru/metodist/authors/informatika/3/files/eor11/presentations/11-14-1-osnovy-postroenija-kompjuternyh-setej.pptx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https://resh.edu.ru/subject/lesson/5497/start/78858/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https://www.youtube.com/watch?v=7AmQJnaBfvc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https://resh.edu.ru/subject/lesson/5494/conspect/221606/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https://helpx.adobe.com/ru/dreamweaver/using/web-applications.html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https://journal.sweb.ru/article/chto-takoe-sistema-hraneniya-dannyh-razbiraemsya-vmeste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https://bosova.ru/metodist/authors/informatika/3/files/eor11/presentations/11-15-1-sluzhby-interneta.pptx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https://bosova.ru/metodist/authors/informatika/3/files/eor11/presentations/11-17-1-informacionnoe-obshhestvo.pptx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https://resh.edu.ru/subject/lesson/5495/conspect/166747/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https://resh.edu.ru/subject/lesson/5495/conspect/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https://coreapp.ai/app/preview/lesson/63233ad73e7c6b725d05d669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https://coreapp.ai/app/preview/lesson/632839b5b7d83560ee04df0f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https://multiurok.ru/files/kontrolnaia-rabota-po-teme-modelirovanie-informati.html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https://bosova.ru/metodist/authors/informatika/3/files/eor11/presentations/11-5-1-osnovnye-svedenija-ob-algoritmah.pptx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https://resh.edu.ru/subject/lesson/5492/start/10410/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https://resh.edu.ru/subject/lesson/5457/start/166581/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https://bosova.ru/metodist/authors/informatika/3/files/eor8/presentations/8-3-4.ppt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https://bosova.ru/metodist/authors/informatika/3/files/eor8/presentations/8-3-4.ppt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https://bosova.ru/metodist/authors/informatika/3/files/eor8/presentations/8-3-5-python.ppt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https://coreapp.ai/app/preview/lesson/6206bb6da9c8d7599759d604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https://fg.resh.edu.ru/functionalliteracy/login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https://fg.resh.edu.ru/functionalliteracy/login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https://bosova.ru/metodist/authors/informatika/3/files/eor11/presentations/11-8-1-strukturirovannye-tipy-dannyh-massivy.pptx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http://profil.adu.by/mod/book/tool/print/index.php?id=3509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https://resh.edu.ru/subject/lesson/5818/conspect/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https://testschool.ru/2021/11/19/test-po-informatike-algoritmy-i-elementy-programmirovaniya-11-klass/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https://intuit.ru/studies/courses/2312/612/lecture/13260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https://www.yaklass.ru/p/informatika/11-klass/algoritmizatciia-i-osnovy-programmirovaniia-7279408/reshenie-zadach-na-kompiutere-6889619/re-fe45d29d-6c45-4739-ba3a-7e00dee54924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https://resh.edu.ru/subject/lesson/5817/conspect/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https://resh.edu.ru/subject/lesson/4902/conspect/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https://infourok.ru/prakticheskaya-rabota-po-informatike-na-temu-provedenie-issledovaniya-na-osnove-ispolzovaniya-gotovoj-kompyuternoj-modeli-konstr-5397876.html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https://urok.1sept.ru/articles/606276</w:t>
              </w:r>
            </w:hyperlink>
          </w:p>
        </w:tc>
      </w:tr>
      <w:tr>
        <w:trPr>
          <w:trHeight w:val="25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https://bosova.ru/metodist/authors/informatika/3/files/eor11/presentations/11-12-1-baza-dannyh-kak-model-predmetnoj-oblasti.pptx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https://resh.edu.ru/subject/lesson/5816/start/10940/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https://resh.edu.ru/subject/lesson/5816/start/10940/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https://informatics.msk.ru/course/view.php?id=3212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https://resh.edu.ru/subject/lesson/5493/start/147486/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https://resh.edu.ru/subject/lesson/5493/conspect/147485/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476847" w:id="17"/>
    <w:p>
      <w:pPr>
        <w:sectPr>
          <w:pgSz w:w="16383" w:h="11906" w:orient="landscape"/>
        </w:sectPr>
      </w:pPr>
    </w:p>
    <w:bookmarkEnd w:id="17"/>
    <w:bookmarkEnd w:id="16"/>
    <w:bookmarkStart w:name="block-7476850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b9c5cdb-18be-47f9-a030-9274be780126" w:id="19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1b9c5cdb-18be-47f9-a030-9274be780126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a532c22-1d17-43cc-a9dc-9c9ea6316796" w:id="21"/>
      <w:r>
        <w:rPr>
          <w:rFonts w:ascii="Times New Roman" w:hAnsi="Times New Roman"/>
          <w:b w:val="false"/>
          <w:i w:val="false"/>
          <w:color w:val="000000"/>
          <w:sz w:val="28"/>
        </w:rPr>
        <w:t>https://fg.resh.edu.ru/?redirectAfterLogin=%2F</w:t>
      </w:r>
      <w:bookmarkEnd w:id="21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7476850" w:id="22"/>
    <w:p>
      <w:pPr>
        <w:sectPr>
          <w:pgSz w:w="11906" w:h="16383" w:orient="portrait"/>
        </w:sectPr>
      </w:pPr>
    </w:p>
    <w:bookmarkEnd w:id="22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bosova.ru" Type="http://schemas.openxmlformats.org/officeDocument/2006/relationships/hyperlink" Id="rId4"/>
    <Relationship TargetMode="External" Target="https://uchi.ru/" Type="http://schemas.openxmlformats.org/officeDocument/2006/relationships/hyperlink" Id="rId5"/>
    <Relationship TargetMode="External" Target="https://resh.edu.ru/" Type="http://schemas.openxmlformats.org/officeDocument/2006/relationships/hyperlink" Id="rId6"/>
    <Relationship TargetMode="External" Target="https://bosova.ru" Type="http://schemas.openxmlformats.org/officeDocument/2006/relationships/hyperlink" Id="rId7"/>
    <Relationship TargetMode="External" Target="https://uchi.ru/" Type="http://schemas.openxmlformats.org/officeDocument/2006/relationships/hyperlink" Id="rId8"/>
    <Relationship TargetMode="External" Target="https://resh.edu.ru/" Type="http://schemas.openxmlformats.org/officeDocument/2006/relationships/hyperlink" Id="rId9"/>
    <Relationship TargetMode="External" Target="https://bosova.ru" Type="http://schemas.openxmlformats.org/officeDocument/2006/relationships/hyperlink" Id="rId10"/>
    <Relationship TargetMode="External" Target="https://uchi.ru/" Type="http://schemas.openxmlformats.org/officeDocument/2006/relationships/hyperlink" Id="rId11"/>
    <Relationship TargetMode="External" Target="https://resh.edu.ru/" Type="http://schemas.openxmlformats.org/officeDocument/2006/relationships/hyperlink" Id="rId12"/>
    <Relationship TargetMode="External" Target="https://bosova.ru" Type="http://schemas.openxmlformats.org/officeDocument/2006/relationships/hyperlink" Id="rId13"/>
    <Relationship TargetMode="External" Target="https://uchi.ru/" Type="http://schemas.openxmlformats.org/officeDocument/2006/relationships/hyperlink" Id="rId14"/>
    <Relationship TargetMode="External" Target="https://resh.edu.ru/" Type="http://schemas.openxmlformats.org/officeDocument/2006/relationships/hyperlink" Id="rId15"/>
    <Relationship TargetMode="External" Target="https://bosova.ru" Type="http://schemas.openxmlformats.org/officeDocument/2006/relationships/hyperlink" Id="rId16"/>
    <Relationship TargetMode="External" Target="https://uchi.ru/" Type="http://schemas.openxmlformats.org/officeDocument/2006/relationships/hyperlink" Id="rId17"/>
    <Relationship TargetMode="External" Target="https://resh.edu.ru/" Type="http://schemas.openxmlformats.org/officeDocument/2006/relationships/hyperlink" Id="rId18"/>
    <Relationship TargetMode="External" Target="https://bosova.ru" Type="http://schemas.openxmlformats.org/officeDocument/2006/relationships/hyperlink" Id="rId19"/>
    <Relationship TargetMode="External" Target="https://uchi.ru/" Type="http://schemas.openxmlformats.org/officeDocument/2006/relationships/hyperlink" Id="rId20"/>
    <Relationship TargetMode="External" Target="https://resh.edu.ru/" Type="http://schemas.openxmlformats.org/officeDocument/2006/relationships/hyperlink" Id="rId21"/>
    <Relationship TargetMode="External" Target="https://bosova.ru" Type="http://schemas.openxmlformats.org/officeDocument/2006/relationships/hyperlink" Id="rId22"/>
    <Relationship TargetMode="External" Target="https://uchi.ru/" Type="http://schemas.openxmlformats.org/officeDocument/2006/relationships/hyperlink" Id="rId23"/>
    <Relationship TargetMode="External" Target="https://resh.edu.ru/" Type="http://schemas.openxmlformats.org/officeDocument/2006/relationships/hyperlink" Id="rId24"/>
    <Relationship TargetMode="External" Target="https://bosova.ru" Type="http://schemas.openxmlformats.org/officeDocument/2006/relationships/hyperlink" Id="rId25"/>
    <Relationship TargetMode="External" Target="https://uchi.ru/" Type="http://schemas.openxmlformats.org/officeDocument/2006/relationships/hyperlink" Id="rId26"/>
    <Relationship TargetMode="External" Target="https://resh.edu.ru/" Type="http://schemas.openxmlformats.org/officeDocument/2006/relationships/hyperlink" Id="rId27"/>
    <Relationship TargetMode="External" Target="https://fg.resh.edu.ru/functionalliteracy/login" Type="http://schemas.openxmlformats.org/officeDocument/2006/relationships/hyperlink" Id="rId28"/>
    <Relationship TargetMode="External" Target="https://bosova.ru" Type="http://schemas.openxmlformats.org/officeDocument/2006/relationships/hyperlink" Id="rId29"/>
    <Relationship TargetMode="External" Target="https://uchi.ru/" Type="http://schemas.openxmlformats.org/officeDocument/2006/relationships/hyperlink" Id="rId30"/>
    <Relationship TargetMode="External" Target="https://resh.edu.ru/" Type="http://schemas.openxmlformats.org/officeDocument/2006/relationships/hyperlink" Id="rId31"/>
    <Relationship TargetMode="External" Target="https://bosova.ru" Type="http://schemas.openxmlformats.org/officeDocument/2006/relationships/hyperlink" Id="rId32"/>
    <Relationship TargetMode="External" Target="https://uchi.ru/" Type="http://schemas.openxmlformats.org/officeDocument/2006/relationships/hyperlink" Id="rId33"/>
    <Relationship TargetMode="External" Target="https://resh.edu.ru/" Type="http://schemas.openxmlformats.org/officeDocument/2006/relationships/hyperlink" Id="rId34"/>
    <Relationship TargetMode="External" Target="https://bosova.ru" Type="http://schemas.openxmlformats.org/officeDocument/2006/relationships/hyperlink" Id="rId35"/>
    <Relationship TargetMode="External" Target="https://uchi.ru/" Type="http://schemas.openxmlformats.org/officeDocument/2006/relationships/hyperlink" Id="rId36"/>
    <Relationship TargetMode="External" Target="https://resh.edu.ru/" Type="http://schemas.openxmlformats.org/officeDocument/2006/relationships/hyperlink" Id="rId37"/>
    <Relationship TargetMode="External" Target="https://bosova.ru" Type="http://schemas.openxmlformats.org/officeDocument/2006/relationships/hyperlink" Id="rId38"/>
    <Relationship TargetMode="External" Target="https://uchi.ru/" Type="http://schemas.openxmlformats.org/officeDocument/2006/relationships/hyperlink" Id="rId39"/>
    <Relationship TargetMode="External" Target="https://resh.edu.ru/" Type="http://schemas.openxmlformats.org/officeDocument/2006/relationships/hyperlink" Id="rId40"/>
    <Relationship TargetMode="External" Target="https://bosova.ru/metodist/authors/informatika/3/files/eor10/presentations/10-6-1-istorija-razvitija-vt.pptx" Type="http://schemas.openxmlformats.org/officeDocument/2006/relationships/hyperlink" Id="rId41"/>
    <Relationship TargetMode="External" Target="https://resh.edu.ru/subject/lesson/4715/start/10380/" Type="http://schemas.openxmlformats.org/officeDocument/2006/relationships/hyperlink" Id="rId42"/>
    <Relationship TargetMode="External" Target="https://bosova.ru/metodist/authors/informatika/3/files/eor10/presentations/10-7-1-osnovopolagajushhie-principy-ustrojstva-jevm.pptx" Type="http://schemas.openxmlformats.org/officeDocument/2006/relationships/hyperlink" Id="rId43"/>
    <Relationship TargetMode="External" Target="https://resh.edu.ru/subject/lesson/5425/start/15091/" Type="http://schemas.openxmlformats.org/officeDocument/2006/relationships/hyperlink" Id="rId44"/>
    <Relationship TargetMode="External" Target="https://bosova.ru/metodist/authors/informatika/3/files/eor10/presentations/10-8-1-programmnoe-obespechenie-kompjutera.pptx" Type="http://schemas.openxmlformats.org/officeDocument/2006/relationships/hyperlink" Id="rId45"/>
    <Relationship TargetMode="External" Target="https://resh.edu.ru/subject/lesson/5421/start/35815/" Type="http://schemas.openxmlformats.org/officeDocument/2006/relationships/hyperlink" Id="rId46"/>
    <Relationship TargetMode="External" Target="https://bosova.ru/metodist/authors/informatika/3/files/eor10/presentations/10-9-1-fajlovaja-sistema-kompjutera.pptx" Type="http://schemas.openxmlformats.org/officeDocument/2006/relationships/hyperlink" Id="rId47"/>
    <Relationship TargetMode="External" Target="http://www.uhlib.ru/kompyutery_i_internet/informatika_konspekt_lekcii/p8.php" Type="http://schemas.openxmlformats.org/officeDocument/2006/relationships/hyperlink" Id="rId48"/>
    <Relationship TargetMode="External" Target="https://resh.edu.ru/" Type="http://schemas.openxmlformats.org/officeDocument/2006/relationships/hyperlink" Id="rId49"/>
    <Relationship TargetMode="External" Target="https://uchi.ru" Type="http://schemas.openxmlformats.org/officeDocument/2006/relationships/hyperlink" Id="rId50"/>
    <Relationship TargetMode="External" Target="https://bosova.ru/metodist/authors/informatika/3/files/eor11/presentations/11-18-1-informacionnoe-pravo-i-informacionnaja-bezopasnost.pptx" Type="http://schemas.openxmlformats.org/officeDocument/2006/relationships/hyperlink" Id="rId51"/>
    <Relationship TargetMode="External" Target="https://resh.edu.ru/subject/lesson/6472/start/166779/" Type="http://schemas.openxmlformats.org/officeDocument/2006/relationships/hyperlink" Id="rId52"/>
    <Relationship TargetMode="External" Target="https://bosova.ru" Type="http://schemas.openxmlformats.org/officeDocument/2006/relationships/hyperlink" Id="rId53"/>
    <Relationship TargetMode="External" Target="https://resh.edu.ru/" Type="http://schemas.openxmlformats.org/officeDocument/2006/relationships/hyperlink" Id="rId54"/>
    <Relationship TargetMode="External" Target="https://bosova.ru/metodist/authors/informatika/3/files/eor10/presentations/10-2-1-podhody-k-izmereniju-informacii.pptxhttps://resh.edu.ru/subject/lesson/6469/start/15059/" Type="http://schemas.openxmlformats.org/officeDocument/2006/relationships/hyperlink" Id="rId55"/>
    <Relationship TargetMode="External" Target="https://resh.edu.ru/subject/lesson/6455/start/10503/" Type="http://schemas.openxmlformats.org/officeDocument/2006/relationships/hyperlink" Id="rId56"/>
    <Relationship TargetMode="External" Target="https://bosova.ru/metodist/authors/informatika/3/files/eor10/presentations/10-4-1-obrabotka-informacii.pptx" Type="http://schemas.openxmlformats.org/officeDocument/2006/relationships/hyperlink" Id="rId57"/>
    <Relationship TargetMode="External" Target="https://bosova.ru/metodist/authors/informatika/3/files/eor10/presentations/10-3-1-informacionnye-svjazi-v-sistemah-razlichnoj%20prirody.pptxhttps://resh.edu.ru/subject/lesson/6470/start/10348/" Type="http://schemas.openxmlformats.org/officeDocument/2006/relationships/hyperlink" Id="rId58"/>
    <Relationship TargetMode="External" Target="https://bosova.ru/metodist/authors/informatika/3/files/eor10/presentations/10-10-1-predstavlenie-chisel-v-pozicionnyh-cc.pptx" Type="http://schemas.openxmlformats.org/officeDocument/2006/relationships/hyperlink" Id="rId59"/>
    <Relationship TargetMode="External" Target="https://resh.edu.ru/subject/lesson/5620/start/15124/" Type="http://schemas.openxmlformats.org/officeDocument/2006/relationships/hyperlink" Id="rId60"/>
    <Relationship TargetMode="External" Target="https://bosova.ru/metodist/authors/informatika/3/files/eor10/presentations/10-11-1-perevod-chisel-iz-odnoj-sistemy-schislenija-v-druguju.pptx" Type="http://schemas.openxmlformats.org/officeDocument/2006/relationships/hyperlink" Id="rId61"/>
    <Relationship TargetMode="External" Target="https://resh.edu.ru/subject/lesson/5620/start/15124/" Type="http://schemas.openxmlformats.org/officeDocument/2006/relationships/hyperlink" Id="rId62"/>
    <Relationship TargetMode="External" Target="https://uchi.ru" Type="http://schemas.openxmlformats.org/officeDocument/2006/relationships/hyperlink" Id="rId63"/>
    <Relationship TargetMode="External" Target="https://bosova.ru/metodist/authors/informatika/3/files/eor10/presentations/10-12-1-arifmeticheskie-operacii-v-pozicionnyh-sistemah-schislenija.pptx" Type="http://schemas.openxmlformats.org/officeDocument/2006/relationships/hyperlink" Id="rId64"/>
    <Relationship TargetMode="External" Target="https://resh.edu.ru/subject/lesson/5423/start/35985/" Type="http://schemas.openxmlformats.org/officeDocument/2006/relationships/hyperlink" Id="rId65"/>
    <Relationship TargetMode="External" Target="https://bosova.ru/metodist/authors/informatika/3/files/eor10/presentations/10-13-1-predstavlenie-chisel-v-kompjutere.pptx" Type="http://schemas.openxmlformats.org/officeDocument/2006/relationships/hyperlink" Id="rId66"/>
    <Relationship TargetMode="External" Target="https://bosova.ru/metodist/authors/informatika/3/files/eor10/presentations/10-14-1-kodirovanie-tekstovoj-informacii.pptx" Type="http://schemas.openxmlformats.org/officeDocument/2006/relationships/hyperlink" Id="rId67"/>
    <Relationship TargetMode="External" Target="https://resh.edu.ru/subject/lesson/5225/start/203084/" Type="http://schemas.openxmlformats.org/officeDocument/2006/relationships/hyperlink" Id="rId68"/>
    <Relationship TargetMode="External" Target="https://bosova.ru/metodist/authors/informatika/3/files/eor10/presentations/10-15-1-kodirovanie-graficheskoj-informacii.pptx" Type="http://schemas.openxmlformats.org/officeDocument/2006/relationships/hyperlink" Id="rId69"/>
    <Relationship TargetMode="External" Target="https://resh.edu.ru/subject/lesson/5556/start/166550/" Type="http://schemas.openxmlformats.org/officeDocument/2006/relationships/hyperlink" Id="rId70"/>
    <Relationship TargetMode="External" Target="https://bosova.ru/metodist/authors/informatika/3/files/eor10/presentations/10-16-1-kodirovanie-zvukovoj-informacii.pptx" Type="http://schemas.openxmlformats.org/officeDocument/2006/relationships/hyperlink" Id="rId71"/>
    <Relationship TargetMode="External" Target="https://resh.edu.ru/subject/lesson/5556/start/166550/" Type="http://schemas.openxmlformats.org/officeDocument/2006/relationships/hyperlink" Id="rId72"/>
    <Relationship TargetMode="External" Target="https://bosova.ru/metodist/authors/informatika/3/files/eor10/presentations/10-18-1-algebra-logiki.pptx" Type="http://schemas.openxmlformats.org/officeDocument/2006/relationships/hyperlink" Id="rId73"/>
    <Relationship TargetMode="External" Target="https://resh.edu.ru/subject/lesson/5426/start/163620/" Type="http://schemas.openxmlformats.org/officeDocument/2006/relationships/hyperlink" Id="rId74"/>
    <Relationship TargetMode="External" Target="https://bosova.ru/metodist/authors/informatika/3/files/eor10/presentations/10-19-1-tablicy-istinnosti.pptx" Type="http://schemas.openxmlformats.org/officeDocument/2006/relationships/hyperlink" Id="rId75"/>
    <Relationship TargetMode="External" Target="https://resh.edu.ru/subject/lesson/5426/start/163620/" Type="http://schemas.openxmlformats.org/officeDocument/2006/relationships/hyperlink" Id="rId76"/>
    <Relationship TargetMode="External" Target="https://bosova.ru/metodist/authors/informatika/3/files/eor10/presentations/10-17-1-nekotorye-svedenija-iz-teorii-mnozhestv.pptx" Type="http://schemas.openxmlformats.org/officeDocument/2006/relationships/hyperlink" Id="rId77"/>
    <Relationship TargetMode="External" Target="https://resh.edu.ru/subject/lesson/6061/start/36068/" Type="http://schemas.openxmlformats.org/officeDocument/2006/relationships/hyperlink" Id="rId78"/>
    <Relationship TargetMode="External" Target="https://resh.edu.ru/subject/lesson/4714/start/163744/" Type="http://schemas.openxmlformats.org/officeDocument/2006/relationships/hyperlink" Id="rId79"/>
    <Relationship TargetMode="External" Target="https://bosova.ru/metodist/authors/informatika/3/files/eor10/presentations/10-22-1-logicheskie-zadachi.pptxhttps://resh.edu.ru/subject/lesson/4713/start/202991/" Type="http://schemas.openxmlformats.org/officeDocument/2006/relationships/hyperlink" Id="rId80"/>
    <Relationship TargetMode="External" Target="https://bosova.ru/metodist/authors/informatika/3/files/eor10/presentations/10-21-1-elementy-shemotehniki.pptx" Type="http://schemas.openxmlformats.org/officeDocument/2006/relationships/hyperlink" Id="rId81"/>
    <Relationship TargetMode="External" Target="https://bosova.ru/metodist/authors/informatika/3/files/eor10/presentations/10-21-1-elementy-shemotehniki.pptx" Type="http://schemas.openxmlformats.org/officeDocument/2006/relationships/hyperlink" Id="rId82"/>
    <Relationship TargetMode="External" Target="https://infourok.ru/itogovyj-test-po-informatike-10-klass-administrativnaya-kontrolnaya-rabota-v-konce-uchebnogo-goda-6614729.html" Type="http://schemas.openxmlformats.org/officeDocument/2006/relationships/hyperlink" Id="rId83"/>
    <Relationship TargetMode="External" Target="https://bosova.ru/metodist/authors/informatika/3/files/eor10/presentations/10-23-1-tekstovye-dokumenty.pptx" Type="http://schemas.openxmlformats.org/officeDocument/2006/relationships/hyperlink" Id="rId84"/>
    <Relationship TargetMode="External" Target="https://resh.edu.ru/subject/lesson/5422/start/11157/" Type="http://schemas.openxmlformats.org/officeDocument/2006/relationships/hyperlink" Id="rId85"/>
    <Relationship TargetMode="External" Target="https://sammitportal.ru/blog/?page=post blog=blog_mokhov post_id=prakticheskaya-rabota-oformlenie-referatov" Type="http://schemas.openxmlformats.org/officeDocument/2006/relationships/hyperlink" Id="rId86"/>
    <Relationship TargetMode="External" Target="https://bosova.ru/metodist/authors/informatika/3/files/eor10/presentations/10-24-1-obekty-kompjuterno-grafiki.pptx" Type="http://schemas.openxmlformats.org/officeDocument/2006/relationships/hyperlink" Id="rId87"/>
    <Relationship TargetMode="External" Target="https://resh.edu.ru/subject/lesson/5348/start/15186" Type="http://schemas.openxmlformats.org/officeDocument/2006/relationships/hyperlink" Id="rId88"/>
    <Relationship TargetMode="External" Target="https://bosova.ru/metodist/authors/informatika/3/files/eor10/presentations/10-24-1-obekty-kompjuterno-grafiki.pptx" Type="http://schemas.openxmlformats.org/officeDocument/2006/relationships/hyperlink" Id="rId89"/>
    <Relationship TargetMode="External" Target="https://resh.edu.ru/subject/lesson/5348/start/15186/" Type="http://schemas.openxmlformats.org/officeDocument/2006/relationships/hyperlink" Id="rId90"/>
    <Relationship TargetMode="External" Target="https://bosova.ru/metodist/authors/informatika/3/files/eor10/presentations/10-25-1-kompjuternye-prezentacii.pptx" Type="http://schemas.openxmlformats.org/officeDocument/2006/relationships/hyperlink" Id="rId91"/>
    <Relationship TargetMode="External" Target="https://resh.edu.ru/subject/lesson/5424/start/116842/" Type="http://schemas.openxmlformats.org/officeDocument/2006/relationships/hyperlink" Id="rId92"/>
    <Relationship TargetMode="External" Target="https://nsportal.ru/shkola/informatika-i-ikt/library/2020/11/27/3d-modelirovanie-0" Type="http://schemas.openxmlformats.org/officeDocument/2006/relationships/hyperlink" Id="rId93"/>
    <Relationship TargetMode="External" Target="https://gb.ru/blog/3d-modelirovanie/" Type="http://schemas.openxmlformats.org/officeDocument/2006/relationships/hyperlink" Id="rId94"/>
    <Relationship TargetMode="External" Target="https://bosova.ru/metodist/authors/informatika/3/files/eor11/presentations/11-10-1-modeli-i-modelirovanie.pptx" Type="http://schemas.openxmlformats.org/officeDocument/2006/relationships/hyperlink" Id="rId95"/>
    <Relationship TargetMode="External" Target="https://resh.edu.ru/subject/lesson/5490/start/101816/" Type="http://schemas.openxmlformats.org/officeDocument/2006/relationships/hyperlink" Id="rId96"/>
    <Relationship TargetMode="External" Target="https://resh.edu.ru/subject/lesson/5494/start/221607/" Type="http://schemas.openxmlformats.org/officeDocument/2006/relationships/hyperlink" Id="rId97"/>
    <Relationship TargetMode="External" Target="https://resh.edu.ru/subject/lesson/5421/start/35815/" Type="http://schemas.openxmlformats.org/officeDocument/2006/relationships/hyperlink" Id="rId98"/>
    <Relationship TargetMode="External" Target="https://infourok.ru/prezentaciya-k-proektu-po-informatike-reshenie-algoritmicheskih-zadach-svyazannyh-s-analizom-grafov-ispolzovanie-grafov-derevev--4352184.html" Type="http://schemas.openxmlformats.org/officeDocument/2006/relationships/hyperlink" Id="rId99"/>
    <Relationship TargetMode="External" Target="https://uchi.ru" Type="http://schemas.openxmlformats.org/officeDocument/2006/relationships/hyperlink" Id="rId100"/>
    <Relationship TargetMode="External" Target="https://bosova.ru/metodist/authors/informatika/3/files/eor11/presentations/11-14-1-osnovy-postroenija-kompjuternyh-setej.pptx" Type="http://schemas.openxmlformats.org/officeDocument/2006/relationships/hyperlink" Id="rId101"/>
    <Relationship TargetMode="External" Target="https://resh.edu.ru/subject/lesson/5497/start/78858/" Type="http://schemas.openxmlformats.org/officeDocument/2006/relationships/hyperlink" Id="rId102"/>
    <Relationship TargetMode="External" Target="https://www.youtube.com/watch?v=7AmQJnaBfvc" Type="http://schemas.openxmlformats.org/officeDocument/2006/relationships/hyperlink" Id="rId103"/>
    <Relationship TargetMode="External" Target="https://resh.edu.ru/subject/lesson/5494/conspect/221606/" Type="http://schemas.openxmlformats.org/officeDocument/2006/relationships/hyperlink" Id="rId104"/>
    <Relationship TargetMode="External" Target="https://helpx.adobe.com/ru/dreamweaver/using/web-applications.html" Type="http://schemas.openxmlformats.org/officeDocument/2006/relationships/hyperlink" Id="rId105"/>
    <Relationship TargetMode="External" Target="https://journal.sweb.ru/article/chto-takoe-sistema-hraneniya-dannyh-razbiraemsya-vmeste" Type="http://schemas.openxmlformats.org/officeDocument/2006/relationships/hyperlink" Id="rId106"/>
    <Relationship TargetMode="External" Target="https://bosova.ru/metodist/authors/informatika/3/files/eor11/presentations/11-15-1-sluzhby-interneta.pptx" Type="http://schemas.openxmlformats.org/officeDocument/2006/relationships/hyperlink" Id="rId107"/>
    <Relationship TargetMode="External" Target="https://bosova.ru/metodist/authors/informatika/3/files/eor11/presentations/11-17-1-informacionnoe-obshhestvo.pptx" Type="http://schemas.openxmlformats.org/officeDocument/2006/relationships/hyperlink" Id="rId108"/>
    <Relationship TargetMode="External" Target="https://resh.edu.ru/subject/lesson/5495/conspect/166747/" Type="http://schemas.openxmlformats.org/officeDocument/2006/relationships/hyperlink" Id="rId109"/>
    <Relationship TargetMode="External" Target="https://resh.edu.ru/subject/lesson/5495/conspect/" Type="http://schemas.openxmlformats.org/officeDocument/2006/relationships/hyperlink" Id="rId110"/>
    <Relationship TargetMode="External" Target="https://coreapp.ai/app/preview/lesson/63233ad73e7c6b725d05d669" Type="http://schemas.openxmlformats.org/officeDocument/2006/relationships/hyperlink" Id="rId111"/>
    <Relationship TargetMode="External" Target="https://coreapp.ai/app/preview/lesson/632839b5b7d83560ee04df0f" Type="http://schemas.openxmlformats.org/officeDocument/2006/relationships/hyperlink" Id="rId112"/>
    <Relationship TargetMode="External" Target="https://multiurok.ru/files/kontrolnaia-rabota-po-teme-modelirovanie-informati.html" Type="http://schemas.openxmlformats.org/officeDocument/2006/relationships/hyperlink" Id="rId113"/>
    <Relationship TargetMode="External" Target="https://bosova.ru/metodist/authors/informatika/3/files/eor11/presentations/11-5-1-osnovnye-svedenija-ob-algoritmah.pptx" Type="http://schemas.openxmlformats.org/officeDocument/2006/relationships/hyperlink" Id="rId114"/>
    <Relationship TargetMode="External" Target="https://resh.edu.ru/subject/lesson/5492/start/10410/" Type="http://schemas.openxmlformats.org/officeDocument/2006/relationships/hyperlink" Id="rId115"/>
    <Relationship TargetMode="External" Target="https://resh.edu.ru/subject/lesson/5457/start/166581/" Type="http://schemas.openxmlformats.org/officeDocument/2006/relationships/hyperlink" Id="rId116"/>
    <Relationship TargetMode="External" Target="https://bosova.ru/metodist/authors/informatika/3/files/eor8/presentations/8-3-4.ppt" Type="http://schemas.openxmlformats.org/officeDocument/2006/relationships/hyperlink" Id="rId117"/>
    <Relationship TargetMode="External" Target="https://bosova.ru/metodist/authors/informatika/3/files/eor8/presentations/8-3-4.ppt" Type="http://schemas.openxmlformats.org/officeDocument/2006/relationships/hyperlink" Id="rId118"/>
    <Relationship TargetMode="External" Target="https://bosova.ru/metodist/authors/informatika/3/files/eor8/presentations/8-3-5-python.ppt" Type="http://schemas.openxmlformats.org/officeDocument/2006/relationships/hyperlink" Id="rId119"/>
    <Relationship TargetMode="External" Target="https://coreapp.ai/app/preview/lesson/6206bb6da9c8d7599759d604" Type="http://schemas.openxmlformats.org/officeDocument/2006/relationships/hyperlink" Id="rId120"/>
    <Relationship TargetMode="External" Target="https://fg.resh.edu.ru/functionalliteracy/login" Type="http://schemas.openxmlformats.org/officeDocument/2006/relationships/hyperlink" Id="rId121"/>
    <Relationship TargetMode="External" Target="https://fg.resh.edu.ru/functionalliteracy/login" Type="http://schemas.openxmlformats.org/officeDocument/2006/relationships/hyperlink" Id="rId122"/>
    <Relationship TargetMode="External" Target="https://bosova.ru/metodist/authors/informatika/3/files/eor11/presentations/11-8-1-strukturirovannye-tipy-dannyh-massivy.pptx" Type="http://schemas.openxmlformats.org/officeDocument/2006/relationships/hyperlink" Id="rId123"/>
    <Relationship TargetMode="External" Target="http://profil.adu.by/mod/book/tool/print/index.php?id=3509" Type="http://schemas.openxmlformats.org/officeDocument/2006/relationships/hyperlink" Id="rId124"/>
    <Relationship TargetMode="External" Target="https://resh.edu.ru/subject/lesson/5818/conspect/" Type="http://schemas.openxmlformats.org/officeDocument/2006/relationships/hyperlink" Id="rId125"/>
    <Relationship TargetMode="External" Target="https://testschool.ru/2021/11/19/test-po-informatike-algoritmy-i-elementy-programmirovaniya-11-klass/" Type="http://schemas.openxmlformats.org/officeDocument/2006/relationships/hyperlink" Id="rId126"/>
    <Relationship TargetMode="External" Target="https://intuit.ru/studies/courses/2312/612/lecture/13260" Type="http://schemas.openxmlformats.org/officeDocument/2006/relationships/hyperlink" Id="rId127"/>
    <Relationship TargetMode="External" Target="https://www.yaklass.ru/p/informatika/11-klass/algoritmizatciia-i-osnovy-programmirovaniia-7279408/reshenie-zadach-na-kompiutere-6889619/re-fe45d29d-6c45-4739-ba3a-7e00dee54924" Type="http://schemas.openxmlformats.org/officeDocument/2006/relationships/hyperlink" Id="rId128"/>
    <Relationship TargetMode="External" Target="https://resh.edu.ru/subject/lesson/5817/conspect/" Type="http://schemas.openxmlformats.org/officeDocument/2006/relationships/hyperlink" Id="rId129"/>
    <Relationship TargetMode="External" Target="https://resh.edu.ru/subject/lesson/4902/conspect/" Type="http://schemas.openxmlformats.org/officeDocument/2006/relationships/hyperlink" Id="rId130"/>
    <Relationship TargetMode="External" Target="https://infourok.ru/prakticheskaya-rabota-po-informatike-na-temu-provedenie-issledovaniya-na-osnove-ispolzovaniya-gotovoj-kompyuternoj-modeli-konstr-5397876.html" Type="http://schemas.openxmlformats.org/officeDocument/2006/relationships/hyperlink" Id="rId131"/>
    <Relationship TargetMode="External" Target="https://urok.1sept.ru/articles/606276" Type="http://schemas.openxmlformats.org/officeDocument/2006/relationships/hyperlink" Id="rId132"/>
    <Relationship TargetMode="External" Target="https://bosova.ru/metodist/authors/informatika/3/files/eor11/presentations/11-12-1-baza-dannyh-kak-model-predmetnoj-oblasti.pptx" Type="http://schemas.openxmlformats.org/officeDocument/2006/relationships/hyperlink" Id="rId133"/>
    <Relationship TargetMode="External" Target="https://resh.edu.ru/subject/lesson/5816/start/10940/" Type="http://schemas.openxmlformats.org/officeDocument/2006/relationships/hyperlink" Id="rId134"/>
    <Relationship TargetMode="External" Target="https://resh.edu.ru/subject/lesson/5816/start/10940/" Type="http://schemas.openxmlformats.org/officeDocument/2006/relationships/hyperlink" Id="rId135"/>
    <Relationship TargetMode="External" Target="https://informatics.msk.ru/course/view.php?id=3212" Type="http://schemas.openxmlformats.org/officeDocument/2006/relationships/hyperlink" Id="rId136"/>
    <Relationship TargetMode="External" Target="https://resh.edu.ru/subject/lesson/5493/start/147486/" Type="http://schemas.openxmlformats.org/officeDocument/2006/relationships/hyperlink" Id="rId137"/>
    <Relationship TargetMode="External" Target="https://resh.edu.ru/subject/lesson/5493/conspect/147485/" Type="http://schemas.openxmlformats.org/officeDocument/2006/relationships/hyperlink" Id="rId13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