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63481" w14:textId="77777777" w:rsidR="006246DA" w:rsidRDefault="006246DA">
      <w:pPr>
        <w:autoSpaceDE w:val="0"/>
        <w:autoSpaceDN w:val="0"/>
        <w:spacing w:after="78" w:line="220" w:lineRule="exact"/>
      </w:pPr>
    </w:p>
    <w:p w14:paraId="2FE9078A" w14:textId="77777777" w:rsidR="006246DA" w:rsidRPr="00BD7E31" w:rsidRDefault="001522C5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BD7E31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14:paraId="19D30856" w14:textId="77777777" w:rsidR="00806134" w:rsidRDefault="00806134" w:rsidP="00806134">
      <w:pPr>
        <w:autoSpaceDE w:val="0"/>
        <w:autoSpaceDN w:val="0"/>
        <w:spacing w:before="670" w:after="0" w:line="228" w:lineRule="auto"/>
        <w:ind w:left="221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Приморского края</w:t>
      </w:r>
    </w:p>
    <w:p w14:paraId="4FF37E7E" w14:textId="77777777" w:rsidR="00806134" w:rsidRDefault="00806134" w:rsidP="00806134">
      <w:pPr>
        <w:autoSpaceDE w:val="0"/>
        <w:autoSpaceDN w:val="0"/>
        <w:spacing w:before="670" w:after="0" w:line="228" w:lineRule="auto"/>
        <w:ind w:left="1806"/>
        <w:rPr>
          <w:rFonts w:ascii="Cambria" w:eastAsia="MS Mincho" w:hAnsi="Cambria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Администрация Партизанского муниципального округа</w:t>
      </w:r>
    </w:p>
    <w:p w14:paraId="4B488AE7" w14:textId="77777777" w:rsidR="00806134" w:rsidRDefault="00806134" w:rsidP="00806134">
      <w:pPr>
        <w:autoSpaceDE w:val="0"/>
        <w:autoSpaceDN w:val="0"/>
        <w:spacing w:before="670" w:after="0" w:line="228" w:lineRule="auto"/>
        <w:ind w:right="3302"/>
        <w:jc w:val="right"/>
        <w:rPr>
          <w:rFonts w:ascii="Cambria" w:eastAsia="MS Mincho" w:hAnsi="Cambria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МБОУ «СОШ № 2»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г.Партизанск</w:t>
      </w:r>
      <w:proofErr w:type="spellEnd"/>
    </w:p>
    <w:p w14:paraId="3905A5AC" w14:textId="77777777" w:rsidR="00806134" w:rsidRPr="004D6A6B" w:rsidRDefault="00806134" w:rsidP="00806134">
      <w:pPr>
        <w:tabs>
          <w:tab w:val="left" w:pos="6332"/>
        </w:tabs>
        <w:autoSpaceDE w:val="0"/>
        <w:autoSpaceDN w:val="0"/>
        <w:spacing w:before="1436" w:after="326" w:line="228" w:lineRule="auto"/>
        <w:ind w:left="2816"/>
        <w:rPr>
          <w:lang w:val="ru-RU"/>
        </w:rPr>
      </w:pPr>
      <w:r w:rsidRPr="004D6A6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СОГЛАСОВАНО </w:t>
      </w:r>
      <w:r w:rsidRPr="004D6A6B">
        <w:rPr>
          <w:lang w:val="ru-RU"/>
        </w:rPr>
        <w:tab/>
      </w:r>
      <w:r w:rsidRPr="004D6A6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УТВЕРЖДЕНО</w:t>
      </w: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880"/>
        <w:gridCol w:w="3380"/>
      </w:tblGrid>
      <w:tr w:rsidR="00806134" w14:paraId="32B49CA1" w14:textId="77777777" w:rsidTr="00806134">
        <w:trPr>
          <w:trHeight w:hRule="exact" w:val="958"/>
        </w:trPr>
        <w:tc>
          <w:tcPr>
            <w:tcW w:w="38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B18496" w14:textId="77777777" w:rsidR="00806134" w:rsidRDefault="00806134">
            <w:pPr>
              <w:autoSpaceDE w:val="0"/>
              <w:autoSpaceDN w:val="0"/>
              <w:spacing w:before="60" w:after="0" w:line="285" w:lineRule="auto"/>
              <w:ind w:left="1416" w:right="1008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______________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""    г.</w:t>
            </w:r>
          </w:p>
        </w:tc>
        <w:tc>
          <w:tcPr>
            <w:tcW w:w="33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3844CF" w14:textId="77777777" w:rsidR="00806134" w:rsidRDefault="00806134">
            <w:pPr>
              <w:autoSpaceDE w:val="0"/>
              <w:autoSpaceDN w:val="0"/>
              <w:spacing w:before="60" w:after="0" w:line="285" w:lineRule="auto"/>
              <w:ind w:left="1052" w:right="8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______________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""   г.</w:t>
            </w:r>
          </w:p>
        </w:tc>
      </w:tr>
    </w:tbl>
    <w:p w14:paraId="55E9A7C0" w14:textId="77777777" w:rsidR="006246DA" w:rsidRDefault="001522C5">
      <w:pPr>
        <w:autoSpaceDE w:val="0"/>
        <w:autoSpaceDN w:val="0"/>
        <w:spacing w:before="978" w:after="0" w:line="230" w:lineRule="auto"/>
        <w:ind w:right="3648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14:paraId="7FD553BA" w14:textId="77777777" w:rsidR="006246DA" w:rsidRPr="000D4304" w:rsidRDefault="006246DA">
      <w:pPr>
        <w:autoSpaceDE w:val="0"/>
        <w:autoSpaceDN w:val="0"/>
        <w:spacing w:before="70" w:after="0" w:line="230" w:lineRule="auto"/>
        <w:ind w:right="4420"/>
        <w:jc w:val="right"/>
        <w:rPr>
          <w:lang w:val="ru-RU"/>
        </w:rPr>
      </w:pPr>
    </w:p>
    <w:p w14:paraId="35FA04C0" w14:textId="77777777" w:rsidR="006246DA" w:rsidRPr="00BD7E31" w:rsidRDefault="001522C5">
      <w:pPr>
        <w:autoSpaceDE w:val="0"/>
        <w:autoSpaceDN w:val="0"/>
        <w:spacing w:before="166" w:after="0" w:line="230" w:lineRule="auto"/>
        <w:ind w:right="4020"/>
        <w:jc w:val="right"/>
        <w:rPr>
          <w:lang w:val="ru-RU"/>
        </w:rPr>
      </w:pP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14:paraId="53950F18" w14:textId="77777777" w:rsidR="006246DA" w:rsidRPr="00BD7E31" w:rsidRDefault="001522C5">
      <w:pPr>
        <w:autoSpaceDE w:val="0"/>
        <w:autoSpaceDN w:val="0"/>
        <w:spacing w:before="70" w:after="0" w:line="230" w:lineRule="auto"/>
        <w:ind w:right="4272"/>
        <w:jc w:val="right"/>
        <w:rPr>
          <w:lang w:val="ru-RU"/>
        </w:rPr>
      </w:pP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«Технология»</w:t>
      </w:r>
    </w:p>
    <w:p w14:paraId="1870E14A" w14:textId="77777777" w:rsidR="006246DA" w:rsidRPr="00BD7E31" w:rsidRDefault="001522C5">
      <w:pPr>
        <w:autoSpaceDE w:val="0"/>
        <w:autoSpaceDN w:val="0"/>
        <w:spacing w:before="670" w:after="0" w:line="230" w:lineRule="auto"/>
        <w:ind w:left="2292"/>
        <w:rPr>
          <w:lang w:val="ru-RU"/>
        </w:rPr>
      </w:pP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14:paraId="3D7F97FE" w14:textId="77777777" w:rsidR="006246DA" w:rsidRPr="00BD7E31" w:rsidRDefault="001522C5">
      <w:pPr>
        <w:autoSpaceDE w:val="0"/>
        <w:autoSpaceDN w:val="0"/>
        <w:spacing w:before="70" w:after="0" w:line="230" w:lineRule="auto"/>
        <w:ind w:right="3618"/>
        <w:jc w:val="right"/>
        <w:rPr>
          <w:lang w:val="ru-RU"/>
        </w:rPr>
      </w:pP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14:paraId="62F6C962" w14:textId="77777777" w:rsidR="004D6A6B" w:rsidRPr="004D6A6B" w:rsidRDefault="004D6A6B" w:rsidP="004D6A6B">
      <w:pPr>
        <w:autoSpaceDE w:val="0"/>
        <w:autoSpaceDN w:val="0"/>
        <w:spacing w:before="2112" w:after="0" w:line="228" w:lineRule="auto"/>
        <w:ind w:right="20"/>
        <w:jc w:val="right"/>
        <w:rPr>
          <w:rFonts w:ascii="Cambria" w:eastAsia="MS Mincho" w:hAnsi="Cambria" w:cs="Times New Roman"/>
          <w:lang w:val="ru-RU"/>
        </w:rPr>
      </w:pPr>
      <w:r w:rsidRPr="004D6A6B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Составитель: Маркина Нелли Николаевна</w:t>
      </w:r>
    </w:p>
    <w:p w14:paraId="309893D6" w14:textId="77777777" w:rsidR="004D6A6B" w:rsidRPr="004D6A6B" w:rsidRDefault="004D6A6B" w:rsidP="004D6A6B">
      <w:pPr>
        <w:autoSpaceDE w:val="0"/>
        <w:autoSpaceDN w:val="0"/>
        <w:spacing w:before="70" w:after="0" w:line="228" w:lineRule="auto"/>
        <w:ind w:right="22"/>
        <w:jc w:val="right"/>
        <w:rPr>
          <w:rFonts w:ascii="Cambria" w:eastAsia="MS Mincho" w:hAnsi="Cambria" w:cs="Times New Roman"/>
          <w:lang w:val="ru-RU"/>
        </w:rPr>
      </w:pPr>
      <w:r w:rsidRPr="004D6A6B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учитель</w:t>
      </w:r>
    </w:p>
    <w:p w14:paraId="686C4D69" w14:textId="77777777" w:rsidR="004D6A6B" w:rsidRPr="004D6A6B" w:rsidRDefault="004D6A6B" w:rsidP="004D6A6B">
      <w:pPr>
        <w:autoSpaceDE w:val="0"/>
        <w:autoSpaceDN w:val="0"/>
        <w:spacing w:before="2830" w:after="0" w:line="228" w:lineRule="auto"/>
        <w:ind w:right="3994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4D6A6B">
        <w:rPr>
          <w:rFonts w:ascii="Times New Roman" w:eastAsia="Times New Roman" w:hAnsi="Times New Roman" w:cs="Times New Roman"/>
          <w:color w:val="000000"/>
          <w:sz w:val="24"/>
          <w:lang w:val="ru-RU"/>
        </w:rPr>
        <w:t>г.Партизанск  2022</w:t>
      </w:r>
    </w:p>
    <w:p w14:paraId="1DE298BA" w14:textId="77777777" w:rsidR="006246DA" w:rsidRPr="00BD7E31" w:rsidRDefault="006246DA">
      <w:pPr>
        <w:autoSpaceDE w:val="0"/>
        <w:autoSpaceDN w:val="0"/>
        <w:spacing w:after="78" w:line="220" w:lineRule="exact"/>
        <w:rPr>
          <w:lang w:val="ru-RU"/>
        </w:rPr>
      </w:pPr>
    </w:p>
    <w:p w14:paraId="1909DA69" w14:textId="3CEE5880" w:rsidR="006246DA" w:rsidRDefault="001522C5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BD7E31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14:paraId="17816379" w14:textId="6AFB2FBC" w:rsidR="000F4C4C" w:rsidRPr="000F4C4C" w:rsidRDefault="000F4C4C" w:rsidP="000F4C4C">
      <w:pPr>
        <w:spacing w:after="147" w:line="259" w:lineRule="auto"/>
        <w:ind w:right="-1" w:hanging="10"/>
        <w:rPr>
          <w:rFonts w:ascii="Times New Roman" w:hAnsi="Times New Roman" w:cs="Times New Roman"/>
          <w:sz w:val="24"/>
          <w:szCs w:val="24"/>
          <w:lang w:val="ru-RU"/>
        </w:rPr>
      </w:pPr>
      <w:r w:rsidRPr="000F4C4C">
        <w:rPr>
          <w:rFonts w:ascii="Times New Roman" w:hAnsi="Times New Roman" w:cs="Times New Roman"/>
          <w:sz w:val="24"/>
          <w:szCs w:val="24"/>
          <w:lang w:val="ru-RU"/>
        </w:rPr>
        <w:t>Рабочая программа по предмету «</w:t>
      </w:r>
      <w:r>
        <w:rPr>
          <w:rFonts w:ascii="Times New Roman" w:hAnsi="Times New Roman" w:cs="Times New Roman"/>
          <w:sz w:val="24"/>
          <w:szCs w:val="24"/>
          <w:lang w:val="ru-RU"/>
        </w:rPr>
        <w:t>Технология</w:t>
      </w:r>
      <w:r w:rsidRPr="000F4C4C">
        <w:rPr>
          <w:rFonts w:ascii="Times New Roman" w:hAnsi="Times New Roman" w:cs="Times New Roman"/>
          <w:sz w:val="24"/>
          <w:szCs w:val="24"/>
          <w:lang w:val="ru-RU"/>
        </w:rPr>
        <w:t>» разработана с учётом рабочей программы воспитания. Формы учёта указаны в Приложении 1.</w:t>
      </w:r>
    </w:p>
    <w:p w14:paraId="1EC5F567" w14:textId="77777777" w:rsidR="000F4C4C" w:rsidRPr="00BD7E31" w:rsidRDefault="000F4C4C">
      <w:pPr>
        <w:autoSpaceDE w:val="0"/>
        <w:autoSpaceDN w:val="0"/>
        <w:spacing w:after="0" w:line="230" w:lineRule="auto"/>
        <w:rPr>
          <w:lang w:val="ru-RU"/>
        </w:rPr>
      </w:pPr>
    </w:p>
    <w:p w14:paraId="2A0CA285" w14:textId="77777777" w:rsidR="006246DA" w:rsidRPr="00BD7E31" w:rsidRDefault="001522C5">
      <w:pPr>
        <w:autoSpaceDE w:val="0"/>
        <w:autoSpaceDN w:val="0"/>
        <w:spacing w:before="346" w:after="0" w:line="271" w:lineRule="auto"/>
        <w:ind w:right="432" w:firstLine="180"/>
        <w:rPr>
          <w:lang w:val="ru-RU"/>
        </w:rPr>
      </w:pP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14:paraId="41C3A0E2" w14:textId="77777777" w:rsidR="006246DA" w:rsidRPr="00BD7E31" w:rsidRDefault="001522C5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BD7E31">
        <w:rPr>
          <w:lang w:val="ru-RU"/>
        </w:rPr>
        <w:br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14:paraId="08FFCC68" w14:textId="77777777" w:rsidR="006246DA" w:rsidRPr="00BD7E31" w:rsidRDefault="001522C5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14:paraId="58515E23" w14:textId="77777777" w:rsidR="006246DA" w:rsidRPr="00BD7E31" w:rsidRDefault="001522C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14:paraId="449552EF" w14:textId="77777777" w:rsidR="006246DA" w:rsidRPr="00BD7E31" w:rsidRDefault="001522C5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  <w:rPr>
          <w:lang w:val="ru-RU"/>
        </w:rPr>
      </w:pP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14:paraId="2F9B7C15" w14:textId="77777777" w:rsidR="006246DA" w:rsidRPr="00BD7E31" w:rsidRDefault="001522C5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требованиями времени и инновационными установками отечественного </w:t>
      </w:r>
      <w:r w:rsidRPr="00BD7E31">
        <w:rPr>
          <w:lang w:val="ru-RU"/>
        </w:rPr>
        <w:br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образования, обозначенными во ФГОС НОО, данная программа обеспечивает реализацию </w:t>
      </w:r>
      <w:r w:rsidRPr="00BD7E31">
        <w:rPr>
          <w:lang w:val="ru-RU"/>
        </w:rPr>
        <w:br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14:paraId="7AF402A0" w14:textId="77777777" w:rsidR="006246DA" w:rsidRPr="00BD7E31" w:rsidRDefault="001522C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В курсе технологии осуществляется реализация широкого спектра межпредметных связей.</w:t>
      </w:r>
    </w:p>
    <w:p w14:paraId="7E159B86" w14:textId="77777777" w:rsidR="006246DA" w:rsidRPr="00BD7E31" w:rsidRDefault="001522C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Математика </w:t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14:paraId="1DFC56FF" w14:textId="77777777" w:rsidR="006246DA" w:rsidRPr="00BD7E31" w:rsidRDefault="001522C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b/>
          <w:color w:val="000000"/>
          <w:sz w:val="24"/>
          <w:lang w:val="ru-RU"/>
        </w:rPr>
        <w:t>Изобразительное искусство</w:t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средств художественной выразительности, законов и правил декоративно-прикладного искусства и дизайна.</w:t>
      </w:r>
    </w:p>
    <w:p w14:paraId="74A23D17" w14:textId="77777777" w:rsidR="006246DA" w:rsidRPr="00BD7E31" w:rsidRDefault="001522C5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b/>
          <w:color w:val="000000"/>
          <w:sz w:val="24"/>
          <w:lang w:val="ru-RU"/>
        </w:rPr>
        <w:t>Окружающий мир</w:t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b/>
          <w:color w:val="000000"/>
          <w:sz w:val="24"/>
          <w:lang w:val="ru-RU"/>
        </w:rPr>
        <w:t>Родной язык</w:t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14:paraId="0F0E8E00" w14:textId="77777777" w:rsidR="006246DA" w:rsidRPr="00BD7E31" w:rsidRDefault="001522C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D7E31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Литературное чтени</w:t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е — работа с текстами для создания образа, реализуемого в изделии.</w:t>
      </w:r>
    </w:p>
    <w:p w14:paraId="3C6A462E" w14:textId="77777777" w:rsidR="006246DA" w:rsidRPr="00BD7E31" w:rsidRDefault="006246DA">
      <w:pPr>
        <w:rPr>
          <w:lang w:val="ru-RU"/>
        </w:rPr>
        <w:sectPr w:rsidR="006246DA" w:rsidRPr="00BD7E31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41324AE" w14:textId="77777777" w:rsidR="006246DA" w:rsidRPr="00BD7E31" w:rsidRDefault="006246DA">
      <w:pPr>
        <w:autoSpaceDE w:val="0"/>
        <w:autoSpaceDN w:val="0"/>
        <w:spacing w:after="78" w:line="220" w:lineRule="exact"/>
        <w:rPr>
          <w:lang w:val="ru-RU"/>
        </w:rPr>
      </w:pPr>
    </w:p>
    <w:p w14:paraId="7D731C78" w14:textId="77777777" w:rsidR="006246DA" w:rsidRPr="00BD7E31" w:rsidRDefault="001522C5">
      <w:pPr>
        <w:autoSpaceDE w:val="0"/>
        <w:autoSpaceDN w:val="0"/>
        <w:spacing w:after="0" w:line="271" w:lineRule="auto"/>
        <w:ind w:right="720" w:firstLine="180"/>
        <w:rPr>
          <w:lang w:val="ru-RU"/>
        </w:rPr>
      </w:pP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14:paraId="44183210" w14:textId="77777777" w:rsidR="006246DA" w:rsidRPr="00BD7E31" w:rsidRDefault="001522C5">
      <w:pPr>
        <w:autoSpaceDE w:val="0"/>
        <w:autoSpaceDN w:val="0"/>
        <w:spacing w:before="70" w:after="0"/>
        <w:ind w:firstLine="180"/>
        <w:rPr>
          <w:lang w:val="ru-RU"/>
        </w:rPr>
      </w:pP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 w:rsidRPr="00BD7E31">
        <w:rPr>
          <w:lang w:val="ru-RU"/>
        </w:rPr>
        <w:br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материальной культуры и семейных традиций своего и других народов и уважительного отношения к ним.</w:t>
      </w:r>
    </w:p>
    <w:p w14:paraId="6F455D10" w14:textId="77777777" w:rsidR="006246DA" w:rsidRPr="00BD7E31" w:rsidRDefault="001522C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14:paraId="53101311" w14:textId="77777777" w:rsidR="006246DA" w:rsidRPr="00BD7E31" w:rsidRDefault="001522C5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14:paraId="2AB84E84" w14:textId="77777777" w:rsidR="006246DA" w:rsidRPr="00BD7E31" w:rsidRDefault="001522C5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«ТЕХНОЛОГИЯ»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Основной целью </w:t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</w:t>
      </w:r>
      <w:r w:rsidRPr="00BD7E31">
        <w:rPr>
          <w:lang w:val="ru-RU"/>
        </w:rPr>
        <w:br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14:paraId="7BA8E189" w14:textId="77777777" w:rsidR="006246DA" w:rsidRPr="00BD7E31" w:rsidRDefault="001522C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14:paraId="18E13ED5" w14:textId="77777777" w:rsidR="006246DA" w:rsidRPr="00BD7E31" w:rsidRDefault="001522C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Образовательные задачи курса: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основ чертёжно-графической грамотности, умения работать с простейшей технологической документацией (рисунок, чертёж, эскиз, схема);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14:paraId="143420D0" w14:textId="77777777" w:rsidR="006246DA" w:rsidRPr="00BD7E31" w:rsidRDefault="001522C5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Развивающие задачи: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изобретательской деятельности.</w:t>
      </w:r>
    </w:p>
    <w:p w14:paraId="2EDB7E37" w14:textId="77777777" w:rsidR="006246DA" w:rsidRPr="00BD7E31" w:rsidRDefault="001522C5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Воспитательные задачи: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воспитание интереса и творческого отношения к продуктивной созидательной деятельности,</w:t>
      </w:r>
    </w:p>
    <w:p w14:paraId="3585D5BA" w14:textId="77777777" w:rsidR="006246DA" w:rsidRPr="00BD7E31" w:rsidRDefault="006246DA">
      <w:pPr>
        <w:rPr>
          <w:lang w:val="ru-RU"/>
        </w:rPr>
        <w:sectPr w:rsidR="006246DA" w:rsidRPr="00BD7E31">
          <w:pgSz w:w="11900" w:h="16840"/>
          <w:pgMar w:top="298" w:right="704" w:bottom="368" w:left="666" w:header="720" w:footer="720" w:gutter="0"/>
          <w:cols w:space="720" w:equalWidth="0">
            <w:col w:w="10530" w:space="0"/>
          </w:cols>
          <w:docGrid w:linePitch="360"/>
        </w:sectPr>
      </w:pPr>
    </w:p>
    <w:p w14:paraId="6A6520ED" w14:textId="77777777" w:rsidR="006246DA" w:rsidRPr="00BD7E31" w:rsidRDefault="006246DA">
      <w:pPr>
        <w:autoSpaceDE w:val="0"/>
        <w:autoSpaceDN w:val="0"/>
        <w:spacing w:after="66" w:line="220" w:lineRule="exact"/>
        <w:rPr>
          <w:lang w:val="ru-RU"/>
        </w:rPr>
      </w:pPr>
    </w:p>
    <w:p w14:paraId="44AD1491" w14:textId="77777777" w:rsidR="006246DA" w:rsidRPr="00BD7E31" w:rsidRDefault="001522C5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мотивации успеха и достижений, стремления к творческой самореализации;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3EFACACE" w14:textId="77777777" w:rsidR="006246DA" w:rsidRPr="00BD7E31" w:rsidRDefault="001522C5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BD7E3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«ТЕХНОЛОГИЯ» В УЧЕБНОМ ПЛАНЕ </w:t>
      </w:r>
      <w:r w:rsidRPr="00BD7E31">
        <w:rPr>
          <w:lang w:val="ru-RU"/>
        </w:rPr>
        <w:br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Согласно требованиям ФГОС общее число часов на изучение курса «Технология» в 1 классе — 33 часа (по 1 часу в неделю)</w:t>
      </w:r>
    </w:p>
    <w:p w14:paraId="3643094B" w14:textId="77777777" w:rsidR="006246DA" w:rsidRPr="00BD7E31" w:rsidRDefault="006246DA">
      <w:pPr>
        <w:rPr>
          <w:lang w:val="ru-RU"/>
        </w:rPr>
        <w:sectPr w:rsidR="006246DA" w:rsidRPr="00BD7E31">
          <w:pgSz w:w="11900" w:h="16840"/>
          <w:pgMar w:top="286" w:right="1086" w:bottom="1440" w:left="666" w:header="720" w:footer="720" w:gutter="0"/>
          <w:cols w:space="720" w:equalWidth="0">
            <w:col w:w="10148" w:space="0"/>
          </w:cols>
          <w:docGrid w:linePitch="360"/>
        </w:sectPr>
      </w:pPr>
    </w:p>
    <w:p w14:paraId="44C84E86" w14:textId="77777777" w:rsidR="006246DA" w:rsidRPr="00BD7E31" w:rsidRDefault="006246DA">
      <w:pPr>
        <w:autoSpaceDE w:val="0"/>
        <w:autoSpaceDN w:val="0"/>
        <w:spacing w:after="78" w:line="220" w:lineRule="exact"/>
        <w:rPr>
          <w:lang w:val="ru-RU"/>
        </w:rPr>
      </w:pPr>
    </w:p>
    <w:p w14:paraId="53794112" w14:textId="77777777" w:rsidR="006246DA" w:rsidRPr="00BD7E31" w:rsidRDefault="001522C5">
      <w:pPr>
        <w:autoSpaceDE w:val="0"/>
        <w:autoSpaceDN w:val="0"/>
        <w:spacing w:after="0" w:line="230" w:lineRule="auto"/>
        <w:rPr>
          <w:lang w:val="ru-RU"/>
        </w:rPr>
      </w:pPr>
      <w:r w:rsidRPr="00BD7E3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6DC239EF" w14:textId="77777777" w:rsidR="006246DA" w:rsidRPr="00BD7E31" w:rsidRDefault="001522C5">
      <w:pPr>
        <w:autoSpaceDE w:val="0"/>
        <w:autoSpaceDN w:val="0"/>
        <w:spacing w:before="346" w:after="0" w:line="262" w:lineRule="auto"/>
        <w:ind w:left="180" w:right="3600"/>
        <w:rPr>
          <w:lang w:val="ru-RU"/>
        </w:rPr>
      </w:pPr>
      <w:r w:rsidRPr="00BD7E3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Технологии, профессии и производства </w:t>
      </w:r>
      <w:r w:rsidRPr="00BD7E31">
        <w:rPr>
          <w:lang w:val="ru-RU"/>
        </w:rPr>
        <w:br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Природа как источник сырьевых ресурсов и творчества мастеров.</w:t>
      </w:r>
    </w:p>
    <w:p w14:paraId="4F358354" w14:textId="77777777" w:rsidR="006246DA" w:rsidRPr="00BD7E31" w:rsidRDefault="001522C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Красота и разнообразие природных форм, их передача в изделиях из различных материалов.</w:t>
      </w:r>
    </w:p>
    <w:p w14:paraId="52FC10F2" w14:textId="77777777" w:rsidR="006246DA" w:rsidRPr="00BD7E31" w:rsidRDefault="001522C5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14:paraId="2B22EF2E" w14:textId="77777777" w:rsidR="006246DA" w:rsidRPr="00BD7E31" w:rsidRDefault="001522C5">
      <w:pPr>
        <w:tabs>
          <w:tab w:val="left" w:pos="180"/>
        </w:tabs>
        <w:autoSpaceDE w:val="0"/>
        <w:autoSpaceDN w:val="0"/>
        <w:spacing w:before="72" w:after="0" w:line="262" w:lineRule="auto"/>
        <w:ind w:right="1440"/>
        <w:rPr>
          <w:lang w:val="ru-RU"/>
        </w:rPr>
      </w:pP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Профессии родных и знакомых. Профессии, связанные с </w:t>
      </w:r>
      <w:proofErr w:type="spellStart"/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изу</w:t>
      </w:r>
      <w:proofErr w:type="spellEnd"/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- чаемыми материалами и производствами. Профессии сферы обслуживания.</w:t>
      </w:r>
    </w:p>
    <w:p w14:paraId="763E7453" w14:textId="77777777" w:rsidR="006246DA" w:rsidRPr="00BD7E31" w:rsidRDefault="001522C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Традиции и праздники народов России, ремёсла, обычаи.</w:t>
      </w:r>
    </w:p>
    <w:p w14:paraId="55019255" w14:textId="77777777" w:rsidR="006246DA" w:rsidRPr="00BD7E31" w:rsidRDefault="001522C5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Технологии ручной обработки материалов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38579C39" w14:textId="77777777" w:rsidR="006246DA" w:rsidRPr="00BD7E31" w:rsidRDefault="001522C5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14110C47" w14:textId="77777777" w:rsidR="006246DA" w:rsidRPr="00BD7E31" w:rsidRDefault="001522C5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</w:t>
      </w:r>
      <w:r w:rsidRPr="00BD7E31">
        <w:rPr>
          <w:lang w:val="ru-RU"/>
        </w:rPr>
        <w:br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14:paraId="6D10C3E6" w14:textId="77777777" w:rsidR="006246DA" w:rsidRPr="00BD7E31" w:rsidRDefault="001522C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14:paraId="37385307" w14:textId="77777777" w:rsidR="006246DA" w:rsidRPr="00BD7E31" w:rsidRDefault="001522C5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06D612C8" w14:textId="77777777" w:rsidR="006246DA" w:rsidRPr="00BD7E31" w:rsidRDefault="001522C5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сминание</w:t>
      </w:r>
      <w:proofErr w:type="spellEnd"/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, обрывание, склеивание и др. Резание бумаги ножницами. Правила безопасной работы, передачи и хранения ножниц. Картон.</w:t>
      </w:r>
    </w:p>
    <w:p w14:paraId="5D9B30F6" w14:textId="77777777" w:rsidR="006246DA" w:rsidRPr="00BD7E31" w:rsidRDefault="001522C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Виды природных материалов (плоские — листья и объёмные — орехи, шишки, семена, ветки).</w:t>
      </w:r>
    </w:p>
    <w:p w14:paraId="25B230F3" w14:textId="77777777" w:rsidR="006246DA" w:rsidRPr="00BD7E31" w:rsidRDefault="001522C5">
      <w:pPr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400C9D1D" w14:textId="77777777" w:rsidR="006246DA" w:rsidRPr="00BD7E31" w:rsidRDefault="001522C5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14:paraId="3EF43C46" w14:textId="77777777" w:rsidR="006246DA" w:rsidRPr="00BD7E31" w:rsidRDefault="001522C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Использование дополнительных отделочных материалов.</w:t>
      </w:r>
    </w:p>
    <w:p w14:paraId="3AB921FF" w14:textId="77777777" w:rsidR="006246DA" w:rsidRPr="00BD7E31" w:rsidRDefault="001522C5">
      <w:pPr>
        <w:autoSpaceDE w:val="0"/>
        <w:autoSpaceDN w:val="0"/>
        <w:spacing w:before="190" w:after="0" w:line="262" w:lineRule="auto"/>
        <w:ind w:left="180" w:right="288"/>
        <w:rPr>
          <w:lang w:val="ru-RU"/>
        </w:rPr>
      </w:pPr>
      <w:r w:rsidRPr="00BD7E3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Конструирование и моделирование </w:t>
      </w:r>
      <w:r w:rsidRPr="00BD7E31">
        <w:rPr>
          <w:lang w:val="ru-RU"/>
        </w:rPr>
        <w:br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Простые и объёмные конструкции из разных материалов (пластические массы, бумага, текстиль и</w:t>
      </w:r>
    </w:p>
    <w:p w14:paraId="6B5A01EF" w14:textId="77777777" w:rsidR="006246DA" w:rsidRPr="00BD7E31" w:rsidRDefault="006246DA">
      <w:pPr>
        <w:rPr>
          <w:lang w:val="ru-RU"/>
        </w:rPr>
        <w:sectPr w:rsidR="006246DA" w:rsidRPr="00BD7E31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70926E8" w14:textId="77777777" w:rsidR="006246DA" w:rsidRPr="00BD7E31" w:rsidRDefault="006246DA">
      <w:pPr>
        <w:autoSpaceDE w:val="0"/>
        <w:autoSpaceDN w:val="0"/>
        <w:spacing w:after="66" w:line="220" w:lineRule="exact"/>
        <w:rPr>
          <w:lang w:val="ru-RU"/>
        </w:rPr>
      </w:pPr>
    </w:p>
    <w:p w14:paraId="35268080" w14:textId="77777777" w:rsidR="006246DA" w:rsidRPr="00BD7E31" w:rsidRDefault="001522C5">
      <w:pPr>
        <w:autoSpaceDE w:val="0"/>
        <w:autoSpaceDN w:val="0"/>
        <w:spacing w:after="0" w:line="283" w:lineRule="auto"/>
        <w:ind w:right="144"/>
        <w:rPr>
          <w:lang w:val="ru-RU"/>
        </w:rPr>
      </w:pP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</w:t>
      </w:r>
      <w:r w:rsidRPr="00BD7E31">
        <w:rPr>
          <w:lang w:val="ru-RU"/>
        </w:rPr>
        <w:br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и результата. Элементарное прогнозирование порядка действий в зависимости от </w:t>
      </w:r>
      <w:r w:rsidRPr="00BD7E31">
        <w:rPr>
          <w:lang w:val="ru-RU"/>
        </w:rPr>
        <w:br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желаемого/необходимого результата; выбор способа работы в зависимости от требуемого </w:t>
      </w:r>
      <w:r w:rsidRPr="00BD7E31">
        <w:rPr>
          <w:lang w:val="ru-RU"/>
        </w:rPr>
        <w:br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результата/замысла.</w:t>
      </w:r>
    </w:p>
    <w:p w14:paraId="211C8FD6" w14:textId="77777777" w:rsidR="006246DA" w:rsidRPr="00BD7E31" w:rsidRDefault="001522C5">
      <w:pPr>
        <w:autoSpaceDE w:val="0"/>
        <w:autoSpaceDN w:val="0"/>
        <w:spacing w:before="190" w:after="0" w:line="271" w:lineRule="auto"/>
        <w:ind w:left="180" w:right="2304"/>
        <w:rPr>
          <w:lang w:val="ru-RU"/>
        </w:rPr>
      </w:pPr>
      <w:r w:rsidRPr="00BD7E3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Информационно-коммуникативные технологии </w:t>
      </w:r>
      <w:r w:rsidRPr="00BD7E31">
        <w:rPr>
          <w:lang w:val="ru-RU"/>
        </w:rPr>
        <w:br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Демонстрация учителем готовых материалов на информационных носителях. Информация. Виды информации.</w:t>
      </w:r>
    </w:p>
    <w:p w14:paraId="5FC6B658" w14:textId="77777777" w:rsidR="006246DA" w:rsidRPr="00BD7E31" w:rsidRDefault="001522C5">
      <w:pPr>
        <w:tabs>
          <w:tab w:val="left" w:pos="180"/>
        </w:tabs>
        <w:autoSpaceDE w:val="0"/>
        <w:autoSpaceDN w:val="0"/>
        <w:spacing w:before="192" w:after="0" w:line="283" w:lineRule="auto"/>
        <w:ind w:right="720"/>
        <w:rPr>
          <w:lang w:val="ru-RU"/>
        </w:rPr>
      </w:pP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УУД: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терминах, используемых в технологии (в пределах изученного);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использовать предложенную инструкцию (устную, графическую);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654E313F" w14:textId="77777777" w:rsidR="006246DA" w:rsidRPr="00BD7E31" w:rsidRDefault="001522C5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информацию (представленную в объяснении учителя или в учебнике), использовать её в работе;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03C43194" w14:textId="77777777" w:rsidR="006246DA" w:rsidRPr="00BD7E31" w:rsidRDefault="001522C5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УУД: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18AEBFA1" w14:textId="77777777" w:rsidR="006246DA" w:rsidRPr="00BD7E31" w:rsidRDefault="001522C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Pr="00BD7E3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егулятивные УУД: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и удерживать в процессе деятельности предложенную учебную задачу;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принимать критерии оценки качества работы, руководствоваться ими в процессе анализа и оценки выполненных работ;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несложные действия контроля и оценки по предложенным критериям.</w:t>
      </w:r>
    </w:p>
    <w:p w14:paraId="02FA3432" w14:textId="77777777" w:rsidR="006246DA" w:rsidRPr="00BD7E31" w:rsidRDefault="001522C5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положительное отношение к включению в совместную работу, к простым видам сотрудничества;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53B11830" w14:textId="77777777" w:rsidR="006246DA" w:rsidRPr="00BD7E31" w:rsidRDefault="006246DA">
      <w:pPr>
        <w:rPr>
          <w:lang w:val="ru-RU"/>
        </w:rPr>
        <w:sectPr w:rsidR="006246DA" w:rsidRPr="00BD7E31">
          <w:pgSz w:w="11900" w:h="16840"/>
          <w:pgMar w:top="286" w:right="640" w:bottom="1158" w:left="666" w:header="720" w:footer="720" w:gutter="0"/>
          <w:cols w:space="720" w:equalWidth="0">
            <w:col w:w="10594" w:space="0"/>
          </w:cols>
          <w:docGrid w:linePitch="360"/>
        </w:sectPr>
      </w:pPr>
    </w:p>
    <w:p w14:paraId="4BF9C1DB" w14:textId="77777777" w:rsidR="006246DA" w:rsidRPr="00BD7E31" w:rsidRDefault="006246DA">
      <w:pPr>
        <w:autoSpaceDE w:val="0"/>
        <w:autoSpaceDN w:val="0"/>
        <w:spacing w:after="78" w:line="220" w:lineRule="exact"/>
        <w:rPr>
          <w:lang w:val="ru-RU"/>
        </w:rPr>
      </w:pPr>
    </w:p>
    <w:p w14:paraId="478EC5ED" w14:textId="77777777" w:rsidR="006246DA" w:rsidRPr="00BD7E31" w:rsidRDefault="001522C5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BD7E3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РЕЗУЛЬТАТЫ ОСВОЕНИЯ УЧЕБНОГО ПРЕДМЕТА «ТЕХНОЛОГИЯ»НА УРОВНЕ НАЧАЛЬНОГО ОБЩЕГО ОБРАЗОВАНИЯ </w:t>
      </w:r>
    </w:p>
    <w:p w14:paraId="4B4BE6FE" w14:textId="77777777" w:rsidR="006246DA" w:rsidRPr="00BD7E31" w:rsidRDefault="001522C5">
      <w:pPr>
        <w:tabs>
          <w:tab w:val="left" w:pos="180"/>
        </w:tabs>
        <w:autoSpaceDE w:val="0"/>
        <w:autoSpaceDN w:val="0"/>
        <w:spacing w:before="346" w:after="0" w:line="290" w:lineRule="auto"/>
        <w:rPr>
          <w:lang w:val="ru-RU"/>
        </w:rPr>
      </w:pP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ОБУЧАЮЩЕГОСЯ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роли человека и используемых им технологий в сохранении гармонического </w:t>
      </w:r>
      <w:r w:rsidRPr="00BD7E31">
        <w:rPr>
          <w:lang w:val="ru-RU"/>
        </w:rPr>
        <w:br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сосуществования рукотворного мира с миром природы; ответственное отношение к сохранению окружающей среды;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</w:t>
      </w:r>
      <w:r w:rsidRPr="00BD7E31">
        <w:rPr>
          <w:lang w:val="ru-RU"/>
        </w:rPr>
        <w:br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природных объектов, образцов мировой и отечественной художественной культуры;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 </w:t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14:paraId="39E98C92" w14:textId="77777777" w:rsidR="006246DA" w:rsidRPr="00BD7E31" w:rsidRDefault="001522C5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BD7E3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ОБУЧАЮЩЕГОСЯ </w:t>
      </w:r>
      <w:r w:rsidRPr="00BD7E31">
        <w:rPr>
          <w:lang w:val="ru-RU"/>
        </w:rPr>
        <w:br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4FC27EE7" w14:textId="77777777" w:rsidR="006246DA" w:rsidRPr="00BD7E31" w:rsidRDefault="001522C5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УУД: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анализ объектов и изделий с выделением существенных и несущественных признаков;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группы объектов/изделий, выделять в них общее и различия;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обобщения (технико-технологического и декоративно-художественного характера) по изучаемой тематике;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схемы, модели и простейшие чертежи в собственной практической творческой деятельности;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738B30CB" w14:textId="77777777" w:rsidR="006246DA" w:rsidRPr="00BD7E31" w:rsidRDefault="001522C5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Работа с информацией: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14:paraId="3DDBC386" w14:textId="77777777" w:rsidR="006246DA" w:rsidRPr="00BD7E31" w:rsidRDefault="006246DA">
      <w:pPr>
        <w:rPr>
          <w:lang w:val="ru-RU"/>
        </w:rPr>
        <w:sectPr w:rsidR="006246DA" w:rsidRPr="00BD7E31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2E8B52F" w14:textId="77777777" w:rsidR="006246DA" w:rsidRPr="00BD7E31" w:rsidRDefault="006246DA">
      <w:pPr>
        <w:autoSpaceDE w:val="0"/>
        <w:autoSpaceDN w:val="0"/>
        <w:spacing w:after="66" w:line="220" w:lineRule="exact"/>
        <w:rPr>
          <w:lang w:val="ru-RU"/>
        </w:rPr>
      </w:pPr>
    </w:p>
    <w:p w14:paraId="247BAD2F" w14:textId="77777777" w:rsidR="006246DA" w:rsidRPr="00BD7E31" w:rsidRDefault="001522C5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с моделями;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37AFA723" w14:textId="77777777" w:rsidR="006246DA" w:rsidRPr="00BD7E31" w:rsidRDefault="001522C5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УУД: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объяснять последовательность совершаемых действий при создании изделия.</w:t>
      </w:r>
    </w:p>
    <w:p w14:paraId="68ABB2FE" w14:textId="77777777" w:rsidR="006246DA" w:rsidRPr="00BD7E31" w:rsidRDefault="001522C5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УУД: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правила безопасности труда при выполнении работы;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работу, соотносить свои действия с поставленной целью;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проявлять волевую саморегуляцию при выполнении работы.</w:t>
      </w:r>
    </w:p>
    <w:p w14:paraId="1DFEACD7" w14:textId="77777777" w:rsidR="006246DA" w:rsidRPr="00BD7E31" w:rsidRDefault="001522C5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Совместная деятельность: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14:paraId="4E398387" w14:textId="77777777" w:rsidR="006246DA" w:rsidRPr="00BD7E31" w:rsidRDefault="001522C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BD7E31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 ОСВОЕНИЯ КУРСА «ТЕХНОЛОГИЯ»</w:t>
      </w:r>
    </w:p>
    <w:p w14:paraId="0F77C091" w14:textId="77777777" w:rsidR="006246DA" w:rsidRPr="00BD7E31" w:rsidRDefault="001522C5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BD7E3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 первом классе </w:t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обучающийся научится: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процессе труда;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правила безопасной работы ножницами, иглой и аккуратной работы с клеем; </w:t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 </w:t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определять наименования отдельных материалов (бумага, картон, фольга, пластилин, природные,</w:t>
      </w:r>
    </w:p>
    <w:p w14:paraId="00232B15" w14:textId="77777777" w:rsidR="006246DA" w:rsidRPr="00BD7E31" w:rsidRDefault="006246DA">
      <w:pPr>
        <w:rPr>
          <w:lang w:val="ru-RU"/>
        </w:rPr>
        <w:sectPr w:rsidR="006246DA" w:rsidRPr="00BD7E31">
          <w:pgSz w:w="11900" w:h="16840"/>
          <w:pgMar w:top="286" w:right="668" w:bottom="308" w:left="666" w:header="720" w:footer="720" w:gutter="0"/>
          <w:cols w:space="720" w:equalWidth="0">
            <w:col w:w="10566" w:space="0"/>
          </w:cols>
          <w:docGrid w:linePitch="360"/>
        </w:sectPr>
      </w:pPr>
    </w:p>
    <w:p w14:paraId="60388524" w14:textId="77777777" w:rsidR="006246DA" w:rsidRPr="00BD7E31" w:rsidRDefault="006246DA">
      <w:pPr>
        <w:autoSpaceDE w:val="0"/>
        <w:autoSpaceDN w:val="0"/>
        <w:spacing w:after="78" w:line="220" w:lineRule="exact"/>
        <w:rPr>
          <w:lang w:val="ru-RU"/>
        </w:rPr>
      </w:pPr>
    </w:p>
    <w:p w14:paraId="73589EFA" w14:textId="77777777" w:rsidR="006246DA" w:rsidRPr="00BD7E31" w:rsidRDefault="001522C5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текстильные материалы и пр.) и способы их обработки (сгибание, отрывание, </w:t>
      </w:r>
      <w:proofErr w:type="spellStart"/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сминание</w:t>
      </w:r>
      <w:proofErr w:type="spellEnd"/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, резание, лепка и пр.); выполнять доступные технологические приёмы ручной обработки материалов при изготовлении изделий;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наименованиях основных технологических операций: разметка деталей, выделение деталей, сборка изделия;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оформлять изделия строчкой прямого стежка;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смысл понятий «изделие», «деталь изделия», «образец», «заготовка», «материал»,«инструмент», «приспособление», «конструирование», «аппликация»;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задания с опорой на готовый план;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обслуживать себя во время работы: соблюдать порядок на рабочем месте, ухаживать за </w:t>
      </w:r>
      <w:r w:rsidRPr="00BD7E31">
        <w:rPr>
          <w:lang w:val="ru-RU"/>
        </w:rPr>
        <w:br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инструментами и правильно хранить их; соблюдать правила гигиены труда;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рассматривать и анализировать простые по конструкции образцы (по вопросам учителя); </w:t>
      </w:r>
      <w:r w:rsidRPr="00BD7E31">
        <w:rPr>
          <w:lang w:val="ru-RU"/>
        </w:rPr>
        <w:br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 </w:t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ручные инструменты (ножницы, игла, линейка) и приспособления (шаблон, стека, булавки и др.), безопасно хранить и работать ими;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материалы и инструменты по их назначению;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и выполнять последовательность изготовления несложных изделий: разметка, резание, сборка, отделка;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</w:t>
      </w:r>
      <w:r w:rsidRPr="00BD7E31">
        <w:rPr>
          <w:lang w:val="ru-RU"/>
        </w:rPr>
        <w:br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сминанием</w:t>
      </w:r>
      <w:proofErr w:type="spellEnd"/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для сушки плоских изделий пресс;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выполнять практическую работу и самоконтроль с опорой на инструкционную карту, образец, шаблон;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разборные и неразборные конструкции несложных изделий;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образцу, рисунку;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элементарное сотрудничество, участвовать в коллективных работах под руководством учителя; </w:t>
      </w:r>
      <w:r w:rsidRPr="00BD7E31">
        <w:rPr>
          <w:lang w:val="ru-RU"/>
        </w:rPr>
        <w:br/>
      </w:r>
      <w:r w:rsidRPr="00BD7E31">
        <w:rPr>
          <w:lang w:val="ru-RU"/>
        </w:rPr>
        <w:tab/>
      </w:r>
      <w:r w:rsidRPr="00BD7E31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несложные коллективные работы проектного характера.</w:t>
      </w:r>
    </w:p>
    <w:p w14:paraId="29D7D070" w14:textId="77777777" w:rsidR="006246DA" w:rsidRPr="00BD7E31" w:rsidRDefault="006246DA">
      <w:pPr>
        <w:rPr>
          <w:lang w:val="ru-RU"/>
        </w:rPr>
        <w:sectPr w:rsidR="006246DA" w:rsidRPr="00BD7E31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14:paraId="576416A7" w14:textId="77777777" w:rsidR="00344FD0" w:rsidRPr="00344FD0" w:rsidRDefault="00344FD0" w:rsidP="00344FD0">
      <w:pPr>
        <w:shd w:val="clear" w:color="auto" w:fill="FFFFFF"/>
        <w:spacing w:after="258" w:line="20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344FD0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lastRenderedPageBreak/>
        <w:t>ТЕМАТИЧЕСКОЕ ПЛАНИРОВАНИЕ</w:t>
      </w:r>
    </w:p>
    <w:tbl>
      <w:tblPr>
        <w:tblpPr w:leftFromText="180" w:rightFromText="180" w:vertAnchor="text" w:tblpY="1"/>
        <w:tblOverlap w:val="never"/>
        <w:tblW w:w="153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1"/>
        <w:gridCol w:w="6"/>
        <w:gridCol w:w="27"/>
        <w:gridCol w:w="2257"/>
        <w:gridCol w:w="141"/>
        <w:gridCol w:w="21"/>
        <w:gridCol w:w="9"/>
        <w:gridCol w:w="504"/>
        <w:gridCol w:w="8"/>
        <w:gridCol w:w="8"/>
        <w:gridCol w:w="144"/>
        <w:gridCol w:w="841"/>
        <w:gridCol w:w="6"/>
        <w:gridCol w:w="9"/>
        <w:gridCol w:w="66"/>
        <w:gridCol w:w="77"/>
        <w:gridCol w:w="986"/>
        <w:gridCol w:w="13"/>
        <w:gridCol w:w="36"/>
        <w:gridCol w:w="107"/>
        <w:gridCol w:w="699"/>
        <w:gridCol w:w="39"/>
        <w:gridCol w:w="366"/>
        <w:gridCol w:w="2411"/>
        <w:gridCol w:w="267"/>
        <w:gridCol w:w="7"/>
        <w:gridCol w:w="1116"/>
        <w:gridCol w:w="132"/>
        <w:gridCol w:w="7"/>
        <w:gridCol w:w="14"/>
        <w:gridCol w:w="2396"/>
        <w:gridCol w:w="1957"/>
        <w:gridCol w:w="60"/>
        <w:gridCol w:w="12"/>
        <w:gridCol w:w="133"/>
      </w:tblGrid>
      <w:tr w:rsidR="00DB25C8" w:rsidRPr="005C2F2B" w14:paraId="554EF6C3" w14:textId="77777777" w:rsidTr="005C2F2B">
        <w:trPr>
          <w:trHeight w:val="348"/>
        </w:trPr>
        <w:tc>
          <w:tcPr>
            <w:tcW w:w="4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C5E6D3" w14:textId="77777777" w:rsidR="00DB25C8" w:rsidRPr="00344FD0" w:rsidRDefault="00DB25C8" w:rsidP="005C2F2B">
            <w:pPr>
              <w:spacing w:before="78" w:after="0" w:line="214" w:lineRule="atLeast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F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№</w:t>
            </w:r>
            <w:r w:rsidRPr="0034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344F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п/п</w:t>
            </w:r>
          </w:p>
        </w:tc>
        <w:tc>
          <w:tcPr>
            <w:tcW w:w="2461" w:type="dxa"/>
            <w:gridSpan w:val="6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435048C" w14:textId="77777777" w:rsidR="00DB25C8" w:rsidRPr="005C2F2B" w:rsidRDefault="00DB25C8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2698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0FC24D0" w14:textId="77777777" w:rsidR="00DB25C8" w:rsidRPr="005C2F2B" w:rsidRDefault="00DB25C8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Количество часов</w:t>
            </w:r>
          </w:p>
        </w:tc>
        <w:tc>
          <w:tcPr>
            <w:tcW w:w="845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41CEAA5" w14:textId="77777777" w:rsidR="00DB25C8" w:rsidRPr="005C2F2B" w:rsidRDefault="00DB25C8" w:rsidP="005C2F2B">
            <w:pPr>
              <w:spacing w:before="78" w:after="0" w:line="21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Дата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изучения</w:t>
            </w:r>
          </w:p>
        </w:tc>
        <w:tc>
          <w:tcPr>
            <w:tcW w:w="3051" w:type="dxa"/>
            <w:gridSpan w:val="4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462A6CA" w14:textId="77777777" w:rsidR="00DB25C8" w:rsidRPr="005C2F2B" w:rsidRDefault="00DB25C8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Виды деятельности</w:t>
            </w:r>
          </w:p>
        </w:tc>
        <w:tc>
          <w:tcPr>
            <w:tcW w:w="1255" w:type="dxa"/>
            <w:gridSpan w:val="3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hideMark/>
          </w:tcPr>
          <w:p w14:paraId="17A57970" w14:textId="77777777" w:rsidR="00DB25C8" w:rsidRPr="005C2F2B" w:rsidRDefault="00DB25C8" w:rsidP="005C2F2B">
            <w:pPr>
              <w:spacing w:before="78" w:after="0" w:line="214" w:lineRule="atLeast"/>
              <w:ind w:left="74" w:right="28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Виды,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формы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контроля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230804D" w14:textId="77777777" w:rsidR="00DB25C8" w:rsidRPr="005C2F2B" w:rsidRDefault="00DB25C8" w:rsidP="005C2F2B">
            <w:pPr>
              <w:spacing w:before="78" w:after="0" w:line="214" w:lineRule="atLeast"/>
              <w:ind w:left="72" w:right="28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Электронные (цифровые) образовательные ресурсы</w:t>
            </w:r>
          </w:p>
        </w:tc>
        <w:tc>
          <w:tcPr>
            <w:tcW w:w="216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B6CFCE" w14:textId="77777777" w:rsidR="00DB25C8" w:rsidRPr="005C2F2B" w:rsidRDefault="00DB25C8" w:rsidP="005C2F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25C8" w:rsidRPr="005C2F2B" w14:paraId="381CAD77" w14:textId="77777777" w:rsidTr="005C2F2B">
        <w:trPr>
          <w:trHeight w:val="540"/>
        </w:trPr>
        <w:tc>
          <w:tcPr>
            <w:tcW w:w="4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5D8A61" w14:textId="77777777" w:rsidR="00DB25C8" w:rsidRPr="00344FD0" w:rsidRDefault="00DB25C8" w:rsidP="005C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61" w:type="dxa"/>
            <w:gridSpan w:val="6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928887" w14:textId="77777777" w:rsidR="00DB25C8" w:rsidRPr="005C2F2B" w:rsidRDefault="00DB25C8" w:rsidP="005C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C8C5BFC" w14:textId="77777777" w:rsidR="00DB25C8" w:rsidRPr="005C2F2B" w:rsidRDefault="00DB25C8" w:rsidP="005C2F2B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07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FB1D48C" w14:textId="77777777" w:rsidR="00DB25C8" w:rsidRPr="005C2F2B" w:rsidRDefault="00DB25C8" w:rsidP="005C2F2B">
            <w:pPr>
              <w:spacing w:before="78" w:after="0" w:line="21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контрольные работы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433DE65" w14:textId="77777777" w:rsidR="00DB25C8" w:rsidRPr="005C2F2B" w:rsidRDefault="00DB25C8" w:rsidP="005C2F2B">
            <w:pPr>
              <w:spacing w:before="78" w:after="0" w:line="21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практические работы</w:t>
            </w:r>
          </w:p>
        </w:tc>
        <w:tc>
          <w:tcPr>
            <w:tcW w:w="845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E792E0" w14:textId="77777777" w:rsidR="00DB25C8" w:rsidRPr="005C2F2B" w:rsidRDefault="00DB25C8" w:rsidP="005C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51" w:type="dxa"/>
            <w:gridSpan w:val="4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FA481C" w14:textId="77777777" w:rsidR="00DB25C8" w:rsidRPr="005C2F2B" w:rsidRDefault="00DB25C8" w:rsidP="005C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55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AD1E82" w14:textId="77777777" w:rsidR="00DB25C8" w:rsidRPr="005C2F2B" w:rsidRDefault="00DB25C8" w:rsidP="005C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782DE0" w14:textId="77777777" w:rsidR="00DB25C8" w:rsidRPr="005C2F2B" w:rsidRDefault="00DB25C8" w:rsidP="005C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6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E39C" w14:textId="77777777" w:rsidR="00DB25C8" w:rsidRPr="005C2F2B" w:rsidRDefault="00DB25C8" w:rsidP="005C2F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25C8" w:rsidRPr="000F4C4C" w14:paraId="06C06257" w14:textId="77777777" w:rsidTr="005C2F2B">
        <w:trPr>
          <w:trHeight w:val="348"/>
        </w:trPr>
        <w:tc>
          <w:tcPr>
            <w:tcW w:w="13145" w:type="dxa"/>
            <w:gridSpan w:val="3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37873F" w14:textId="77777777" w:rsidR="00DB25C8" w:rsidRPr="005C2F2B" w:rsidRDefault="00DB25C8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Модуль 1. ТЕХНОЛОГИИ, ПРОФЕССИИ И ПРОИЗВОДСТВА</w:t>
            </w:r>
          </w:p>
        </w:tc>
        <w:tc>
          <w:tcPr>
            <w:tcW w:w="216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04C4DA2" w14:textId="77777777" w:rsidR="005C2F2B" w:rsidRPr="005C2F2B" w:rsidRDefault="005C2F2B" w:rsidP="005C2F2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5C2F2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1A4B2036" w14:textId="77777777" w:rsidR="005C2F2B" w:rsidRPr="005C2F2B" w:rsidRDefault="005C2F2B" w:rsidP="005C2F2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5C2F2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      </w:r>
          </w:p>
          <w:p w14:paraId="4F1F81B8" w14:textId="77777777" w:rsidR="00DB25C8" w:rsidRPr="005C2F2B" w:rsidRDefault="005C2F2B" w:rsidP="005C2F2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5C2F2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</w:p>
        </w:tc>
      </w:tr>
      <w:tr w:rsidR="00DB25C8" w:rsidRPr="000F4C4C" w14:paraId="5794EB14" w14:textId="77777777" w:rsidTr="005C2F2B">
        <w:trPr>
          <w:trHeight w:val="2270"/>
        </w:trPr>
        <w:tc>
          <w:tcPr>
            <w:tcW w:w="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8945B3" w14:textId="77777777" w:rsidR="00DB25C8" w:rsidRPr="00344FD0" w:rsidRDefault="00DB25C8" w:rsidP="005C2F2B">
            <w:pPr>
              <w:spacing w:before="80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F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1.1.</w:t>
            </w:r>
          </w:p>
        </w:tc>
        <w:tc>
          <w:tcPr>
            <w:tcW w:w="246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643B04E" w14:textId="77777777" w:rsidR="00DB25C8" w:rsidRPr="005C2F2B" w:rsidRDefault="00DB25C8" w:rsidP="005C2F2B">
            <w:pPr>
              <w:spacing w:before="80" w:after="0" w:line="214" w:lineRule="atLeast"/>
              <w:ind w:left="72" w:right="28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Природа как источник сырьевых ресурсов и творчества мастеров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DCF76BA" w14:textId="77777777" w:rsidR="00DB25C8" w:rsidRPr="005C2F2B" w:rsidRDefault="00DB25C8" w:rsidP="005C2F2B">
            <w:pPr>
              <w:spacing w:before="80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B0AA7F7" w14:textId="77777777" w:rsidR="00DB25C8" w:rsidRPr="005C2F2B" w:rsidRDefault="00DB25C8" w:rsidP="005C2F2B">
            <w:pPr>
              <w:spacing w:before="80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18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2DAAC3C" w14:textId="77777777" w:rsidR="00DB25C8" w:rsidRPr="005C2F2B" w:rsidRDefault="00DB25C8" w:rsidP="005C2F2B">
            <w:pPr>
              <w:spacing w:before="80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0.5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A0E5D39" w14:textId="77777777" w:rsidR="00DB25C8" w:rsidRPr="005C2F2B" w:rsidRDefault="00DB25C8" w:rsidP="005C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41B5556" w14:textId="77777777" w:rsidR="00DB25C8" w:rsidRPr="005C2F2B" w:rsidRDefault="00DB25C8" w:rsidP="005C2F2B">
            <w:pPr>
              <w:spacing w:before="80" w:after="0" w:line="214" w:lineRule="atLeast"/>
              <w:ind w:left="72" w:right="43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изучать правила безопасности при работе инструментами и приспособлениями;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7A58102" w14:textId="77777777" w:rsidR="00DB25C8" w:rsidRPr="005C2F2B" w:rsidRDefault="00DB25C8" w:rsidP="005C2F2B">
            <w:pPr>
              <w:spacing w:before="80" w:after="0" w:line="214" w:lineRule="atLeast"/>
              <w:ind w:left="74" w:right="43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Устный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опрос;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3530F7B" w14:textId="77777777" w:rsidR="00DB25C8" w:rsidRPr="005C2F2B" w:rsidRDefault="00DB25C8" w:rsidP="005C2F2B">
            <w:pPr>
              <w:spacing w:before="80" w:after="0" w:line="221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https://resh.edu.ru/subject/8/1/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https://www.klass39.ru/klassnye-resursy/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https://www.uchportal.ru/load/47-2- 2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http://school-collection.edu.ru/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http://um-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razum.ru/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load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uchebnye_prezentac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ii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nachalnaja_shkola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/18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http://internet.chgk.info/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http://www.vbg.ru/~kvint/im.htm</w:t>
            </w:r>
          </w:p>
        </w:tc>
        <w:tc>
          <w:tcPr>
            <w:tcW w:w="216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14:paraId="4485AEEF" w14:textId="77777777" w:rsidR="00DB25C8" w:rsidRPr="005C2F2B" w:rsidRDefault="00DB25C8" w:rsidP="005C2F2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DB25C8" w:rsidRPr="000F4C4C" w14:paraId="142D2B2C" w14:textId="77777777" w:rsidTr="005C2F2B">
        <w:trPr>
          <w:trHeight w:val="2270"/>
        </w:trPr>
        <w:tc>
          <w:tcPr>
            <w:tcW w:w="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0B3975" w14:textId="77777777" w:rsidR="00DB25C8" w:rsidRPr="00344FD0" w:rsidRDefault="00DB25C8" w:rsidP="005C2F2B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F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1.2.</w:t>
            </w:r>
          </w:p>
        </w:tc>
        <w:tc>
          <w:tcPr>
            <w:tcW w:w="246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4A7F327" w14:textId="77777777" w:rsidR="00DB25C8" w:rsidRPr="005C2F2B" w:rsidRDefault="00DB25C8" w:rsidP="005C2F2B">
            <w:pPr>
              <w:spacing w:before="78" w:after="0" w:line="214" w:lineRule="atLeast"/>
              <w:ind w:left="72" w:right="28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Общее понятие об изучаемых материалах, их происхождении, разнообразии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A27FB1B" w14:textId="77777777" w:rsidR="00DB25C8" w:rsidRPr="005C2F2B" w:rsidRDefault="00DB25C8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AD90FC6" w14:textId="77777777" w:rsidR="00DB25C8" w:rsidRPr="005C2F2B" w:rsidRDefault="00DB25C8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18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43F1E61" w14:textId="77777777" w:rsidR="00DB25C8" w:rsidRPr="005C2F2B" w:rsidRDefault="00DB25C8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0.5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47D6E65" w14:textId="77777777" w:rsidR="00DB25C8" w:rsidRPr="005C2F2B" w:rsidRDefault="00DB25C8" w:rsidP="005C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B00D59C" w14:textId="77777777" w:rsidR="00DB25C8" w:rsidRPr="005C2F2B" w:rsidRDefault="00DB25C8" w:rsidP="005C2F2B">
            <w:pPr>
              <w:spacing w:before="78" w:after="0" w:line="21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изучать возможности использования изучаемых инструментов и приспособлений людьми разных профессий;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A0F8EFF" w14:textId="77777777" w:rsidR="00DB25C8" w:rsidRPr="005C2F2B" w:rsidRDefault="00DB25C8" w:rsidP="005C2F2B">
            <w:pPr>
              <w:spacing w:before="78" w:after="0" w:line="214" w:lineRule="atLeast"/>
              <w:ind w:left="7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Практическая работа;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EDB7DC" w14:textId="77777777" w:rsidR="00DB25C8" w:rsidRPr="005C2F2B" w:rsidRDefault="00DB25C8" w:rsidP="005C2F2B">
            <w:pPr>
              <w:spacing w:before="78" w:after="0" w:line="221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https://resh.edu.ru/subject/8/1/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https://www.klass39.ru/klassnye-resursy/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https://www.uchportal.ru/load/47-2- 2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http://school-collection.edu.ru/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http://um-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razum.ru/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load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uchebnye_prezentac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ii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nachalnaja_shkola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/18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http://internet.chgk.info/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http://www.vbg.ru/~kvint/im.htm</w:t>
            </w:r>
          </w:p>
        </w:tc>
        <w:tc>
          <w:tcPr>
            <w:tcW w:w="216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14:paraId="57B34A10" w14:textId="77777777" w:rsidR="00DB25C8" w:rsidRPr="005C2F2B" w:rsidRDefault="00DB25C8" w:rsidP="005C2F2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DB25C8" w:rsidRPr="000F4C4C" w14:paraId="76BB0D0E" w14:textId="77777777" w:rsidTr="005C2F2B">
        <w:trPr>
          <w:trHeight w:val="2248"/>
        </w:trPr>
        <w:tc>
          <w:tcPr>
            <w:tcW w:w="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DDE4EB" w14:textId="77777777" w:rsidR="00DB25C8" w:rsidRPr="00344FD0" w:rsidRDefault="00DB25C8" w:rsidP="005C2F2B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F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1.3.</w:t>
            </w:r>
          </w:p>
        </w:tc>
        <w:tc>
          <w:tcPr>
            <w:tcW w:w="246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2A3CC1D" w14:textId="77777777" w:rsidR="00DB25C8" w:rsidRPr="005C2F2B" w:rsidRDefault="00DB25C8" w:rsidP="005C2F2B">
            <w:pPr>
              <w:spacing w:before="76" w:after="0" w:line="214" w:lineRule="atLeast"/>
              <w:ind w:left="72" w:right="43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Подготовка к работе. Рабочее место, его организация в зависимости от вида работы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0DA259D" w14:textId="77777777" w:rsidR="00DB25C8" w:rsidRPr="005C2F2B" w:rsidRDefault="00DB25C8" w:rsidP="005C2F2B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BE1D0E7" w14:textId="77777777" w:rsidR="00DB25C8" w:rsidRPr="005C2F2B" w:rsidRDefault="00DB25C8" w:rsidP="005C2F2B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18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117F1BA" w14:textId="77777777" w:rsidR="00DB25C8" w:rsidRPr="005C2F2B" w:rsidRDefault="00DB25C8" w:rsidP="005C2F2B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0.5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EA1552B" w14:textId="77777777" w:rsidR="00DB25C8" w:rsidRPr="005C2F2B" w:rsidRDefault="00DB25C8" w:rsidP="005C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E4D4257" w14:textId="77777777" w:rsidR="00DB25C8" w:rsidRPr="005C2F2B" w:rsidRDefault="00DB25C8" w:rsidP="005C2F2B">
            <w:pPr>
              <w:spacing w:before="76" w:after="0" w:line="221" w:lineRule="atLeast"/>
              <w:ind w:left="72" w:right="14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подготавливать рабочее место в зависимости от вида работы. Рационально размещать на рабочем месте материалы и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инструменты; поддерживать порядок во время работы;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убирать рабочее место по окончании работы под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руководством учителя;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4F6D6DA" w14:textId="77777777" w:rsidR="00DB25C8" w:rsidRPr="005C2F2B" w:rsidRDefault="00DB25C8" w:rsidP="005C2F2B">
            <w:pPr>
              <w:spacing w:before="76" w:after="0" w:line="218" w:lineRule="atLeast"/>
              <w:ind w:left="7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Устный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опрос;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Практическая работа;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C9D3B77" w14:textId="77777777" w:rsidR="00DB25C8" w:rsidRPr="005C2F2B" w:rsidRDefault="00DB25C8" w:rsidP="005C2F2B">
            <w:pPr>
              <w:spacing w:before="76" w:after="0" w:line="221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https://resh.edu.ru/subject/8/1/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https://www.klass39.ru/klassnye-resursy/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https://www.uchportal.ru/load/47-2- 2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http://school-collection.edu.ru/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http://um-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razum.ru/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load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uchebnye_prezentac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ii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nachalnaja_shkola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/18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http://internet.chgk.info/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http://www.vbg.ru/~kvint/im.htm</w:t>
            </w:r>
          </w:p>
        </w:tc>
        <w:tc>
          <w:tcPr>
            <w:tcW w:w="216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2F01" w14:textId="77777777" w:rsidR="00DB25C8" w:rsidRPr="005C2F2B" w:rsidRDefault="00DB25C8" w:rsidP="005C2F2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C4AF3" w:rsidRPr="000F4C4C" w14:paraId="606AAF1F" w14:textId="77777777" w:rsidTr="005C2F2B">
        <w:trPr>
          <w:gridAfter w:val="1"/>
          <w:wAfter w:w="133" w:type="dxa"/>
          <w:trHeight w:val="2318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F0CE2C" w14:textId="77777777" w:rsidR="004C4AF3" w:rsidRPr="00344FD0" w:rsidRDefault="004C4AF3" w:rsidP="005C2F2B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1</w:t>
            </w:r>
            <w:r w:rsidRPr="00344F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.4.</w:t>
            </w:r>
          </w:p>
        </w:tc>
        <w:tc>
          <w:tcPr>
            <w:tcW w:w="246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2219AB" w14:textId="77777777" w:rsidR="004C4AF3" w:rsidRPr="005C2F2B" w:rsidRDefault="004C4AF3" w:rsidP="005C2F2B">
            <w:pPr>
              <w:spacing w:before="78" w:after="0" w:line="218" w:lineRule="atLeast"/>
              <w:ind w:left="72" w:right="28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Профессии родных и знакомых. Профессии, связанные с изучаемыми материалами и производствами. Профессии сферы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обслуживания</w:t>
            </w:r>
          </w:p>
        </w:tc>
        <w:tc>
          <w:tcPr>
            <w:tcW w:w="5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43F8AFE" w14:textId="77777777" w:rsidR="004C4AF3" w:rsidRPr="005C2F2B" w:rsidRDefault="004C4AF3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00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4C3F766" w14:textId="77777777" w:rsidR="004C4AF3" w:rsidRPr="005C2F2B" w:rsidRDefault="004C4AF3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CF6B9F7" w14:textId="77777777" w:rsidR="004C4AF3" w:rsidRPr="005C2F2B" w:rsidRDefault="004C4AF3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0.5</w:t>
            </w:r>
          </w:p>
        </w:tc>
        <w:tc>
          <w:tcPr>
            <w:tcW w:w="89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04919E0" w14:textId="77777777" w:rsidR="004C4AF3" w:rsidRPr="005C2F2B" w:rsidRDefault="004C4AF3" w:rsidP="005C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F728023" w14:textId="77777777" w:rsidR="004C4AF3" w:rsidRPr="005C2F2B" w:rsidRDefault="004C4AF3" w:rsidP="005C2F2B">
            <w:pPr>
              <w:spacing w:before="78" w:after="0" w:line="214" w:lineRule="atLeast"/>
              <w:ind w:left="72" w:right="14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рассматривать возможности использования, применения изучаемых материалов при изготовлении изделий, предметов быта и др. людьми разных профессий;</w:t>
            </w:r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6AAAFC9" w14:textId="77777777" w:rsidR="004C4AF3" w:rsidRPr="005C2F2B" w:rsidRDefault="004C4AF3" w:rsidP="005C2F2B">
            <w:pPr>
              <w:spacing w:before="78" w:after="0" w:line="214" w:lineRule="atLeast"/>
              <w:ind w:left="74" w:right="43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Устный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опрос;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D26693E" w14:textId="77777777" w:rsidR="004C4AF3" w:rsidRPr="005C2F2B" w:rsidRDefault="004C4AF3" w:rsidP="005C2F2B">
            <w:pPr>
              <w:spacing w:before="78" w:after="0" w:line="221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https://resh.edu.ru/subject/8/1/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https://www.klass39.ru/klassnye-resursy/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https://www.uchportal.ru/load/47-2- 2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http://school-collection.edu.ru/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http://um-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razum.ru/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load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uchebnye_prezentac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ii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nachalnaja_shkola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/18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http://internet.chgk.info/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http://www.vbg.ru/~kvint/im.htm</w:t>
            </w:r>
          </w:p>
        </w:tc>
        <w:tc>
          <w:tcPr>
            <w:tcW w:w="202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5A04458" w14:textId="77777777" w:rsidR="004C4AF3" w:rsidRPr="005C2F2B" w:rsidRDefault="00AE4E94" w:rsidP="005C2F2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•</w:t>
            </w:r>
            <w:r w:rsidR="005C2F2B" w:rsidRPr="005C2F2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</w:tc>
      </w:tr>
      <w:tr w:rsidR="004C4AF3" w:rsidRPr="000F4C4C" w14:paraId="21C952E2" w14:textId="77777777" w:rsidTr="005C2F2B">
        <w:trPr>
          <w:gridAfter w:val="1"/>
          <w:wAfter w:w="133" w:type="dxa"/>
          <w:trHeight w:val="2268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CD1937" w14:textId="77777777" w:rsidR="004C4AF3" w:rsidRPr="00344FD0" w:rsidRDefault="004C4AF3" w:rsidP="005C2F2B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F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1.5.</w:t>
            </w:r>
          </w:p>
        </w:tc>
        <w:tc>
          <w:tcPr>
            <w:tcW w:w="246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24D54D6" w14:textId="77777777" w:rsidR="004C4AF3" w:rsidRPr="005C2F2B" w:rsidRDefault="004C4AF3" w:rsidP="005C2F2B">
            <w:pPr>
              <w:spacing w:before="76" w:after="0" w:line="21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Традиции и праздники народов России, ремёсла, обычаи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BBC40FA" w14:textId="77777777" w:rsidR="004C4AF3" w:rsidRPr="005C2F2B" w:rsidRDefault="004C4AF3" w:rsidP="005C2F2B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015893E" w14:textId="77777777" w:rsidR="004C4AF3" w:rsidRPr="005C2F2B" w:rsidRDefault="004C4AF3" w:rsidP="005C2F2B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53EE1DF" w14:textId="77777777" w:rsidR="004C4AF3" w:rsidRPr="005C2F2B" w:rsidRDefault="004C4AF3" w:rsidP="005C2F2B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8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86BF364" w14:textId="77777777" w:rsidR="004C4AF3" w:rsidRPr="005C2F2B" w:rsidRDefault="004C4AF3" w:rsidP="005C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06512D4" w14:textId="77777777" w:rsidR="004C4AF3" w:rsidRPr="005C2F2B" w:rsidRDefault="004C4AF3" w:rsidP="005C2F2B">
            <w:pPr>
              <w:spacing w:before="76" w:after="0" w:line="218" w:lineRule="atLeast"/>
              <w:ind w:left="72" w:right="14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производствами;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0901E24" w14:textId="77777777" w:rsidR="004C4AF3" w:rsidRPr="005C2F2B" w:rsidRDefault="004C4AF3" w:rsidP="005C2F2B">
            <w:pPr>
              <w:spacing w:before="76" w:after="0" w:line="218" w:lineRule="atLeast"/>
              <w:ind w:left="7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Устный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опрос;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Практическая работа;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E11DB9" w14:textId="77777777" w:rsidR="004C4AF3" w:rsidRPr="005C2F2B" w:rsidRDefault="004C4AF3" w:rsidP="005C2F2B">
            <w:pPr>
              <w:spacing w:before="76" w:after="0" w:line="221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https://resh.edu.ru/subject/8/1/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https://www.klass39.ru/klassnye-resursy/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https://www.uchportal.ru/load/47-2- 2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http://school-collection.edu.ru/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http://um-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razum.ru/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load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uchebnye_prezentac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ii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nachalnaja_shkola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/18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http://internet.chgk.info/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http://www.vbg.ru/~kvint/im.htm</w:t>
            </w:r>
          </w:p>
        </w:tc>
        <w:tc>
          <w:tcPr>
            <w:tcW w:w="202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2976" w14:textId="77777777" w:rsidR="004C4AF3" w:rsidRPr="005C2F2B" w:rsidRDefault="004C4AF3" w:rsidP="005C2F2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C4AF3" w:rsidRPr="005C2F2B" w14:paraId="586BE110" w14:textId="77777777" w:rsidTr="005C2F2B">
        <w:trPr>
          <w:gridAfter w:val="1"/>
          <w:wAfter w:w="133" w:type="dxa"/>
          <w:trHeight w:val="348"/>
        </w:trPr>
        <w:tc>
          <w:tcPr>
            <w:tcW w:w="287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7D78B9" w14:textId="77777777" w:rsidR="00344FD0" w:rsidRPr="005C2F2B" w:rsidRDefault="00344FD0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Итого по модулю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F8D3C21" w14:textId="77777777" w:rsidR="00344FD0" w:rsidRPr="005C2F2B" w:rsidRDefault="00344FD0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9755" w:type="dxa"/>
            <w:gridSpan w:val="2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8489F8C" w14:textId="77777777" w:rsidR="00344FD0" w:rsidRPr="005C2F2B" w:rsidRDefault="00344FD0" w:rsidP="005C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845F" w14:textId="77777777" w:rsidR="004C4AF3" w:rsidRPr="005C2F2B" w:rsidRDefault="004C4AF3" w:rsidP="005C2F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AF3" w:rsidRPr="000F4C4C" w14:paraId="1F4D1FA3" w14:textId="77777777" w:rsidTr="005C2F2B">
        <w:trPr>
          <w:gridAfter w:val="1"/>
          <w:wAfter w:w="133" w:type="dxa"/>
          <w:trHeight w:val="348"/>
        </w:trPr>
        <w:tc>
          <w:tcPr>
            <w:tcW w:w="13145" w:type="dxa"/>
            <w:gridSpan w:val="3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A617A0" w14:textId="77777777" w:rsidR="00344FD0" w:rsidRPr="005C2F2B" w:rsidRDefault="00344FD0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Модуль 2. ТЕХНОЛОГИИ РУЧНОЙ ОБРАБОТКИ МАТЕРИАЛОВ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535C9" w14:textId="77777777" w:rsidR="004C4AF3" w:rsidRPr="005C2F2B" w:rsidRDefault="004C4AF3" w:rsidP="005C2F2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C4AF3" w:rsidRPr="000F4C4C" w14:paraId="757CF79B" w14:textId="77777777" w:rsidTr="005C2F2B">
        <w:trPr>
          <w:gridAfter w:val="1"/>
          <w:wAfter w:w="133" w:type="dxa"/>
          <w:trHeight w:val="2270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C36BDB" w14:textId="77777777" w:rsidR="00344FD0" w:rsidRPr="00344FD0" w:rsidRDefault="00344FD0" w:rsidP="005C2F2B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F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2.1.</w:t>
            </w:r>
          </w:p>
        </w:tc>
        <w:tc>
          <w:tcPr>
            <w:tcW w:w="246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00DA0E1" w14:textId="77777777" w:rsidR="00344FD0" w:rsidRPr="005C2F2B" w:rsidRDefault="00344FD0" w:rsidP="005C2F2B">
            <w:pPr>
              <w:spacing w:before="78" w:after="0" w:line="218" w:lineRule="atLeast"/>
              <w:ind w:left="72" w:right="14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Бережное, экономное и рациональное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использование обрабатываемых материалов. Использование конструктивных особенностей материалов при изготовлении изделий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5E19601" w14:textId="77777777" w:rsidR="00344FD0" w:rsidRPr="005C2F2B" w:rsidRDefault="00344FD0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A447C07" w14:textId="77777777" w:rsidR="00344FD0" w:rsidRPr="005C2F2B" w:rsidRDefault="00344FD0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0570650" w14:textId="77777777" w:rsidR="00344FD0" w:rsidRPr="005C2F2B" w:rsidRDefault="00344FD0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0.5</w:t>
            </w:r>
          </w:p>
        </w:tc>
        <w:tc>
          <w:tcPr>
            <w:tcW w:w="8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59A08F3" w14:textId="77777777" w:rsidR="00344FD0" w:rsidRPr="005C2F2B" w:rsidRDefault="00344FD0" w:rsidP="005C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1561C9B" w14:textId="77777777" w:rsidR="00344FD0" w:rsidRPr="005C2F2B" w:rsidRDefault="00344FD0" w:rsidP="005C2F2B">
            <w:pPr>
              <w:spacing w:before="78" w:after="0" w:line="221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под руководством учителя организовывать свою деятельность: подготавливать рабочее место для работы с бумагой и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контролировать и при необходимости восстанавливать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порядок на рабочем месте; убирать рабочее место;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F944757" w14:textId="77777777" w:rsidR="00344FD0" w:rsidRPr="005C2F2B" w:rsidRDefault="00344FD0" w:rsidP="005C2F2B">
            <w:pPr>
              <w:spacing w:before="78" w:after="0" w:line="214" w:lineRule="atLeast"/>
              <w:ind w:left="74" w:right="43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Устный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опрос;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681B710" w14:textId="77777777" w:rsidR="00344FD0" w:rsidRPr="005C2F2B" w:rsidRDefault="00344FD0" w:rsidP="005C2F2B">
            <w:pPr>
              <w:spacing w:before="78" w:after="0" w:line="221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https://resh.edu.ru/subject/8/1/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https://www.klass39.ru/klassnye-resursy/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https://www.uchportal.ru/load/47-2- 2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http://school-collection.edu.ru/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http://um-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razum.ru/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load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uchebnye_prezentac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ii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nachalnaja_shkola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/18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http://internet.chgk.info/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http://www.vbg.ru/~kvint/im.htm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8AE5D" w14:textId="77777777" w:rsidR="005C2F2B" w:rsidRPr="005C2F2B" w:rsidRDefault="00AE4E94" w:rsidP="005C2F2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•</w:t>
            </w:r>
            <w:r w:rsidR="005C2F2B" w:rsidRPr="005C2F2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3A25FF8D" w14:textId="77777777" w:rsidR="005C2F2B" w:rsidRPr="005C2F2B" w:rsidRDefault="00AE4E94" w:rsidP="005C2F2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•</w:t>
            </w:r>
            <w:r w:rsidR="005C2F2B" w:rsidRPr="005C2F2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      </w:r>
          </w:p>
          <w:p w14:paraId="5EC98EED" w14:textId="77777777" w:rsidR="004C4AF3" w:rsidRPr="005C2F2B" w:rsidRDefault="00AE4E94" w:rsidP="005C2F2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•</w:t>
            </w:r>
            <w:r w:rsidR="005C2F2B" w:rsidRPr="005C2F2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привлечение внимания </w:t>
            </w:r>
            <w:r w:rsidR="005C2F2B" w:rsidRPr="005C2F2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</w:t>
            </w:r>
            <w:proofErr w:type="spellStart"/>
            <w:r w:rsidR="005C2F2B" w:rsidRPr="005C2F2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отношени</w:t>
            </w:r>
            <w:proofErr w:type="spellEnd"/>
          </w:p>
        </w:tc>
      </w:tr>
      <w:tr w:rsidR="004C4AF3" w:rsidRPr="000F4C4C" w14:paraId="11267116" w14:textId="77777777" w:rsidTr="005C2F2B">
        <w:trPr>
          <w:gridAfter w:val="1"/>
          <w:wAfter w:w="133" w:type="dxa"/>
          <w:trHeight w:val="2334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33E985" w14:textId="77777777" w:rsidR="004C4AF3" w:rsidRPr="00344FD0" w:rsidRDefault="004C4AF3" w:rsidP="005C2F2B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F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2.2.</w:t>
            </w:r>
          </w:p>
        </w:tc>
        <w:tc>
          <w:tcPr>
            <w:tcW w:w="246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0928908" w14:textId="77777777" w:rsidR="004C4AF3" w:rsidRPr="005C2F2B" w:rsidRDefault="004C4AF3" w:rsidP="005C2F2B">
            <w:pPr>
              <w:spacing w:before="78" w:after="0" w:line="218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Основные технологические операции ручной обработки материалов: разметка деталей,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выделение деталей, формообразование деталей, сборка изделия, отделка изделия или его деталей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09FB918" w14:textId="77777777" w:rsidR="004C4AF3" w:rsidRPr="005C2F2B" w:rsidRDefault="004C4AF3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A8CA89B" w14:textId="77777777" w:rsidR="004C4AF3" w:rsidRPr="005C2F2B" w:rsidRDefault="004C4AF3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12D28D1" w14:textId="77777777" w:rsidR="004C4AF3" w:rsidRPr="005C2F2B" w:rsidRDefault="004C4AF3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0.75</w:t>
            </w:r>
          </w:p>
        </w:tc>
        <w:tc>
          <w:tcPr>
            <w:tcW w:w="8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C83799F" w14:textId="77777777" w:rsidR="004C4AF3" w:rsidRPr="005C2F2B" w:rsidRDefault="004C4AF3" w:rsidP="005C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ADD9C3C" w14:textId="77777777" w:rsidR="004C4AF3" w:rsidRPr="005C2F2B" w:rsidRDefault="004C4AF3" w:rsidP="005C2F2B">
            <w:pPr>
              <w:spacing w:before="78" w:after="0" w:line="221" w:lineRule="atLeast"/>
              <w:ind w:left="72" w:right="43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под руководством учителя анализировать конструкцию изделия;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обсуждать варианты изготовления изделия;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выполнять основные технологические операции ручной обработки материалов: разметку деталей;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выделение деталей;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формообразование деталей;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сборку изделия и отделку изделия или его деталей по заданному образцу; ;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2BF7613" w14:textId="77777777" w:rsidR="004C4AF3" w:rsidRPr="005C2F2B" w:rsidRDefault="004C4AF3" w:rsidP="005C2F2B">
            <w:pPr>
              <w:spacing w:before="78" w:after="0" w:line="214" w:lineRule="atLeast"/>
              <w:ind w:left="7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Практическая работа;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6218D4B" w14:textId="77777777" w:rsidR="004C4AF3" w:rsidRPr="005C2F2B" w:rsidRDefault="004C4AF3" w:rsidP="005C2F2B">
            <w:pPr>
              <w:spacing w:before="78" w:after="0" w:line="221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https://resh.edu.ru/subject/8/1/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https://www.klass39.ru/klassnye-resursy/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https://www.uchportal.ru/load/47-2- 2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http://school-collection.edu.ru/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http://um-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razum.ru/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load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uchebnye_prezentac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ii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nachalnaja_shkola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/18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http://internet.chgk.info/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http://www.vbg.ru/~kvint/im.htm</w:t>
            </w:r>
          </w:p>
        </w:tc>
        <w:tc>
          <w:tcPr>
            <w:tcW w:w="20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03660A6" w14:textId="77777777" w:rsidR="004C4AF3" w:rsidRPr="005C2F2B" w:rsidRDefault="004C4AF3" w:rsidP="005C2F2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C4AF3" w:rsidRPr="000F4C4C" w14:paraId="7D92E1B9" w14:textId="77777777" w:rsidTr="005C2F2B">
        <w:trPr>
          <w:gridAfter w:val="1"/>
          <w:wAfter w:w="133" w:type="dxa"/>
          <w:trHeight w:val="2270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CD15FD" w14:textId="77777777" w:rsidR="004C4AF3" w:rsidRPr="00344FD0" w:rsidRDefault="004C4AF3" w:rsidP="005C2F2B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F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2.3.</w:t>
            </w:r>
          </w:p>
        </w:tc>
        <w:tc>
          <w:tcPr>
            <w:tcW w:w="247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8D138D7" w14:textId="77777777" w:rsidR="004C4AF3" w:rsidRPr="005C2F2B" w:rsidRDefault="004C4AF3" w:rsidP="005C2F2B">
            <w:pPr>
              <w:spacing w:before="78" w:after="0" w:line="221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Способы разметки деталей: на глаз и от руки, по шаблону, по линейке (как  направляющему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инструменту без откладывания размеров) с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опорой на рисунки, графическую инструкцию, простейшую схему</w:t>
            </w:r>
          </w:p>
        </w:tc>
        <w:tc>
          <w:tcPr>
            <w:tcW w:w="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D7E7736" w14:textId="77777777" w:rsidR="004C4AF3" w:rsidRPr="005C2F2B" w:rsidRDefault="004C4AF3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00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7B003B2" w14:textId="77777777" w:rsidR="004C4AF3" w:rsidRPr="005C2F2B" w:rsidRDefault="004C4AF3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68A9C87" w14:textId="77777777" w:rsidR="004C4AF3" w:rsidRPr="005C2F2B" w:rsidRDefault="004C4AF3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0.5</w:t>
            </w:r>
          </w:p>
        </w:tc>
        <w:tc>
          <w:tcPr>
            <w:tcW w:w="89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EA3D137" w14:textId="77777777" w:rsidR="004C4AF3" w:rsidRPr="005C2F2B" w:rsidRDefault="004C4AF3" w:rsidP="005C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D9E1394" w14:textId="77777777" w:rsidR="004C4AF3" w:rsidRPr="005C2F2B" w:rsidRDefault="004C4AF3" w:rsidP="005C2F2B">
            <w:pPr>
              <w:spacing w:before="78" w:after="0" w:line="221" w:lineRule="atLeast"/>
              <w:ind w:left="72" w:right="43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под руководством учителя анализировать конструкцию изделия;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обсуждать варианты изготовления изделия;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выполнять основные технологические операции ручной обработки материалов: разметку деталей;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выделение деталей;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формообразование деталей;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сборку изделия и отделку изделия или его деталей по заданному образцу; ;</w:t>
            </w:r>
          </w:p>
        </w:tc>
        <w:tc>
          <w:tcPr>
            <w:tcW w:w="126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462047C" w14:textId="77777777" w:rsidR="004C4AF3" w:rsidRPr="005C2F2B" w:rsidRDefault="004C4AF3" w:rsidP="005C2F2B">
            <w:pPr>
              <w:spacing w:before="78" w:after="0" w:line="214" w:lineRule="atLeast"/>
              <w:ind w:left="7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Практическая работа;</w:t>
            </w:r>
          </w:p>
        </w:tc>
        <w:tc>
          <w:tcPr>
            <w:tcW w:w="23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F52DC4B" w14:textId="77777777" w:rsidR="004C4AF3" w:rsidRPr="005C2F2B" w:rsidRDefault="004C4AF3" w:rsidP="005C2F2B">
            <w:pPr>
              <w:spacing w:before="78" w:after="0" w:line="221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https://resh.edu.ru/subject/8/1/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https://www.klass39.ru/klassnye-resursy/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https://www.uchportal.ru/load/47-2- 2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http://school-collection.edu.ru/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http://um-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razum.ru/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load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uchebnye_prezentac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ii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nachalnaja_shkola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/18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http://internet.chgk.info/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http://www.vbg.ru/~kvint/im.htm</w:t>
            </w:r>
          </w:p>
        </w:tc>
        <w:tc>
          <w:tcPr>
            <w:tcW w:w="20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18D9FB85" w14:textId="77777777" w:rsidR="004C4AF3" w:rsidRPr="005C2F2B" w:rsidRDefault="004C4AF3" w:rsidP="005C2F2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C4AF3" w:rsidRPr="000F4C4C" w14:paraId="54F391B8" w14:textId="77777777" w:rsidTr="005C2F2B">
        <w:trPr>
          <w:gridAfter w:val="1"/>
          <w:wAfter w:w="133" w:type="dxa"/>
          <w:trHeight w:val="2268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EA7032" w14:textId="77777777" w:rsidR="004C4AF3" w:rsidRPr="00344FD0" w:rsidRDefault="004C4AF3" w:rsidP="005C2F2B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F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2.4.</w:t>
            </w:r>
          </w:p>
        </w:tc>
        <w:tc>
          <w:tcPr>
            <w:tcW w:w="247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ADED68C" w14:textId="77777777" w:rsidR="004C4AF3" w:rsidRPr="005C2F2B" w:rsidRDefault="004C4AF3" w:rsidP="005C2F2B">
            <w:pPr>
              <w:spacing w:before="76" w:after="0" w:line="218" w:lineRule="atLeast"/>
              <w:ind w:left="72" w:right="28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Чтение условных графических изображений (называние операций, способов и приёмов работы, последовательности изготовления изделий)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1D9B565" w14:textId="77777777" w:rsidR="004C4AF3" w:rsidRPr="005C2F2B" w:rsidRDefault="004C4AF3" w:rsidP="005C2F2B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81092F9" w14:textId="77777777" w:rsidR="004C4AF3" w:rsidRPr="005C2F2B" w:rsidRDefault="004C4AF3" w:rsidP="005C2F2B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EE32589" w14:textId="77777777" w:rsidR="004C4AF3" w:rsidRPr="005C2F2B" w:rsidRDefault="004C4AF3" w:rsidP="005C2F2B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0.5</w:t>
            </w:r>
          </w:p>
        </w:tc>
        <w:tc>
          <w:tcPr>
            <w:tcW w:w="8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B23E9C2" w14:textId="77777777" w:rsidR="004C4AF3" w:rsidRPr="005C2F2B" w:rsidRDefault="004C4AF3" w:rsidP="005C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BCBB462" w14:textId="77777777" w:rsidR="004C4AF3" w:rsidRPr="005C2F2B" w:rsidRDefault="004C4AF3" w:rsidP="005C2F2B">
            <w:pPr>
              <w:spacing w:before="76" w:after="0" w:line="218" w:lineRule="atLeast"/>
              <w:ind w:left="72" w:right="28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читать простые графические схемы изготовления изделия и выполнять изделие по заданной схеме под руководством учителя;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0D3E5A6" w14:textId="77777777" w:rsidR="004C4AF3" w:rsidRPr="005C2F2B" w:rsidRDefault="004C4AF3" w:rsidP="005C2F2B">
            <w:pPr>
              <w:spacing w:before="76" w:after="0" w:line="214" w:lineRule="atLeast"/>
              <w:ind w:left="74" w:right="43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Устный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опрос;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C1DE72D" w14:textId="77777777" w:rsidR="004C4AF3" w:rsidRPr="005C2F2B" w:rsidRDefault="004C4AF3" w:rsidP="005C2F2B">
            <w:pPr>
              <w:spacing w:before="76" w:after="0" w:line="221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https://resh.edu.ru/subject/8/1/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https://www.klass39.ru/klassnye-resursy/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https://www.uchportal.ru/load/47-2- 2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http://school-collection.edu.ru/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http://um-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razum.ru/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load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uchebnye_prezentac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ii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nachalnaja_shkola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/18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http://internet.chgk.info/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http://www.vbg.ru/~kvint/im.htm</w:t>
            </w:r>
          </w:p>
        </w:tc>
        <w:tc>
          <w:tcPr>
            <w:tcW w:w="20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423A62F8" w14:textId="77777777" w:rsidR="004C4AF3" w:rsidRPr="005C2F2B" w:rsidRDefault="004C4AF3" w:rsidP="005C2F2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C4AF3" w:rsidRPr="000F4C4C" w14:paraId="74318F92" w14:textId="77777777" w:rsidTr="005C2F2B">
        <w:trPr>
          <w:gridAfter w:val="1"/>
          <w:wAfter w:w="133" w:type="dxa"/>
          <w:trHeight w:val="2270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A2094" w14:textId="77777777" w:rsidR="004C4AF3" w:rsidRPr="00344FD0" w:rsidRDefault="004C4AF3" w:rsidP="005C2F2B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F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2.5.</w:t>
            </w:r>
          </w:p>
        </w:tc>
        <w:tc>
          <w:tcPr>
            <w:tcW w:w="247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E309459" w14:textId="77777777" w:rsidR="004C4AF3" w:rsidRPr="005C2F2B" w:rsidRDefault="004C4AF3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Правила экономной и аккуратной разметки.</w:t>
            </w:r>
          </w:p>
          <w:p w14:paraId="18B7F838" w14:textId="77777777" w:rsidR="004C4AF3" w:rsidRPr="005C2F2B" w:rsidRDefault="004C4AF3" w:rsidP="005C2F2B">
            <w:pPr>
              <w:spacing w:before="20" w:after="0" w:line="214" w:lineRule="atLeast"/>
              <w:ind w:left="72" w:right="43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Рациональная разметка и вырезание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нескольких одинаковых деталей из бумаги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4BA46AC" w14:textId="77777777" w:rsidR="004C4AF3" w:rsidRPr="005C2F2B" w:rsidRDefault="004C4AF3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9361584" w14:textId="77777777" w:rsidR="004C4AF3" w:rsidRPr="005C2F2B" w:rsidRDefault="004C4AF3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AE44B6A" w14:textId="77777777" w:rsidR="004C4AF3" w:rsidRPr="005C2F2B" w:rsidRDefault="004C4AF3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0.75</w:t>
            </w:r>
          </w:p>
        </w:tc>
        <w:tc>
          <w:tcPr>
            <w:tcW w:w="8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32DC88B" w14:textId="77777777" w:rsidR="004C4AF3" w:rsidRPr="005C2F2B" w:rsidRDefault="004C4AF3" w:rsidP="005C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E736EB0" w14:textId="77777777" w:rsidR="004C4AF3" w:rsidRPr="005C2F2B" w:rsidRDefault="004C4AF3" w:rsidP="005C2F2B">
            <w:pPr>
              <w:spacing w:before="78" w:after="0" w:line="214" w:lineRule="atLeast"/>
              <w:ind w:left="72" w:right="72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применять правила безопасной и аккуратной работы ножницами, клеем;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D6A28E1" w14:textId="77777777" w:rsidR="004C4AF3" w:rsidRPr="005C2F2B" w:rsidRDefault="004C4AF3" w:rsidP="005C2F2B">
            <w:pPr>
              <w:spacing w:before="78" w:after="0" w:line="214" w:lineRule="atLeast"/>
              <w:ind w:left="7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Практическая работа;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CAF42DE" w14:textId="77777777" w:rsidR="004C4AF3" w:rsidRPr="005C2F2B" w:rsidRDefault="004C4AF3" w:rsidP="005C2F2B">
            <w:pPr>
              <w:spacing w:before="78" w:after="0" w:line="221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https://resh.edu.ru/subject/8/1/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https://www.klass39.ru/klassnye-resursy/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https://www.uchportal.ru/load/47-2- 2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http://school-collection.edu.ru/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http://um-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razum.ru/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load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uchebnye_prezentac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ii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nachalnaja_shkola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/18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http://internet.chgk.info/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http://www.vbg.ru/~kvint/im.htm</w:t>
            </w:r>
          </w:p>
        </w:tc>
        <w:tc>
          <w:tcPr>
            <w:tcW w:w="202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ED55" w14:textId="77777777" w:rsidR="004C4AF3" w:rsidRPr="005C2F2B" w:rsidRDefault="004C4AF3" w:rsidP="005C2F2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C4AF3" w:rsidRPr="000F4C4C" w14:paraId="623D6820" w14:textId="77777777" w:rsidTr="005C2F2B">
        <w:trPr>
          <w:gridAfter w:val="2"/>
          <w:wAfter w:w="145" w:type="dxa"/>
          <w:trHeight w:val="2250"/>
        </w:trPr>
        <w:tc>
          <w:tcPr>
            <w:tcW w:w="4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5DCEFF" w14:textId="77777777" w:rsidR="004C4AF3" w:rsidRPr="00344FD0" w:rsidRDefault="004C4AF3" w:rsidP="005C2F2B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F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2.6.</w:t>
            </w:r>
          </w:p>
        </w:tc>
        <w:tc>
          <w:tcPr>
            <w:tcW w:w="2472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5DAE953" w14:textId="77777777" w:rsidR="004C4AF3" w:rsidRPr="005C2F2B" w:rsidRDefault="004C4AF3" w:rsidP="005C2F2B">
            <w:pPr>
              <w:spacing w:before="76" w:after="0" w:line="218" w:lineRule="atLeast"/>
              <w:ind w:left="72" w:right="14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Способы соединения деталей в изделии: с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помощью пластилина, клея, скручивание,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сшивание и др. Приёмы и правила аккуратной работы с клеем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A35E314" w14:textId="77777777" w:rsidR="004C4AF3" w:rsidRPr="005C2F2B" w:rsidRDefault="004C4AF3" w:rsidP="005C2F2B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0554C82" w14:textId="77777777" w:rsidR="004C4AF3" w:rsidRPr="005C2F2B" w:rsidRDefault="004C4AF3" w:rsidP="005C2F2B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64F3B0" w14:textId="77777777" w:rsidR="004C4AF3" w:rsidRPr="005C2F2B" w:rsidRDefault="004C4AF3" w:rsidP="005C2F2B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0.5</w:t>
            </w:r>
          </w:p>
        </w:tc>
        <w:tc>
          <w:tcPr>
            <w:tcW w:w="894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2E58653" w14:textId="77777777" w:rsidR="004C4AF3" w:rsidRPr="005C2F2B" w:rsidRDefault="004C4AF3" w:rsidP="005C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051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A5EDA66" w14:textId="77777777" w:rsidR="004C4AF3" w:rsidRPr="005C2F2B" w:rsidRDefault="004C4AF3" w:rsidP="005C2F2B">
            <w:pPr>
              <w:spacing w:before="76" w:after="0" w:line="221" w:lineRule="atLeast"/>
              <w:ind w:left="72" w:right="43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под руководством учителя анализировать конструкцию изделия;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обсуждать варианты изготовления изделия;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выполнять основные технологические операции ручной обработки материалов: разметку деталей;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выделение деталей;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формообразование деталей;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сборку изделия и отделку изделия или его деталей по заданному образцу; ;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3ED3007" w14:textId="77777777" w:rsidR="004C4AF3" w:rsidRPr="005C2F2B" w:rsidRDefault="004C4AF3" w:rsidP="005C2F2B">
            <w:pPr>
              <w:spacing w:before="76" w:after="0" w:line="214" w:lineRule="atLeast"/>
              <w:ind w:left="7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Практическая работа;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D58667D" w14:textId="77777777" w:rsidR="004C4AF3" w:rsidRPr="005C2F2B" w:rsidRDefault="004C4AF3" w:rsidP="005C2F2B">
            <w:pPr>
              <w:spacing w:before="76" w:after="0" w:line="221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https://resh.edu.ru/subject/8/1/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https://www.klass39.ru/klassnye-resursy/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https://www.uchportal.ru/load/47-2- 2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http://school-collection.edu.ru/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http://um-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razum.ru/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load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uchebnye_prezentac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ii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nachalnaja_shkola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/18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http://internet.chgk.info/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http://www.vbg.ru/~kvint/im.htm</w:t>
            </w:r>
          </w:p>
        </w:tc>
        <w:tc>
          <w:tcPr>
            <w:tcW w:w="201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360C39E" w14:textId="77777777" w:rsidR="004C4AF3" w:rsidRPr="005C2F2B" w:rsidRDefault="004C4AF3" w:rsidP="005C2F2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C4AF3" w:rsidRPr="000F4C4C" w14:paraId="39E60A18" w14:textId="77777777" w:rsidTr="005C2F2B">
        <w:trPr>
          <w:gridAfter w:val="2"/>
          <w:wAfter w:w="145" w:type="dxa"/>
          <w:trHeight w:val="3038"/>
        </w:trPr>
        <w:tc>
          <w:tcPr>
            <w:tcW w:w="4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D08AD5" w14:textId="77777777" w:rsidR="004C4AF3" w:rsidRPr="00344FD0" w:rsidRDefault="004C4AF3" w:rsidP="005C2F2B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F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2.7.</w:t>
            </w:r>
          </w:p>
        </w:tc>
        <w:tc>
          <w:tcPr>
            <w:tcW w:w="2472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36B0D35" w14:textId="77777777" w:rsidR="004C4AF3" w:rsidRPr="005C2F2B" w:rsidRDefault="004C4AF3" w:rsidP="005C2F2B">
            <w:pPr>
              <w:spacing w:before="78" w:after="0" w:line="21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Отделка изделия или его деталей (окрашивание, вышивка, аппликация и др.)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CE67F72" w14:textId="77777777" w:rsidR="004C4AF3" w:rsidRPr="005C2F2B" w:rsidRDefault="004C4AF3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1B42669" w14:textId="77777777" w:rsidR="004C4AF3" w:rsidRPr="005C2F2B" w:rsidRDefault="004C4AF3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732567F" w14:textId="77777777" w:rsidR="004C4AF3" w:rsidRPr="005C2F2B" w:rsidRDefault="004C4AF3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0.75</w:t>
            </w:r>
          </w:p>
        </w:tc>
        <w:tc>
          <w:tcPr>
            <w:tcW w:w="894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12D237F" w14:textId="77777777" w:rsidR="004C4AF3" w:rsidRPr="005C2F2B" w:rsidRDefault="004C4AF3" w:rsidP="005C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051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BB7A569" w14:textId="77777777" w:rsidR="004C4AF3" w:rsidRPr="005C2F2B" w:rsidRDefault="004C4AF3" w:rsidP="005C2F2B">
            <w:pPr>
              <w:spacing w:before="78" w:after="0" w:line="221" w:lineRule="atLeast"/>
              <w:ind w:left="72" w:right="14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выполнять рациональную разметку (разметка на изнаночной стороне материала; экономия материала при разметке)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сгибанием;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 шаблону;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на глаз и от руки;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 линейке (как направляющему инструменту без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откладывания размеров) с опорой на рисунки;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графическую инструкцию;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простейшую схему; выполнять выделение деталей способами обрывания;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вырезания; выполнять сборку изделия с помощью клея и другими способами; выполнять отделку изделия или;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его деталей (окрашивание;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аппликация и др.); ;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F51AB18" w14:textId="77777777" w:rsidR="004C4AF3" w:rsidRPr="005C2F2B" w:rsidRDefault="004C4AF3" w:rsidP="005C2F2B">
            <w:pPr>
              <w:spacing w:before="78" w:after="0" w:line="214" w:lineRule="atLeast"/>
              <w:ind w:left="7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Практическая работа;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B1DC4F5" w14:textId="77777777" w:rsidR="004C4AF3" w:rsidRPr="005C2F2B" w:rsidRDefault="004C4AF3" w:rsidP="005C2F2B">
            <w:pPr>
              <w:spacing w:before="78" w:after="0" w:line="221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https://resh.edu.ru/subject/8/1/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https://www.klass39.ru/klassnye-resursy/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https://www.uchportal.ru/load/47-2- 2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http://school-collection.edu.ru/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http://um-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razum.ru/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load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uchebnye_prezentac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ii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nachalnaja_shkola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/18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http://internet.chgk.info/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http://www.vbg.ru/~kvint/im.htm</w:t>
            </w:r>
          </w:p>
        </w:tc>
        <w:tc>
          <w:tcPr>
            <w:tcW w:w="20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9D3FB" w14:textId="77777777" w:rsidR="004C4AF3" w:rsidRPr="005C2F2B" w:rsidRDefault="004C4AF3" w:rsidP="005C2F2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DB25C8" w:rsidRPr="000F4C4C" w14:paraId="560A3DE6" w14:textId="77777777" w:rsidTr="005C2F2B">
        <w:trPr>
          <w:gridAfter w:val="2"/>
          <w:wAfter w:w="145" w:type="dxa"/>
          <w:trHeight w:val="2327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1E0041" w14:textId="77777777" w:rsidR="00DB25C8" w:rsidRPr="00344FD0" w:rsidRDefault="00DB25C8" w:rsidP="005C2F2B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F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2.8.</w:t>
            </w:r>
          </w:p>
        </w:tc>
        <w:tc>
          <w:tcPr>
            <w:tcW w:w="247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EFC86AC" w14:textId="77777777" w:rsidR="00DB25C8" w:rsidRPr="005C2F2B" w:rsidRDefault="00DB25C8" w:rsidP="005C2F2B">
            <w:pPr>
              <w:spacing w:before="76" w:after="0" w:line="218" w:lineRule="atLeast"/>
              <w:ind w:left="72" w:right="14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Подбор соответствующих инструментов и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способов обработки материалов в зависимости от их свойств и видов изделий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8C72BC8" w14:textId="77777777" w:rsidR="00DB25C8" w:rsidRPr="005C2F2B" w:rsidRDefault="00DB25C8" w:rsidP="005C2F2B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BE77371" w14:textId="77777777" w:rsidR="00DB25C8" w:rsidRPr="005C2F2B" w:rsidRDefault="00DB25C8" w:rsidP="005C2F2B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944A373" w14:textId="77777777" w:rsidR="00DB25C8" w:rsidRPr="005C2F2B" w:rsidRDefault="00DB25C8" w:rsidP="005C2F2B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0.5</w:t>
            </w:r>
          </w:p>
        </w:tc>
        <w:tc>
          <w:tcPr>
            <w:tcW w:w="8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93F2DBF" w14:textId="77777777" w:rsidR="00DB25C8" w:rsidRPr="005C2F2B" w:rsidRDefault="00DB25C8" w:rsidP="005C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7CAD05B" w14:textId="77777777" w:rsidR="00DB25C8" w:rsidRPr="005C2F2B" w:rsidRDefault="00DB25C8" w:rsidP="005C2F2B">
            <w:pPr>
              <w:spacing w:before="76" w:after="0" w:line="221" w:lineRule="atLeast"/>
              <w:ind w:left="72" w:right="14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определять названия и назначение основных инструментов и приспособлений для ручного труда (линейка;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карандаш;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ножницы;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шаблон и др.);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использовать их в практической работе; ;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AA7EFF9" w14:textId="77777777" w:rsidR="00DB25C8" w:rsidRPr="005C2F2B" w:rsidRDefault="00DB25C8" w:rsidP="005C2F2B">
            <w:pPr>
              <w:spacing w:before="76" w:after="0" w:line="214" w:lineRule="atLeast"/>
              <w:ind w:left="7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Практическая работа;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7AE1725" w14:textId="77777777" w:rsidR="00DB25C8" w:rsidRPr="005C2F2B" w:rsidRDefault="00DB25C8" w:rsidP="005C2F2B">
            <w:pPr>
              <w:spacing w:before="76" w:after="0" w:line="221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https://resh.edu.ru/subject/8/1/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https://www.klass39.ru/klassnye-resursy/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https://www.uchportal.ru/load/47-2- 2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http://school-collection.edu.ru/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http://um-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razum.ru/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load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uchebnye_prezentac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ii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nachalnaja_shkola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/18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http://internet.chgk.info/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http://www.vbg.ru/~kvint/im.htm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CBAD1A9" w14:textId="77777777" w:rsidR="00DB25C8" w:rsidRPr="005C2F2B" w:rsidRDefault="00DB25C8" w:rsidP="005C2F2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DB25C8" w:rsidRPr="000F4C4C" w14:paraId="0624DE0D" w14:textId="77777777" w:rsidTr="005C2F2B">
        <w:trPr>
          <w:gridAfter w:val="2"/>
          <w:wAfter w:w="145" w:type="dxa"/>
          <w:trHeight w:val="5223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F583FC" w14:textId="77777777" w:rsidR="00DB25C8" w:rsidRPr="00344FD0" w:rsidRDefault="00DB25C8" w:rsidP="005C2F2B">
            <w:pPr>
              <w:spacing w:before="74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F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2.9.</w:t>
            </w:r>
          </w:p>
        </w:tc>
        <w:tc>
          <w:tcPr>
            <w:tcW w:w="247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2D535D0" w14:textId="77777777" w:rsidR="00DB25C8" w:rsidRPr="005C2F2B" w:rsidRDefault="00DB25C8" w:rsidP="005C2F2B">
            <w:pPr>
              <w:spacing w:before="74" w:after="0" w:line="221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Наиболее распространённые виды бумаги. Их общие свойства. Простейшие способы обработки бумаги различных видов: сгибание и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складывание, 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сминание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, обрывание, склеивание и др.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87E292D" w14:textId="77777777" w:rsidR="00DB25C8" w:rsidRPr="005C2F2B" w:rsidRDefault="00DB25C8" w:rsidP="005C2F2B">
            <w:pPr>
              <w:spacing w:before="74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0.5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AFEA187" w14:textId="77777777" w:rsidR="00DB25C8" w:rsidRPr="005C2F2B" w:rsidRDefault="00DB25C8" w:rsidP="005C2F2B">
            <w:pPr>
              <w:spacing w:before="74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5878D63" w14:textId="77777777" w:rsidR="00DB25C8" w:rsidRPr="005C2F2B" w:rsidRDefault="00DB25C8" w:rsidP="005C2F2B">
            <w:pPr>
              <w:spacing w:before="74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0.25</w:t>
            </w:r>
          </w:p>
        </w:tc>
        <w:tc>
          <w:tcPr>
            <w:tcW w:w="8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C47E488" w14:textId="77777777" w:rsidR="00DB25C8" w:rsidRPr="005C2F2B" w:rsidRDefault="00DB25C8" w:rsidP="005C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D171FE1" w14:textId="77777777" w:rsidR="00DB25C8" w:rsidRPr="005C2F2B" w:rsidRDefault="00DB25C8" w:rsidP="005C2F2B">
            <w:pPr>
              <w:spacing w:before="74" w:after="0" w:line="218" w:lineRule="atLeast"/>
              <w:ind w:left="72" w:right="172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анализировать образцы изделий;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понимать поставленную цель;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отделять известное от неизвестного; ;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B2ED8DA" w14:textId="77777777" w:rsidR="00DB25C8" w:rsidRPr="005C2F2B" w:rsidRDefault="00DB25C8" w:rsidP="005C2F2B">
            <w:pPr>
              <w:spacing w:before="74" w:after="0" w:line="214" w:lineRule="atLeast"/>
              <w:ind w:left="7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Практическая работа;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F41DC11" w14:textId="77777777" w:rsidR="00DB25C8" w:rsidRPr="005C2F2B" w:rsidRDefault="00DB25C8" w:rsidP="005C2F2B">
            <w:pPr>
              <w:spacing w:before="74" w:after="0" w:line="221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https://resh.edu.ru/subject/8/1/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https://www.klass39.ru/klassnye-resursy/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https://www.uchportal.ru/load/47-2- 2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http://school-collection.edu.ru/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http://um-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razum.ru/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load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uchebnye_prezentac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ii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nachalnaja_shkola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/18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http://internet.chgk.info/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http://www.vbg.ru/~kvint/im.htm</w:t>
            </w:r>
          </w:p>
        </w:tc>
        <w:tc>
          <w:tcPr>
            <w:tcW w:w="20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CA44CD8" w14:textId="77777777" w:rsidR="00DB25C8" w:rsidRPr="005C2F2B" w:rsidRDefault="00DB25C8" w:rsidP="005C2F2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DB25C8" w:rsidRPr="000F4C4C" w14:paraId="1954DB6C" w14:textId="77777777" w:rsidTr="005C2F2B">
        <w:trPr>
          <w:gridAfter w:val="2"/>
          <w:wAfter w:w="145" w:type="dxa"/>
          <w:trHeight w:val="2250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675B8F" w14:textId="77777777" w:rsidR="00DB25C8" w:rsidRPr="00344FD0" w:rsidRDefault="00DB25C8" w:rsidP="005C2F2B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F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2.10</w:t>
            </w:r>
          </w:p>
        </w:tc>
        <w:tc>
          <w:tcPr>
            <w:tcW w:w="247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B3057B0" w14:textId="77777777" w:rsidR="00DB25C8" w:rsidRPr="005C2F2B" w:rsidRDefault="00DB25C8" w:rsidP="005C2F2B">
            <w:pPr>
              <w:spacing w:before="78" w:after="0" w:line="21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Резание бумаги ножницами. Правила безопасной работы, передачи и хранения ножниц. Картон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8A0D381" w14:textId="77777777" w:rsidR="00DB25C8" w:rsidRPr="005C2F2B" w:rsidRDefault="00DB25C8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0.5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CDECA29" w14:textId="77777777" w:rsidR="00DB25C8" w:rsidRPr="005C2F2B" w:rsidRDefault="00DB25C8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9FE7FFB" w14:textId="77777777" w:rsidR="00DB25C8" w:rsidRPr="005C2F2B" w:rsidRDefault="00DB25C8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0.5</w:t>
            </w:r>
          </w:p>
        </w:tc>
        <w:tc>
          <w:tcPr>
            <w:tcW w:w="8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3808809" w14:textId="77777777" w:rsidR="00DB25C8" w:rsidRPr="005C2F2B" w:rsidRDefault="00DB25C8" w:rsidP="005C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4EFC8E4" w14:textId="77777777" w:rsidR="00DB25C8" w:rsidRPr="005C2F2B" w:rsidRDefault="00DB25C8" w:rsidP="005C2F2B">
            <w:pPr>
              <w:spacing w:before="78" w:after="0" w:line="221" w:lineRule="atLeast"/>
              <w:ind w:left="72" w:right="14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рассматривать и анализировать простые по конструкции образцы; анализировать простейшую конструкцию изделия: выделять детали, их форму, определять взаимное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расположение, виды соединения;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природные формы — прообразы изготавливаемых изделий;;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DFAA3FA" w14:textId="77777777" w:rsidR="00DB25C8" w:rsidRPr="005C2F2B" w:rsidRDefault="00DB25C8" w:rsidP="005C2F2B">
            <w:pPr>
              <w:spacing w:before="78" w:after="0" w:line="214" w:lineRule="atLeast"/>
              <w:ind w:left="7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Практическая работа;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3717CCC" w14:textId="77777777" w:rsidR="00DB25C8" w:rsidRPr="005C2F2B" w:rsidRDefault="00DB25C8" w:rsidP="005C2F2B">
            <w:pPr>
              <w:spacing w:before="78" w:after="0" w:line="221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https://resh.edu.ru/subject/8/1/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https://www.klass39.ru/klassnye-resursy/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https://www.uchportal.ru/load/47-2- 2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http://school-collection.edu.ru/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http://um-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razum.ru/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load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uchebnye_prezentac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ii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nachalnaja_shkola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/18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http://internet.chgk.info/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http://www.vbg.ru/~kvint/im.htm</w:t>
            </w:r>
          </w:p>
        </w:tc>
        <w:tc>
          <w:tcPr>
            <w:tcW w:w="20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62D2" w14:textId="77777777" w:rsidR="00DB25C8" w:rsidRPr="005C2F2B" w:rsidRDefault="00DB25C8" w:rsidP="005C2F2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DB25C8" w:rsidRPr="000F4C4C" w14:paraId="24B7701C" w14:textId="77777777" w:rsidTr="005C2F2B">
        <w:trPr>
          <w:gridAfter w:val="2"/>
          <w:wAfter w:w="145" w:type="dxa"/>
          <w:trHeight w:val="3038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727C7F" w14:textId="77777777" w:rsidR="00DB25C8" w:rsidRPr="00344FD0" w:rsidRDefault="00DB25C8" w:rsidP="005C2F2B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F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 </w:t>
            </w:r>
            <w:r w:rsidRPr="00344F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2.11.</w:t>
            </w:r>
          </w:p>
        </w:tc>
        <w:tc>
          <w:tcPr>
            <w:tcW w:w="247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E1F122B" w14:textId="77777777" w:rsidR="00DB25C8" w:rsidRPr="005C2F2B" w:rsidRDefault="00DB25C8" w:rsidP="005C2F2B">
            <w:pPr>
              <w:spacing w:before="78" w:after="0" w:line="214" w:lineRule="atLeast"/>
              <w:ind w:left="72" w:right="43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Пластические массы, их виды (пластилин, пластика и др.).</w:t>
            </w:r>
          </w:p>
        </w:tc>
        <w:tc>
          <w:tcPr>
            <w:tcW w:w="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908C306" w14:textId="77777777" w:rsidR="00DB25C8" w:rsidRPr="005C2F2B" w:rsidRDefault="00DB25C8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00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02EC15A" w14:textId="77777777" w:rsidR="00DB25C8" w:rsidRPr="005C2F2B" w:rsidRDefault="00DB25C8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CBC836A" w14:textId="77777777" w:rsidR="00DB25C8" w:rsidRPr="005C2F2B" w:rsidRDefault="00DB25C8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0.5</w:t>
            </w:r>
          </w:p>
        </w:tc>
        <w:tc>
          <w:tcPr>
            <w:tcW w:w="89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70A8506" w14:textId="77777777" w:rsidR="00DB25C8" w:rsidRPr="005C2F2B" w:rsidRDefault="00DB25C8" w:rsidP="005C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05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99E196A" w14:textId="77777777" w:rsidR="00DB25C8" w:rsidRPr="005C2F2B" w:rsidRDefault="00DB25C8" w:rsidP="005C2F2B">
            <w:pPr>
              <w:spacing w:before="78" w:after="0" w:line="221" w:lineRule="atLeast"/>
              <w:ind w:left="72" w:right="28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под руководством учителя наблюдать;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сравнивать;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сопоставлять свойства бумаги (состав;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цвет;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прочность); определять виды бумаги по цвету;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толщине;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прочности. Осваивать отдельные приёмы работы с бумагой (сгибание и складывание;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сминание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обрывание;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склеивание;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резание бумаги ножницами и др.);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правила безопасной работы;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правила разметки деталей (экономия материала;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аккуратность); ;</w:t>
            </w:r>
          </w:p>
        </w:tc>
        <w:tc>
          <w:tcPr>
            <w:tcW w:w="126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141B001" w14:textId="77777777" w:rsidR="00DB25C8" w:rsidRPr="005C2F2B" w:rsidRDefault="00DB25C8" w:rsidP="005C2F2B">
            <w:pPr>
              <w:spacing w:before="78" w:after="0" w:line="214" w:lineRule="atLeast"/>
              <w:ind w:left="7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Практическая работа;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009EE8E" w14:textId="77777777" w:rsidR="00DB25C8" w:rsidRPr="005C2F2B" w:rsidRDefault="00DB25C8" w:rsidP="005C2F2B">
            <w:pPr>
              <w:spacing w:before="78" w:after="0" w:line="221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https://resh.edu.ru/subject/8/1/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https://www.klass39.ru/klassnye-resursy/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https://www.uchportal.ru/load/47-2- 2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http://school-collection.edu.ru/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http://um-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razum.ru/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load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uchebnye_prezentac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ii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nachalnaja_shkola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/18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http://internet.chgk.info/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http://www.vbg.ru/~kvint/im.htm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8118F69" w14:textId="77777777" w:rsidR="00DB25C8" w:rsidRPr="005C2F2B" w:rsidRDefault="00DB25C8" w:rsidP="005C2F2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DB25C8" w:rsidRPr="000F4C4C" w14:paraId="2FF1769C" w14:textId="77777777" w:rsidTr="005C2F2B">
        <w:trPr>
          <w:gridAfter w:val="2"/>
          <w:wAfter w:w="145" w:type="dxa"/>
          <w:trHeight w:val="2268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54A828" w14:textId="77777777" w:rsidR="00DB25C8" w:rsidRPr="00344FD0" w:rsidRDefault="00DB25C8" w:rsidP="005C2F2B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F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2.12.</w:t>
            </w:r>
          </w:p>
        </w:tc>
        <w:tc>
          <w:tcPr>
            <w:tcW w:w="247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6C3D308" w14:textId="77777777" w:rsidR="00DB25C8" w:rsidRPr="005C2F2B" w:rsidRDefault="00DB25C8" w:rsidP="005C2F2B">
            <w:pPr>
              <w:spacing w:before="76" w:after="0" w:line="218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Приёмы изготовления изделий доступной по сложности формы из них: разметка на глаз,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отделение части (стекой, отрыванием), придание формы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183C534" w14:textId="77777777" w:rsidR="00DB25C8" w:rsidRPr="005C2F2B" w:rsidRDefault="00DB25C8" w:rsidP="005C2F2B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73139EE" w14:textId="77777777" w:rsidR="00DB25C8" w:rsidRPr="005C2F2B" w:rsidRDefault="00DB25C8" w:rsidP="005C2F2B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688115D" w14:textId="77777777" w:rsidR="00DB25C8" w:rsidRPr="005C2F2B" w:rsidRDefault="00DB25C8" w:rsidP="005C2F2B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8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D0EF593" w14:textId="77777777" w:rsidR="00DB25C8" w:rsidRPr="005C2F2B" w:rsidRDefault="00DB25C8" w:rsidP="005C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1EFEB9D" w14:textId="77777777" w:rsidR="00DB25C8" w:rsidRPr="005C2F2B" w:rsidRDefault="00DB25C8" w:rsidP="005C2F2B">
            <w:pPr>
              <w:spacing w:before="76" w:after="0" w:line="21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Изготавливать изделия по образцу, инструкции, собственному замыслу;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C2E8607" w14:textId="77777777" w:rsidR="00DB25C8" w:rsidRPr="005C2F2B" w:rsidRDefault="00DB25C8" w:rsidP="005C2F2B">
            <w:pPr>
              <w:spacing w:before="76" w:after="0" w:line="214" w:lineRule="atLeast"/>
              <w:ind w:left="7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Практическая работа;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FD8A9E3" w14:textId="77777777" w:rsidR="00DB25C8" w:rsidRPr="005C2F2B" w:rsidRDefault="00DB25C8" w:rsidP="005C2F2B">
            <w:pPr>
              <w:spacing w:before="76" w:after="0" w:line="221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https://resh.edu.ru/subject/8/1/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https://www.klass39.ru/klassnye-resursy/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https://www.uchportal.ru/load/47-2- 2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http://school-collection.edu.ru/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http://um-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razum.ru/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load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uchebnye_prezentac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ii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nachalnaja_shkola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/18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http://internet.chgk.info/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http://www.vbg.ru/~kvint/im.htm</w:t>
            </w:r>
          </w:p>
        </w:tc>
        <w:tc>
          <w:tcPr>
            <w:tcW w:w="20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45FA573C" w14:textId="77777777" w:rsidR="00DB25C8" w:rsidRPr="005C2F2B" w:rsidRDefault="00DB25C8" w:rsidP="005C2F2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DB25C8" w:rsidRPr="000F4C4C" w14:paraId="2639B3EE" w14:textId="77777777" w:rsidTr="005C2F2B">
        <w:trPr>
          <w:gridAfter w:val="2"/>
          <w:wAfter w:w="145" w:type="dxa"/>
          <w:trHeight w:val="2270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600208" w14:textId="77777777" w:rsidR="00DB25C8" w:rsidRPr="00344FD0" w:rsidRDefault="00DB25C8" w:rsidP="005C2F2B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F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2.13.</w:t>
            </w:r>
          </w:p>
        </w:tc>
        <w:tc>
          <w:tcPr>
            <w:tcW w:w="247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73AD20F" w14:textId="77777777" w:rsidR="00DB25C8" w:rsidRPr="005C2F2B" w:rsidRDefault="00DB25C8" w:rsidP="005C2F2B">
            <w:pPr>
              <w:spacing w:before="78" w:after="0" w:line="218" w:lineRule="atLeast"/>
              <w:ind w:left="72" w:right="28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Виды природных материалов (плоские —листья и объёмные — орехи, шишки, семена, ветки)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6996B88" w14:textId="77777777" w:rsidR="00DB25C8" w:rsidRPr="005C2F2B" w:rsidRDefault="00DB25C8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0.5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6BF1154" w14:textId="77777777" w:rsidR="00DB25C8" w:rsidRPr="005C2F2B" w:rsidRDefault="00DB25C8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B08A3F2" w14:textId="77777777" w:rsidR="00DB25C8" w:rsidRPr="005C2F2B" w:rsidRDefault="00DB25C8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8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5867259" w14:textId="77777777" w:rsidR="00DB25C8" w:rsidRPr="005C2F2B" w:rsidRDefault="00DB25C8" w:rsidP="005C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DDAEB4" w14:textId="77777777" w:rsidR="00DB25C8" w:rsidRPr="005C2F2B" w:rsidRDefault="00DB25C8" w:rsidP="005C2F2B">
            <w:pPr>
              <w:spacing w:before="78" w:after="0" w:line="221" w:lineRule="atLeast"/>
              <w:ind w:left="72" w:right="43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Сравнивать и классифицировать собранные природные материалы по их видам (листья;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ветки;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камни и др.);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Называть известные деревья и кустарники;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которым принадлежит собранный природный материал; ;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83F84B" w14:textId="77777777" w:rsidR="00DB25C8" w:rsidRPr="005C2F2B" w:rsidRDefault="00DB25C8" w:rsidP="005C2F2B">
            <w:pPr>
              <w:spacing w:before="78" w:after="0" w:line="214" w:lineRule="atLeast"/>
              <w:ind w:left="74" w:right="43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Устный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опрос;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1D94B56" w14:textId="77777777" w:rsidR="00DB25C8" w:rsidRPr="005C2F2B" w:rsidRDefault="00DB25C8" w:rsidP="005C2F2B">
            <w:pPr>
              <w:spacing w:before="78" w:after="0" w:line="221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https://resh.edu.ru/subject/8/1/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https://www.klass39.ru/klassnye-resursy/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https://www.uchportal.ru/load/47-2- 2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http://school-collection.edu.ru/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http://um-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razum.ru/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load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uchebnye_prezentac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ii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nachalnaja_shkola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/18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http://internet.chgk.info/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http://www.vbg.ru/~kvint/im.htm</w:t>
            </w:r>
          </w:p>
        </w:tc>
        <w:tc>
          <w:tcPr>
            <w:tcW w:w="20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DFE8" w14:textId="77777777" w:rsidR="00DB25C8" w:rsidRPr="005C2F2B" w:rsidRDefault="00DB25C8" w:rsidP="005C2F2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DB25C8" w:rsidRPr="000F4C4C" w14:paraId="217DF478" w14:textId="77777777" w:rsidTr="005C2F2B">
        <w:trPr>
          <w:gridAfter w:val="3"/>
          <w:wAfter w:w="205" w:type="dxa"/>
          <w:trHeight w:val="2250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B8737A" w14:textId="77777777" w:rsidR="00DB25C8" w:rsidRPr="00344FD0" w:rsidRDefault="00DB25C8" w:rsidP="005C2F2B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F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2.14.</w:t>
            </w:r>
          </w:p>
        </w:tc>
        <w:tc>
          <w:tcPr>
            <w:tcW w:w="247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532C3C5" w14:textId="77777777" w:rsidR="00DB25C8" w:rsidRPr="005C2F2B" w:rsidRDefault="00DB25C8" w:rsidP="005C2F2B">
            <w:pPr>
              <w:spacing w:before="78" w:after="0" w:line="214" w:lineRule="atLeast"/>
              <w:ind w:left="72" w:right="14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Приёмы работы с природными материалами: подбор материалов в соответствии с замыслом, составление композиции, соединение деталей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78D3C1A" w14:textId="77777777" w:rsidR="00DB25C8" w:rsidRPr="005C2F2B" w:rsidRDefault="00DB25C8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0.5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0477BA0" w14:textId="77777777" w:rsidR="00DB25C8" w:rsidRPr="005C2F2B" w:rsidRDefault="00DB25C8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15E7C38" w14:textId="77777777" w:rsidR="00DB25C8" w:rsidRPr="005C2F2B" w:rsidRDefault="00DB25C8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0.5</w:t>
            </w:r>
          </w:p>
        </w:tc>
        <w:tc>
          <w:tcPr>
            <w:tcW w:w="8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0D05B0A" w14:textId="77777777" w:rsidR="00DB25C8" w:rsidRPr="005C2F2B" w:rsidRDefault="00DB25C8" w:rsidP="005C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44181A5" w14:textId="77777777" w:rsidR="00DB25C8" w:rsidRPr="005C2F2B" w:rsidRDefault="00DB25C8" w:rsidP="005C2F2B">
            <w:pPr>
              <w:spacing w:before="78" w:after="0" w:line="21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Объяснять свой выбор природного материала для выполнения изделий; ;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017902D" w14:textId="77777777" w:rsidR="00DB25C8" w:rsidRPr="005C2F2B" w:rsidRDefault="00DB25C8" w:rsidP="005C2F2B">
            <w:pPr>
              <w:spacing w:before="78" w:after="0" w:line="214" w:lineRule="atLeast"/>
              <w:ind w:left="7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Практическая работа;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302E424" w14:textId="77777777" w:rsidR="00DB25C8" w:rsidRPr="005C2F2B" w:rsidRDefault="00DB25C8" w:rsidP="005C2F2B">
            <w:pPr>
              <w:spacing w:before="78" w:after="0" w:line="221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https://resh.edu.ru/subject/8/1/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https://www.klass39.ru/klassnye-resursy/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https://www.uchportal.ru/load/47-2- 2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http://school-collection.edu.ru/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http://um-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razum.ru/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load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uchebnye_prezentac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ii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nachalnaja_shkola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/18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http://internet.chgk.info/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http://www.vbg.ru/~kvint/im.htm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0F71219" w14:textId="77777777" w:rsidR="00DB25C8" w:rsidRPr="005C2F2B" w:rsidRDefault="00DB25C8" w:rsidP="005C2F2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DB25C8" w:rsidRPr="000F4C4C" w14:paraId="1D71266E" w14:textId="77777777" w:rsidTr="005C2F2B">
        <w:trPr>
          <w:gridAfter w:val="3"/>
          <w:wAfter w:w="205" w:type="dxa"/>
          <w:trHeight w:val="2270"/>
        </w:trPr>
        <w:tc>
          <w:tcPr>
            <w:tcW w:w="4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185996" w14:textId="77777777" w:rsidR="00DB25C8" w:rsidRPr="005C2F2B" w:rsidRDefault="00DB25C8" w:rsidP="005C2F2B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2.15.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931CB76" w14:textId="77777777" w:rsidR="00DB25C8" w:rsidRPr="005C2F2B" w:rsidRDefault="00DB25C8" w:rsidP="005C2F2B">
            <w:pPr>
              <w:spacing w:before="78" w:after="0" w:line="214" w:lineRule="atLeast"/>
              <w:ind w:left="72" w:right="28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Общее представление о тканях (текстиле), их строении и свойствах</w:t>
            </w:r>
          </w:p>
        </w:tc>
        <w:tc>
          <w:tcPr>
            <w:tcW w:w="55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65748C1" w14:textId="77777777" w:rsidR="00DB25C8" w:rsidRPr="005C2F2B" w:rsidRDefault="00DB25C8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0.25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D8EFA9E" w14:textId="77777777" w:rsidR="00DB25C8" w:rsidRPr="005C2F2B" w:rsidRDefault="00DB25C8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14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314575" w14:textId="77777777" w:rsidR="00DB25C8" w:rsidRPr="005C2F2B" w:rsidRDefault="00DB25C8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84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A426CF9" w14:textId="77777777" w:rsidR="00DB25C8" w:rsidRPr="005C2F2B" w:rsidRDefault="00DB25C8" w:rsidP="005C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0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15B73A1" w14:textId="77777777" w:rsidR="00DB25C8" w:rsidRPr="005C2F2B" w:rsidRDefault="00DB25C8" w:rsidP="005C2F2B">
            <w:pPr>
              <w:spacing w:before="78" w:after="0" w:line="221" w:lineRule="atLeast"/>
              <w:ind w:left="72" w:right="14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Определять названия и назначение основных инструментов и приспособлений для ручного труда (игла;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ножницы;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напёрсток;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булавка;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пяльцы);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использовать в практической работе иглу;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булавки;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ножницы;;</w:t>
            </w:r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C6FEC43" w14:textId="77777777" w:rsidR="00DB25C8" w:rsidRPr="005C2F2B" w:rsidRDefault="00DB25C8" w:rsidP="005C2F2B">
            <w:pPr>
              <w:spacing w:before="78" w:after="0" w:line="214" w:lineRule="atLeast"/>
              <w:ind w:left="74" w:right="43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Устный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опрос;</w:t>
            </w:r>
          </w:p>
        </w:tc>
        <w:tc>
          <w:tcPr>
            <w:tcW w:w="24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CC79B15" w14:textId="77777777" w:rsidR="00DB25C8" w:rsidRPr="005C2F2B" w:rsidRDefault="00DB25C8" w:rsidP="005C2F2B">
            <w:pPr>
              <w:spacing w:before="78" w:after="0" w:line="221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https://resh.edu.ru/subject/8/1/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https://www.klass39.ru/klassnye-resursy/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https://www.uchportal.ru/load/47-2- 2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http://school-collection.edu.ru/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http://um-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razum.ru/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load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uchebnye_prezentac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ii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nachalnaja_shkola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/18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http://internet.chgk.info/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http://www.vbg.ru/~kvint/im.htm</w:t>
            </w:r>
          </w:p>
        </w:tc>
        <w:tc>
          <w:tcPr>
            <w:tcW w:w="19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955F2E" w14:textId="77777777" w:rsidR="00DB25C8" w:rsidRPr="005C2F2B" w:rsidRDefault="00DB25C8" w:rsidP="005C2F2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DB25C8" w:rsidRPr="000F4C4C" w14:paraId="7A3A611E" w14:textId="77777777" w:rsidTr="005C2F2B">
        <w:trPr>
          <w:gridAfter w:val="3"/>
          <w:wAfter w:w="205" w:type="dxa"/>
          <w:trHeight w:val="2268"/>
        </w:trPr>
        <w:tc>
          <w:tcPr>
            <w:tcW w:w="4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DBFEB7" w14:textId="77777777" w:rsidR="00DB25C8" w:rsidRPr="005C2F2B" w:rsidRDefault="00DB25C8" w:rsidP="005C2F2B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2.16.</w:t>
            </w:r>
          </w:p>
        </w:tc>
        <w:tc>
          <w:tcPr>
            <w:tcW w:w="24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AC76129" w14:textId="77777777" w:rsidR="00DB25C8" w:rsidRPr="005C2F2B" w:rsidRDefault="00DB25C8" w:rsidP="005C2F2B">
            <w:pPr>
              <w:spacing w:before="76" w:after="0" w:line="214" w:lineRule="atLeast"/>
              <w:ind w:left="72" w:right="43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Швейные инструменты и приспособления (иглы, булавки и др.)</w:t>
            </w:r>
          </w:p>
        </w:tc>
        <w:tc>
          <w:tcPr>
            <w:tcW w:w="5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DE741F3" w14:textId="77777777" w:rsidR="00DB25C8" w:rsidRPr="005C2F2B" w:rsidRDefault="00DB25C8" w:rsidP="005C2F2B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0.5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BDA023D" w14:textId="77777777" w:rsidR="00DB25C8" w:rsidRPr="005C2F2B" w:rsidRDefault="00DB25C8" w:rsidP="005C2F2B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5949469" w14:textId="77777777" w:rsidR="00DB25C8" w:rsidRPr="005C2F2B" w:rsidRDefault="00DB25C8" w:rsidP="005C2F2B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0.25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0E4719" w14:textId="77777777" w:rsidR="00DB25C8" w:rsidRPr="005C2F2B" w:rsidRDefault="00DB25C8" w:rsidP="005C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0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ECA8ACE" w14:textId="77777777" w:rsidR="00DB25C8" w:rsidRPr="005C2F2B" w:rsidRDefault="00DB25C8" w:rsidP="005C2F2B">
            <w:pPr>
              <w:spacing w:before="76" w:after="0" w:line="221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Знать строение иглы;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различать виды швейных приспособлений;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виды игл;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их назначение;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различия в конструкциях;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применять правила хранения игл и булавок; Знать виды ниток (швейные;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мулине);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их назначение; ;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B3C036F" w14:textId="77777777" w:rsidR="00DB25C8" w:rsidRPr="005C2F2B" w:rsidRDefault="00DB25C8" w:rsidP="005C2F2B">
            <w:pPr>
              <w:spacing w:before="76" w:after="0" w:line="214" w:lineRule="atLeast"/>
              <w:ind w:left="7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Практическая работа;</w:t>
            </w:r>
          </w:p>
        </w:tc>
        <w:tc>
          <w:tcPr>
            <w:tcW w:w="2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85CAA3D" w14:textId="77777777" w:rsidR="00DB25C8" w:rsidRPr="005C2F2B" w:rsidRDefault="00DB25C8" w:rsidP="005C2F2B">
            <w:pPr>
              <w:spacing w:before="76" w:after="0" w:line="221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https://resh.edu.ru/subject/8/1/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https://www.klass39.ru/klassnye-resursy/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https://www.uchportal.ru/load/47-2- 2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http://school-collection.edu.ru/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http://um-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razum.ru/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load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uchebnye_prezentac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ii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nachalnaja_shkola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/18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http://internet.chgk.info/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http://www.vbg.ru/~kvint/im.htm</w:t>
            </w:r>
          </w:p>
        </w:tc>
        <w:tc>
          <w:tcPr>
            <w:tcW w:w="195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BDC2D" w14:textId="77777777" w:rsidR="00DB25C8" w:rsidRPr="005C2F2B" w:rsidRDefault="00DB25C8" w:rsidP="005C2F2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DB25C8" w:rsidRPr="000F4C4C" w14:paraId="7BA5C89A" w14:textId="77777777" w:rsidTr="005C2F2B">
        <w:trPr>
          <w:gridAfter w:val="3"/>
          <w:wAfter w:w="205" w:type="dxa"/>
          <w:trHeight w:val="2270"/>
        </w:trPr>
        <w:tc>
          <w:tcPr>
            <w:tcW w:w="4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ACB3A3" w14:textId="77777777" w:rsidR="00344FD0" w:rsidRPr="005C2F2B" w:rsidRDefault="00344FD0" w:rsidP="005C2F2B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2.17.</w:t>
            </w:r>
          </w:p>
        </w:tc>
        <w:tc>
          <w:tcPr>
            <w:tcW w:w="24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87431E1" w14:textId="77777777" w:rsidR="00344FD0" w:rsidRPr="005C2F2B" w:rsidRDefault="00344FD0" w:rsidP="005C2F2B">
            <w:pPr>
              <w:spacing w:before="78" w:after="0" w:line="214" w:lineRule="atLeast"/>
              <w:ind w:left="72" w:right="57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Отмеривание и заправка нитки в иголку, строчка прямого стежка</w:t>
            </w:r>
          </w:p>
        </w:tc>
        <w:tc>
          <w:tcPr>
            <w:tcW w:w="5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CAA7163" w14:textId="77777777" w:rsidR="00344FD0" w:rsidRPr="005C2F2B" w:rsidRDefault="00344FD0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0.25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1CCA520" w14:textId="77777777" w:rsidR="00344FD0" w:rsidRPr="005C2F2B" w:rsidRDefault="00344FD0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2E7A560" w14:textId="77777777" w:rsidR="00344FD0" w:rsidRPr="005C2F2B" w:rsidRDefault="00344FD0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0.25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BC02B2A" w14:textId="77777777" w:rsidR="00344FD0" w:rsidRPr="005C2F2B" w:rsidRDefault="00344FD0" w:rsidP="005C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0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644DB8D" w14:textId="77777777" w:rsidR="00344FD0" w:rsidRPr="005C2F2B" w:rsidRDefault="00344FD0" w:rsidP="005C2F2B">
            <w:pPr>
              <w:spacing w:before="78" w:after="0" w:line="221" w:lineRule="atLeast"/>
              <w:ind w:left="72" w:right="28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Соблюдать правила безопасной работы иглой и булавками; Выполнять подготовку нитки и иглы к работе: завязывание узелка;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использование приёмов отмеривания нитки для шитья; вдевание нитки в иглу; Знать понятия «игла — швейный инструмент»;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«швейные приспособления»;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«строчка»;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«стежок»;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понимать назначение иглы; ;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AA77C46" w14:textId="77777777" w:rsidR="00344FD0" w:rsidRPr="005C2F2B" w:rsidRDefault="00344FD0" w:rsidP="005C2F2B">
            <w:pPr>
              <w:spacing w:before="78" w:after="0" w:line="214" w:lineRule="atLeast"/>
              <w:ind w:left="7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Практическая работа;</w:t>
            </w:r>
          </w:p>
        </w:tc>
        <w:tc>
          <w:tcPr>
            <w:tcW w:w="2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6577148" w14:textId="77777777" w:rsidR="00344FD0" w:rsidRPr="005C2F2B" w:rsidRDefault="00344FD0" w:rsidP="005C2F2B">
            <w:pPr>
              <w:spacing w:before="78" w:after="0" w:line="221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https://resh.edu.ru/subject/8/1/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https://www.klass39.ru/klassnye-resursy/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https://www.uchportal.ru/load/47-2- 2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http://school-collection.edu.ru/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http://um-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razum.ru/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load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uchebnye_prezentac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ii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nachalnaja_shkola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/18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http://internet.chgk.info/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http://www.vbg.ru/~kvint/im.htm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1A78E" w14:textId="77777777" w:rsidR="00DB25C8" w:rsidRPr="005C2F2B" w:rsidRDefault="00DB25C8" w:rsidP="005C2F2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DB25C8" w:rsidRPr="000F4C4C" w14:paraId="14C236FB" w14:textId="77777777" w:rsidTr="005C2F2B">
        <w:trPr>
          <w:gridAfter w:val="2"/>
          <w:wAfter w:w="145" w:type="dxa"/>
          <w:trHeight w:val="2462"/>
        </w:trPr>
        <w:tc>
          <w:tcPr>
            <w:tcW w:w="4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DA9DE" w14:textId="77777777" w:rsidR="00DB25C8" w:rsidRPr="005C2F2B" w:rsidRDefault="00DB25C8" w:rsidP="005C2F2B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2.18.</w:t>
            </w:r>
          </w:p>
        </w:tc>
        <w:tc>
          <w:tcPr>
            <w:tcW w:w="24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13A6F1C" w14:textId="77777777" w:rsidR="00DB25C8" w:rsidRPr="005C2F2B" w:rsidRDefault="00DB25C8" w:rsidP="005C2F2B">
            <w:pPr>
              <w:spacing w:before="76" w:after="0" w:line="214" w:lineRule="atLeast"/>
              <w:ind w:left="72" w:right="28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Использование дополнительных отделочных материалов</w:t>
            </w:r>
          </w:p>
        </w:tc>
        <w:tc>
          <w:tcPr>
            <w:tcW w:w="5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9C54742" w14:textId="77777777" w:rsidR="00DB25C8" w:rsidRPr="005C2F2B" w:rsidRDefault="00DB25C8" w:rsidP="005C2F2B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04B90C2" w14:textId="77777777" w:rsidR="00DB25C8" w:rsidRPr="005C2F2B" w:rsidRDefault="00DB25C8" w:rsidP="005C2F2B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DFD495A" w14:textId="77777777" w:rsidR="00DB25C8" w:rsidRPr="005C2F2B" w:rsidRDefault="00DB25C8" w:rsidP="005C2F2B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0.5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8F3EA99" w14:textId="77777777" w:rsidR="00DB25C8" w:rsidRPr="005C2F2B" w:rsidRDefault="00DB25C8" w:rsidP="005C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0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07BAE73" w14:textId="77777777" w:rsidR="00DB25C8" w:rsidRPr="005C2F2B" w:rsidRDefault="00DB25C8" w:rsidP="005C2F2B">
            <w:pPr>
              <w:spacing w:before="76" w:after="0" w:line="221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Под руководством учителя организовывать свою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деятельность:;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подготавливать рабочее место для работы с текстильными материалами;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правильно и рационально размещать инструменты и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материалы в соответствии с индивидуальными особенностями обучающихся;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 процессе выполнения изделия контролировать и при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необходимости восстанавливать порядок </w:t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на рабочем месте; Убирать рабочее место; Под руководством учителя применять правила безопасной и аккуратной работы ножницами;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иглой и др.; ;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3E03476" w14:textId="77777777" w:rsidR="00DB25C8" w:rsidRPr="005C2F2B" w:rsidRDefault="00DB25C8" w:rsidP="005C2F2B">
            <w:pPr>
              <w:spacing w:before="76" w:after="0" w:line="214" w:lineRule="atLeast"/>
              <w:ind w:left="7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Практическая работа;</w:t>
            </w:r>
          </w:p>
        </w:tc>
        <w:tc>
          <w:tcPr>
            <w:tcW w:w="2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B498607" w14:textId="77777777" w:rsidR="00DB25C8" w:rsidRPr="005C2F2B" w:rsidRDefault="00DB25C8" w:rsidP="005C2F2B">
            <w:pPr>
              <w:spacing w:before="76" w:after="0" w:line="221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https://resh.edu.ru/subject/8/1/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https://www.klass39.ru/klassnye-resursy/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https://www.uchportal.ru/load/47-2- 2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http://school-collection.edu.ru/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http://um-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razum.ru/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load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uchebnye_prezentac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ii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nachalnaja_shkola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/18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http://internet.chgk.info/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http://www.vbg.ru/~kvint/im.htm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EA7C1CA" w14:textId="77777777" w:rsidR="00DB25C8" w:rsidRPr="005C2F2B" w:rsidRDefault="00DB25C8" w:rsidP="005C2F2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DB25C8" w:rsidRPr="005C2F2B" w14:paraId="43789016" w14:textId="77777777" w:rsidTr="005C2F2B">
        <w:trPr>
          <w:gridAfter w:val="2"/>
          <w:wAfter w:w="145" w:type="dxa"/>
          <w:trHeight w:val="348"/>
        </w:trPr>
        <w:tc>
          <w:tcPr>
            <w:tcW w:w="285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C3F16E" w14:textId="77777777" w:rsidR="00DB25C8" w:rsidRPr="005C2F2B" w:rsidRDefault="00DB25C8" w:rsidP="005C2F2B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Итого по модулю</w:t>
            </w:r>
          </w:p>
        </w:tc>
        <w:tc>
          <w:tcPr>
            <w:tcW w:w="5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D11F647" w14:textId="77777777" w:rsidR="00DB25C8" w:rsidRPr="005C2F2B" w:rsidRDefault="00DB25C8" w:rsidP="005C2F2B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9739" w:type="dxa"/>
            <w:gridSpan w:val="2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5220298" w14:textId="77777777" w:rsidR="00DB25C8" w:rsidRPr="005C2F2B" w:rsidRDefault="00DB25C8" w:rsidP="005C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0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4CA6459" w14:textId="77777777" w:rsidR="00DB25C8" w:rsidRPr="005C2F2B" w:rsidRDefault="00DB25C8" w:rsidP="005C2F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25C8" w:rsidRPr="005C2F2B" w14:paraId="5B7400B3" w14:textId="77777777" w:rsidTr="005C2F2B">
        <w:trPr>
          <w:gridAfter w:val="2"/>
          <w:wAfter w:w="145" w:type="dxa"/>
          <w:trHeight w:val="328"/>
        </w:trPr>
        <w:tc>
          <w:tcPr>
            <w:tcW w:w="13145" w:type="dxa"/>
            <w:gridSpan w:val="3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3C6919" w14:textId="77777777" w:rsidR="00DB25C8" w:rsidRPr="005C2F2B" w:rsidRDefault="00DB25C8" w:rsidP="005C2F2B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Модуль 3. КОНСТРУИРОВАНИЕ И МОДЕЛИРОВАНИЕ</w:t>
            </w:r>
          </w:p>
        </w:tc>
        <w:tc>
          <w:tcPr>
            <w:tcW w:w="20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F989409" w14:textId="77777777" w:rsidR="00DB25C8" w:rsidRPr="005C2F2B" w:rsidRDefault="00DB25C8" w:rsidP="005C2F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25C8" w:rsidRPr="000F4C4C" w14:paraId="7DF743E4" w14:textId="77777777" w:rsidTr="005C2F2B">
        <w:trPr>
          <w:gridAfter w:val="2"/>
          <w:wAfter w:w="145" w:type="dxa"/>
          <w:trHeight w:val="2270"/>
        </w:trPr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4BC54C" w14:textId="77777777" w:rsidR="00DB25C8" w:rsidRPr="005C2F2B" w:rsidRDefault="00DB25C8" w:rsidP="005C2F2B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3.1.</w:t>
            </w:r>
          </w:p>
        </w:tc>
        <w:tc>
          <w:tcPr>
            <w:tcW w:w="23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1DCA829" w14:textId="77777777" w:rsidR="00DB25C8" w:rsidRPr="005C2F2B" w:rsidRDefault="00DB25C8" w:rsidP="005C2F2B">
            <w:pPr>
              <w:spacing w:before="78" w:after="0" w:line="214" w:lineRule="atLeast"/>
              <w:ind w:left="72" w:right="28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Простые и объёмные конструкции из разных материалов (пластические массы, бумага, текстиль и др.) и способы их создания</w:t>
            </w:r>
          </w:p>
        </w:tc>
        <w:tc>
          <w:tcPr>
            <w:tcW w:w="69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92C058A" w14:textId="77777777" w:rsidR="00DB25C8" w:rsidRPr="005C2F2B" w:rsidRDefault="00DB25C8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8DD2E0A" w14:textId="77777777" w:rsidR="00DB25C8" w:rsidRPr="005C2F2B" w:rsidRDefault="00DB25C8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83C043B" w14:textId="77777777" w:rsidR="00DB25C8" w:rsidRPr="005C2F2B" w:rsidRDefault="00DB25C8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89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17B3A07" w14:textId="77777777" w:rsidR="00DB25C8" w:rsidRPr="005C2F2B" w:rsidRDefault="00DB25C8" w:rsidP="005C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04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F6DFC47" w14:textId="77777777" w:rsidR="00DB25C8" w:rsidRPr="005C2F2B" w:rsidRDefault="00DB25C8" w:rsidP="005C2F2B">
            <w:pPr>
              <w:spacing w:before="78" w:after="0" w:line="221" w:lineRule="atLeast"/>
              <w:ind w:left="72" w:right="28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Иметь общее представление о конструкции изделия;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детали и части изделия;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их взаимном расположении в общей конструкции;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анализировать конструкции образцов изделий;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выделять основные и дополнительные детали конструкции; называть их форму и способ соединения; анализировать конструкцию изделия по рисунку;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фотографии;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схеме; ;</w:t>
            </w: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974128C" w14:textId="77777777" w:rsidR="00DB25C8" w:rsidRPr="005C2F2B" w:rsidRDefault="00DB25C8" w:rsidP="005C2F2B">
            <w:pPr>
              <w:spacing w:before="78" w:after="0" w:line="214" w:lineRule="atLeast"/>
              <w:ind w:left="7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Практическая работа;</w:t>
            </w:r>
          </w:p>
        </w:tc>
        <w:tc>
          <w:tcPr>
            <w:tcW w:w="254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4F86E23" w14:textId="77777777" w:rsidR="00DB25C8" w:rsidRPr="005C2F2B" w:rsidRDefault="00DB25C8" w:rsidP="005C2F2B">
            <w:pPr>
              <w:spacing w:before="78" w:after="0" w:line="221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https://resh.edu.ru/subject/8/1/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https://www.klass39.ru/klassnye-resursy/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https://www.uchportal.ru/load/47-2- 2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http://school-collection.edu.ru/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http://um-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razum.ru/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load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uchebnye_prezentac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ii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nachalnaja_shkola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/18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http://internet.chgk.info/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http://www.vbg.ru/~kvint/im.htm</w:t>
            </w:r>
          </w:p>
        </w:tc>
        <w:tc>
          <w:tcPr>
            <w:tcW w:w="20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49A5F00F" w14:textId="77777777" w:rsidR="00DB25C8" w:rsidRPr="005C2F2B" w:rsidRDefault="00DB25C8" w:rsidP="005C2F2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DB25C8" w:rsidRPr="000F4C4C" w14:paraId="3003C34F" w14:textId="77777777" w:rsidTr="005C2F2B">
        <w:trPr>
          <w:gridAfter w:val="2"/>
          <w:wAfter w:w="145" w:type="dxa"/>
          <w:trHeight w:val="2268"/>
        </w:trPr>
        <w:tc>
          <w:tcPr>
            <w:tcW w:w="45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476DF" w14:textId="77777777" w:rsidR="00DB25C8" w:rsidRPr="005C2F2B" w:rsidRDefault="00DB25C8" w:rsidP="005C2F2B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3.2.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A80F1FF" w14:textId="77777777" w:rsidR="00DB25C8" w:rsidRPr="005C2F2B" w:rsidRDefault="00DB25C8" w:rsidP="005C2F2B">
            <w:pPr>
              <w:spacing w:before="76" w:after="0" w:line="218" w:lineRule="atLeast"/>
              <w:ind w:left="72" w:right="14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Общее представление о конструкции изделия; детали и части изделия, их взаимное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расположение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 общей конструкции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FD0AB2F" w14:textId="77777777" w:rsidR="00DB25C8" w:rsidRPr="005C2F2B" w:rsidRDefault="00DB25C8" w:rsidP="005C2F2B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3442B54" w14:textId="77777777" w:rsidR="00DB25C8" w:rsidRPr="005C2F2B" w:rsidRDefault="00DB25C8" w:rsidP="005C2F2B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93EF5BA" w14:textId="77777777" w:rsidR="00DB25C8" w:rsidRPr="005C2F2B" w:rsidRDefault="00DB25C8" w:rsidP="005C2F2B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0.5</w:t>
            </w:r>
          </w:p>
        </w:tc>
        <w:tc>
          <w:tcPr>
            <w:tcW w:w="8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F65D3F5" w14:textId="77777777" w:rsidR="00DB25C8" w:rsidRPr="005C2F2B" w:rsidRDefault="00DB25C8" w:rsidP="005C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08153B7" w14:textId="77777777" w:rsidR="00DB25C8" w:rsidRPr="005C2F2B" w:rsidRDefault="00DB25C8" w:rsidP="005C2F2B">
            <w:pPr>
              <w:spacing w:before="76" w:after="0" w:line="221" w:lineRule="atLeast"/>
              <w:ind w:left="72" w:right="28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Изготавливать простые и объёмные конструкции из разных материалов (пластические массы;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бумага;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текстиль и др.);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 модели (на плоскости);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рисунку; ;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C757B08" w14:textId="77777777" w:rsidR="00DB25C8" w:rsidRPr="005C2F2B" w:rsidRDefault="00DB25C8" w:rsidP="005C2F2B">
            <w:pPr>
              <w:spacing w:before="76" w:after="0" w:line="214" w:lineRule="atLeast"/>
              <w:ind w:left="7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Практическая работа;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1FDBCCC" w14:textId="77777777" w:rsidR="00DB25C8" w:rsidRPr="005C2F2B" w:rsidRDefault="00DB25C8" w:rsidP="005C2F2B">
            <w:pPr>
              <w:spacing w:before="76" w:after="0" w:line="221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https://resh.edu.ru/subject/8/1/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https://www.klass39.ru/klassnye-resursy/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https://www.uchportal.ru/load/47-2- 2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http://school-collection.edu.ru/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http://um-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razum.ru/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load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uchebnye_prezentac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ii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nachalnaja_shkola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/18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http://internet.chgk.info/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http://www.vbg.ru/~kvint/im.htm</w:t>
            </w:r>
          </w:p>
        </w:tc>
        <w:tc>
          <w:tcPr>
            <w:tcW w:w="20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09E40" w14:textId="77777777" w:rsidR="00DB25C8" w:rsidRPr="005C2F2B" w:rsidRDefault="00DB25C8" w:rsidP="005C2F2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DB25C8" w:rsidRPr="000F4C4C" w14:paraId="60A75528" w14:textId="77777777" w:rsidTr="005C2F2B">
        <w:trPr>
          <w:gridAfter w:val="2"/>
          <w:wAfter w:w="145" w:type="dxa"/>
          <w:trHeight w:val="2270"/>
        </w:trPr>
        <w:tc>
          <w:tcPr>
            <w:tcW w:w="45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68812C" w14:textId="77777777" w:rsidR="00DB25C8" w:rsidRPr="005C2F2B" w:rsidRDefault="00DB25C8" w:rsidP="005C2F2B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3.3.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33035CD" w14:textId="77777777" w:rsidR="00DB25C8" w:rsidRPr="005C2F2B" w:rsidRDefault="00DB25C8" w:rsidP="005C2F2B">
            <w:pPr>
              <w:spacing w:before="78" w:after="0" w:line="214" w:lineRule="atLeast"/>
              <w:ind w:left="72" w:right="43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Способы соединения деталей в изделиях из разных материалов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B8CB185" w14:textId="77777777" w:rsidR="00DB25C8" w:rsidRPr="005C2F2B" w:rsidRDefault="00DB25C8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F831010" w14:textId="77777777" w:rsidR="00DB25C8" w:rsidRPr="005C2F2B" w:rsidRDefault="00DB25C8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20BFA00" w14:textId="77777777" w:rsidR="00DB25C8" w:rsidRPr="005C2F2B" w:rsidRDefault="00DB25C8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0.5</w:t>
            </w:r>
          </w:p>
        </w:tc>
        <w:tc>
          <w:tcPr>
            <w:tcW w:w="8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08290B8" w14:textId="77777777" w:rsidR="00DB25C8" w:rsidRPr="005C2F2B" w:rsidRDefault="00DB25C8" w:rsidP="005C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BF69798" w14:textId="77777777" w:rsidR="00DB25C8" w:rsidRPr="005C2F2B" w:rsidRDefault="00DB25C8" w:rsidP="005C2F2B">
            <w:pPr>
              <w:spacing w:before="78" w:after="0" w:line="214" w:lineRule="atLeast"/>
              <w:ind w:left="72" w:right="43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Использовать в работе осваиваемые способы соединения деталей в изделиях из разных материалов; ;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E228E44" w14:textId="77777777" w:rsidR="00DB25C8" w:rsidRPr="005C2F2B" w:rsidRDefault="00DB25C8" w:rsidP="005C2F2B">
            <w:pPr>
              <w:spacing w:before="78" w:after="0" w:line="214" w:lineRule="atLeast"/>
              <w:ind w:left="7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Практическая работа;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EB89DB2" w14:textId="77777777" w:rsidR="00DB25C8" w:rsidRPr="005C2F2B" w:rsidRDefault="00DB25C8" w:rsidP="005C2F2B">
            <w:pPr>
              <w:spacing w:before="78" w:after="0" w:line="221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https://resh.edu.ru/subject/8/1/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https://www.klass39.ru/klassnye-resursy/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https://www.uchportal.ru/load/47-2- 2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http://school-collection.edu.ru/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http://um-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razum.ru/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load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uchebnye_prezentac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ii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nachalnaja_shkola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/18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http://internet.chgk.info/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http://www.vbg.ru/~kvint/im.htm</w:t>
            </w:r>
          </w:p>
        </w:tc>
        <w:tc>
          <w:tcPr>
            <w:tcW w:w="201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B868B15" w14:textId="77777777" w:rsidR="005C2F2B" w:rsidRPr="005C2F2B" w:rsidRDefault="00AE4E94" w:rsidP="005C2F2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•</w:t>
            </w:r>
            <w:r w:rsidR="005C2F2B" w:rsidRPr="005C2F2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</w:t>
            </w:r>
            <w:r w:rsidR="005C2F2B" w:rsidRPr="005C2F2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их познавательной деятельности;</w:t>
            </w:r>
          </w:p>
          <w:p w14:paraId="6392812A" w14:textId="77777777" w:rsidR="005C2F2B" w:rsidRPr="005C2F2B" w:rsidRDefault="00AE4E94" w:rsidP="005C2F2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•</w:t>
            </w:r>
            <w:r w:rsidR="005C2F2B" w:rsidRPr="005C2F2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      </w:r>
          </w:p>
          <w:p w14:paraId="06720E9D" w14:textId="77777777" w:rsidR="00DB25C8" w:rsidRPr="005C2F2B" w:rsidRDefault="00AE4E94" w:rsidP="005C2F2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•</w:t>
            </w:r>
            <w:r w:rsidR="005C2F2B" w:rsidRPr="005C2F2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</w:t>
            </w:r>
            <w:proofErr w:type="spellStart"/>
            <w:r w:rsidR="005C2F2B" w:rsidRPr="005C2F2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отношени</w:t>
            </w:r>
            <w:proofErr w:type="spellEnd"/>
          </w:p>
        </w:tc>
      </w:tr>
      <w:tr w:rsidR="00DB25C8" w:rsidRPr="000F4C4C" w14:paraId="185A30F5" w14:textId="77777777" w:rsidTr="005C2F2B">
        <w:trPr>
          <w:gridAfter w:val="2"/>
          <w:wAfter w:w="145" w:type="dxa"/>
          <w:trHeight w:val="2250"/>
        </w:trPr>
        <w:tc>
          <w:tcPr>
            <w:tcW w:w="45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7ABB3F" w14:textId="77777777" w:rsidR="00DB25C8" w:rsidRPr="005C2F2B" w:rsidRDefault="00DB25C8" w:rsidP="005C2F2B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3.4.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56E1FF4" w14:textId="77777777" w:rsidR="00DB25C8" w:rsidRPr="005C2F2B" w:rsidRDefault="00DB25C8" w:rsidP="005C2F2B">
            <w:pPr>
              <w:spacing w:before="76" w:after="0" w:line="21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Образец, анализ конструкции образцов изделий, изготовление изделий по образцу, рисунку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CCC92BB" w14:textId="77777777" w:rsidR="00DB25C8" w:rsidRPr="005C2F2B" w:rsidRDefault="00DB25C8" w:rsidP="005C2F2B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F25E787" w14:textId="77777777" w:rsidR="00DB25C8" w:rsidRPr="005C2F2B" w:rsidRDefault="00DB25C8" w:rsidP="005C2F2B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C2FE67B" w14:textId="77777777" w:rsidR="00DB25C8" w:rsidRPr="005C2F2B" w:rsidRDefault="00DB25C8" w:rsidP="005C2F2B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1.25</w:t>
            </w:r>
          </w:p>
        </w:tc>
        <w:tc>
          <w:tcPr>
            <w:tcW w:w="8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4A9DE9E" w14:textId="77777777" w:rsidR="00DB25C8" w:rsidRPr="005C2F2B" w:rsidRDefault="00DB25C8" w:rsidP="005C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3CE1662" w14:textId="77777777" w:rsidR="00DB25C8" w:rsidRPr="005C2F2B" w:rsidRDefault="00DB25C8" w:rsidP="005C2F2B">
            <w:pPr>
              <w:spacing w:before="76" w:after="0" w:line="218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Определять порядок действий в зависимости от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желаемого/необходимого результата; выбирать способ работы с опорой на учебник или рабочую тетрадь в зависимости от требуемого результата/замысла; ;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43D9647" w14:textId="77777777" w:rsidR="00DB25C8" w:rsidRPr="005C2F2B" w:rsidRDefault="00DB25C8" w:rsidP="005C2F2B">
            <w:pPr>
              <w:spacing w:before="76" w:after="0" w:line="214" w:lineRule="atLeast"/>
              <w:ind w:left="7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Практическая работа;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9BAF21D" w14:textId="77777777" w:rsidR="00DB25C8" w:rsidRPr="005C2F2B" w:rsidRDefault="00DB25C8" w:rsidP="005C2F2B">
            <w:pPr>
              <w:spacing w:before="76" w:after="0" w:line="221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https://resh.edu.ru/subject/8/1/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https://www.klass39.ru/klassnye-resursy/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https://www.uchportal.ru/load/47-2- 2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http://school-collection.edu.ru/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http://um-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razum.ru/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load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uchebnye_prezentac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ii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nachalnaja_shkola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/18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http://internet.chgk.info/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http://www.vbg.ru/~kvint/im.htm</w:t>
            </w:r>
          </w:p>
        </w:tc>
        <w:tc>
          <w:tcPr>
            <w:tcW w:w="20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43E737F3" w14:textId="77777777" w:rsidR="00DB25C8" w:rsidRPr="005C2F2B" w:rsidRDefault="00DB25C8" w:rsidP="005C2F2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DB25C8" w:rsidRPr="000F4C4C" w14:paraId="5A8DE398" w14:textId="77777777" w:rsidTr="005C2F2B">
        <w:trPr>
          <w:gridAfter w:val="2"/>
          <w:wAfter w:w="145" w:type="dxa"/>
          <w:trHeight w:val="2270"/>
        </w:trPr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14EC03" w14:textId="77777777" w:rsidR="00DB25C8" w:rsidRPr="005C2F2B" w:rsidRDefault="00DB25C8" w:rsidP="005C2F2B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3.5.</w:t>
            </w:r>
          </w:p>
        </w:tc>
        <w:tc>
          <w:tcPr>
            <w:tcW w:w="23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8AF1418" w14:textId="77777777" w:rsidR="00DB25C8" w:rsidRPr="005C2F2B" w:rsidRDefault="00DB25C8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Конструирование по модели (на плоскости)</w:t>
            </w:r>
          </w:p>
        </w:tc>
        <w:tc>
          <w:tcPr>
            <w:tcW w:w="69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FA2B0DD" w14:textId="77777777" w:rsidR="00DB25C8" w:rsidRPr="005C2F2B" w:rsidRDefault="00DB25C8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F67E773" w14:textId="77777777" w:rsidR="00DB25C8" w:rsidRPr="005C2F2B" w:rsidRDefault="00DB25C8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0270676" w14:textId="77777777" w:rsidR="00DB25C8" w:rsidRPr="005C2F2B" w:rsidRDefault="00DB25C8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0.5</w:t>
            </w:r>
          </w:p>
        </w:tc>
        <w:tc>
          <w:tcPr>
            <w:tcW w:w="89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42FB4FC" w14:textId="77777777" w:rsidR="00DB25C8" w:rsidRPr="005C2F2B" w:rsidRDefault="00DB25C8" w:rsidP="005C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04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53EF267" w14:textId="77777777" w:rsidR="00DB25C8" w:rsidRPr="005C2F2B" w:rsidRDefault="00DB25C8" w:rsidP="005C2F2B">
            <w:pPr>
              <w:spacing w:before="78" w:after="0" w:line="214" w:lineRule="atLeast"/>
              <w:ind w:left="72" w:right="43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Использовать в работе осваиваемые способы соединения деталей в изделиях из разных материалов;;</w:t>
            </w: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AE61E80" w14:textId="77777777" w:rsidR="00DB25C8" w:rsidRPr="005C2F2B" w:rsidRDefault="00DB25C8" w:rsidP="005C2F2B">
            <w:pPr>
              <w:spacing w:before="78" w:after="0" w:line="214" w:lineRule="atLeast"/>
              <w:ind w:left="7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Практическая работа;</w:t>
            </w:r>
          </w:p>
        </w:tc>
        <w:tc>
          <w:tcPr>
            <w:tcW w:w="254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92D0078" w14:textId="77777777" w:rsidR="00DB25C8" w:rsidRPr="005C2F2B" w:rsidRDefault="00DB25C8" w:rsidP="005C2F2B">
            <w:pPr>
              <w:spacing w:before="78" w:after="0" w:line="221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https://resh.edu.ru/subject/8/1/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https://www.klass39.ru/klassnye-resursy/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https://www.uchportal.ru/load/47-2- 2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http://school-collection.edu.ru/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http://um-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razum.ru/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load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uchebnye_prezentac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ii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nachalnaja_shkola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/18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http://internet.chgk.info/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http://www.vbg.ru/~kvint/im.htm</w:t>
            </w:r>
          </w:p>
        </w:tc>
        <w:tc>
          <w:tcPr>
            <w:tcW w:w="20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E77F20D" w14:textId="77777777" w:rsidR="00DB25C8" w:rsidRPr="005C2F2B" w:rsidRDefault="00DB25C8" w:rsidP="005C2F2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DB25C8" w:rsidRPr="000F4C4C" w14:paraId="5E73BAC3" w14:textId="77777777" w:rsidTr="005C2F2B">
        <w:trPr>
          <w:gridAfter w:val="2"/>
          <w:wAfter w:w="145" w:type="dxa"/>
          <w:trHeight w:val="2268"/>
        </w:trPr>
        <w:tc>
          <w:tcPr>
            <w:tcW w:w="45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611643" w14:textId="77777777" w:rsidR="00DB25C8" w:rsidRPr="005C2F2B" w:rsidRDefault="00DB25C8" w:rsidP="005C2F2B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3.6.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79FCC39" w14:textId="77777777" w:rsidR="00DB25C8" w:rsidRPr="005C2F2B" w:rsidRDefault="00DB25C8" w:rsidP="005C2F2B">
            <w:pPr>
              <w:spacing w:before="76" w:after="0" w:line="221" w:lineRule="atLeast"/>
              <w:ind w:left="72" w:right="28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Взаимосвязь выполняемого действия и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результата. Элементарное прогнозирование порядка действий в зависимости от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желаемого/необходимого результата; выбор способа работы в зависимости от требуемого результата/замысла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86A9646" w14:textId="77777777" w:rsidR="00DB25C8" w:rsidRPr="005C2F2B" w:rsidRDefault="00DB25C8" w:rsidP="005C2F2B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C13E71A" w14:textId="77777777" w:rsidR="00DB25C8" w:rsidRPr="005C2F2B" w:rsidRDefault="00DB25C8" w:rsidP="005C2F2B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295AAF5" w14:textId="77777777" w:rsidR="00DB25C8" w:rsidRPr="005C2F2B" w:rsidRDefault="00DB25C8" w:rsidP="005C2F2B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8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2CC6308" w14:textId="77777777" w:rsidR="00DB25C8" w:rsidRPr="005C2F2B" w:rsidRDefault="00DB25C8" w:rsidP="005C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5FFDE36" w14:textId="77777777" w:rsidR="00DB25C8" w:rsidRPr="005C2F2B" w:rsidRDefault="00DB25C8" w:rsidP="005C2F2B">
            <w:pPr>
              <w:spacing w:before="76" w:after="0" w:line="221" w:lineRule="atLeast"/>
              <w:ind w:left="72" w:right="14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Использовать в работе осваиваемые способы соединения деталей в изделиях из разных материалов; Определять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результата/замысла; ;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3FC68DB" w14:textId="77777777" w:rsidR="00DB25C8" w:rsidRPr="005C2F2B" w:rsidRDefault="00DB25C8" w:rsidP="005C2F2B">
            <w:pPr>
              <w:spacing w:before="76" w:after="0" w:line="214" w:lineRule="atLeast"/>
              <w:ind w:left="7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Практическая работа;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54F459E" w14:textId="77777777" w:rsidR="00DB25C8" w:rsidRPr="005C2F2B" w:rsidRDefault="00DB25C8" w:rsidP="005C2F2B">
            <w:pPr>
              <w:spacing w:before="76" w:after="0" w:line="221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https://resh.edu.ru/subject/8/1/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https://www.klass39.ru/klassnye-resursy/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https://www.uchportal.ru/load/47-2- 2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http://school-collection.edu.ru/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http://um-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razum.ru/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load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uchebnye_prezentac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ii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nachalnaja_shkola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/18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http://internet.chgk.info/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http://www.vbg.ru/~kvint/im.htm</w:t>
            </w:r>
          </w:p>
        </w:tc>
        <w:tc>
          <w:tcPr>
            <w:tcW w:w="20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D2E90BE" w14:textId="77777777" w:rsidR="00DB25C8" w:rsidRPr="005C2F2B" w:rsidRDefault="00DB25C8" w:rsidP="005C2F2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DB25C8" w:rsidRPr="005C2F2B" w14:paraId="40A766C2" w14:textId="77777777" w:rsidTr="005C2F2B">
        <w:trPr>
          <w:gridAfter w:val="2"/>
          <w:wAfter w:w="145" w:type="dxa"/>
          <w:trHeight w:val="348"/>
        </w:trPr>
        <w:tc>
          <w:tcPr>
            <w:tcW w:w="285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D0C0B4" w14:textId="77777777" w:rsidR="00DB25C8" w:rsidRPr="005C2F2B" w:rsidRDefault="00DB25C8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Итого по модулю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B7D8884" w14:textId="77777777" w:rsidR="00DB25C8" w:rsidRPr="005C2F2B" w:rsidRDefault="00DB25C8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9595" w:type="dxa"/>
            <w:gridSpan w:val="2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9EB029A" w14:textId="77777777" w:rsidR="00DB25C8" w:rsidRPr="005C2F2B" w:rsidRDefault="00DB25C8" w:rsidP="005C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0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07CF8ED6" w14:textId="77777777" w:rsidR="00DB25C8" w:rsidRPr="005C2F2B" w:rsidRDefault="00DB25C8" w:rsidP="005C2F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25C8" w:rsidRPr="005C2F2B" w14:paraId="23C602FF" w14:textId="77777777" w:rsidTr="005C2F2B">
        <w:trPr>
          <w:gridAfter w:val="2"/>
          <w:wAfter w:w="145" w:type="dxa"/>
          <w:trHeight w:val="348"/>
        </w:trPr>
        <w:tc>
          <w:tcPr>
            <w:tcW w:w="13145" w:type="dxa"/>
            <w:gridSpan w:val="3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1DF119" w14:textId="77777777" w:rsidR="00DB25C8" w:rsidRPr="005C2F2B" w:rsidRDefault="00DB25C8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Модуль 4. ИНФОРМАЦИОННО-КОММУНИКАТИВНЫЕ ТЕХНОЛОГИИ</w:t>
            </w:r>
          </w:p>
        </w:tc>
        <w:tc>
          <w:tcPr>
            <w:tcW w:w="20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73702" w14:textId="77777777" w:rsidR="00DB25C8" w:rsidRPr="005C2F2B" w:rsidRDefault="00DB25C8" w:rsidP="005C2F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25C8" w:rsidRPr="000F4C4C" w14:paraId="363F190F" w14:textId="77777777" w:rsidTr="005C2F2B">
        <w:trPr>
          <w:gridAfter w:val="2"/>
          <w:wAfter w:w="145" w:type="dxa"/>
          <w:trHeight w:val="2282"/>
        </w:trPr>
        <w:tc>
          <w:tcPr>
            <w:tcW w:w="45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6DBE1C" w14:textId="77777777" w:rsidR="00DB25C8" w:rsidRPr="005C2F2B" w:rsidRDefault="00DB25C8" w:rsidP="005C2F2B">
            <w:pPr>
              <w:spacing w:before="76"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4.1.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3233155" w14:textId="77777777" w:rsidR="00DB25C8" w:rsidRPr="005C2F2B" w:rsidRDefault="00DB25C8" w:rsidP="005C2F2B">
            <w:pPr>
              <w:spacing w:before="76" w:after="0" w:line="21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83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82858C8" w14:textId="77777777" w:rsidR="00DB25C8" w:rsidRPr="005C2F2B" w:rsidRDefault="00DB25C8" w:rsidP="005C2F2B">
            <w:pPr>
              <w:spacing w:before="76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EE2AE67" w14:textId="77777777" w:rsidR="00DB25C8" w:rsidRPr="005C2F2B" w:rsidRDefault="00DB25C8" w:rsidP="005C2F2B">
            <w:pPr>
              <w:spacing w:before="76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9494C4F" w14:textId="77777777" w:rsidR="00DB25C8" w:rsidRPr="005C2F2B" w:rsidRDefault="00DB25C8" w:rsidP="005C2F2B">
            <w:pPr>
              <w:spacing w:before="76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0.5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C013096" w14:textId="77777777" w:rsidR="00DB25C8" w:rsidRPr="005C2F2B" w:rsidRDefault="00DB25C8" w:rsidP="005C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4B1EC0B" w14:textId="77777777" w:rsidR="00DB25C8" w:rsidRPr="005C2F2B" w:rsidRDefault="00DB25C8" w:rsidP="005C2F2B">
            <w:pPr>
              <w:spacing w:before="76" w:after="0" w:line="214" w:lineRule="atLeast"/>
              <w:ind w:left="72" w:right="14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Анализировать готовые материалы;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представленные учителем на информационных носителях; ;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8B93E15" w14:textId="77777777" w:rsidR="00DB25C8" w:rsidRPr="005C2F2B" w:rsidRDefault="00DB25C8" w:rsidP="005C2F2B">
            <w:pPr>
              <w:spacing w:before="76" w:after="0" w:line="214" w:lineRule="atLeast"/>
              <w:ind w:left="7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Практическая работа;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58F8E8A" w14:textId="77777777" w:rsidR="00DB25C8" w:rsidRPr="005C2F2B" w:rsidRDefault="00DB25C8" w:rsidP="005C2F2B">
            <w:pPr>
              <w:spacing w:before="76" w:after="0" w:line="221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https://resh.edu.ru/subject/8/1/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https://www.klass39.ru/klassnye-resursy/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https://www.uchportal.ru/load/47-2- 2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http://school-collection.edu.ru/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http://um-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razum.ru/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load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uchebnye_prezentac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ii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nachalnaja_shkola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/18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http://internet.chgk.info/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http://www.vbg.ru/~kvint/im.htm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F5BEE9D" w14:textId="77777777" w:rsidR="005C2F2B" w:rsidRPr="005C2F2B" w:rsidRDefault="005C2F2B" w:rsidP="005C2F2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5C2F2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</w:t>
            </w:r>
            <w:r w:rsidRPr="005C2F2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их познавательной деятельности;</w:t>
            </w:r>
          </w:p>
          <w:p w14:paraId="34DDFCDD" w14:textId="77777777" w:rsidR="005C2F2B" w:rsidRPr="005C2F2B" w:rsidRDefault="005C2F2B" w:rsidP="005C2F2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5C2F2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      </w:r>
          </w:p>
          <w:p w14:paraId="433A7FA1" w14:textId="77777777" w:rsidR="00DB25C8" w:rsidRPr="005C2F2B" w:rsidRDefault="005C2F2B" w:rsidP="005C2F2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5C2F2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</w:t>
            </w:r>
            <w:proofErr w:type="spellStart"/>
            <w:r w:rsidRPr="005C2F2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отношени</w:t>
            </w:r>
            <w:proofErr w:type="spellEnd"/>
          </w:p>
        </w:tc>
      </w:tr>
      <w:tr w:rsidR="00DB25C8" w:rsidRPr="000F4C4C" w14:paraId="0E145E55" w14:textId="77777777" w:rsidTr="005C2F2B">
        <w:trPr>
          <w:gridAfter w:val="2"/>
          <w:wAfter w:w="145" w:type="dxa"/>
          <w:trHeight w:val="2270"/>
        </w:trPr>
        <w:tc>
          <w:tcPr>
            <w:tcW w:w="45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B1188F" w14:textId="77777777" w:rsidR="00DB25C8" w:rsidRPr="005C2F2B" w:rsidRDefault="00DB25C8" w:rsidP="005C2F2B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4.2.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E08040E" w14:textId="77777777" w:rsidR="00DB25C8" w:rsidRPr="005C2F2B" w:rsidRDefault="00DB25C8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Информация. Виды информации</w:t>
            </w:r>
          </w:p>
        </w:tc>
        <w:tc>
          <w:tcPr>
            <w:tcW w:w="83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49092B0" w14:textId="77777777" w:rsidR="00DB25C8" w:rsidRPr="005C2F2B" w:rsidRDefault="00DB25C8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9581852" w14:textId="77777777" w:rsidR="00DB25C8" w:rsidRPr="005C2F2B" w:rsidRDefault="00DB25C8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3A9C5FA" w14:textId="77777777" w:rsidR="00DB25C8" w:rsidRPr="005C2F2B" w:rsidRDefault="00DB25C8" w:rsidP="005C2F2B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31CC688" w14:textId="77777777" w:rsidR="00DB25C8" w:rsidRPr="005C2F2B" w:rsidRDefault="00DB25C8" w:rsidP="005C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F950E2" w14:textId="77777777" w:rsidR="00DB25C8" w:rsidRPr="005C2F2B" w:rsidRDefault="00DB25C8" w:rsidP="005C2F2B">
            <w:pPr>
              <w:spacing w:before="78" w:after="0" w:line="218" w:lineRule="atLeast"/>
              <w:ind w:left="72" w:right="72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Выполнять простейшие преобразования информации (например;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перевод текстовой информации в рисуночную и/или табличную форму); ;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4A0C325" w14:textId="77777777" w:rsidR="00DB25C8" w:rsidRPr="005C2F2B" w:rsidRDefault="00DB25C8" w:rsidP="005C2F2B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Тестирование;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66B427F" w14:textId="77777777" w:rsidR="00DB25C8" w:rsidRPr="005C2F2B" w:rsidRDefault="00DB25C8" w:rsidP="005C2F2B">
            <w:pPr>
              <w:spacing w:before="78" w:after="0" w:line="221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https://resh.edu.ru/subject/8/1/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https://www.klass39.ru/klassnye-resursy/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https://www.uchportal.ru/load/47-2- 2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http://school-collection.edu.ru/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http://um-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razum.ru/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load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uchebnye_prezentac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ii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nachalnaja_shkola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/18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http://internet.chgk.info/</w:t>
            </w: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http://www.vbg.ru/~kvint/im.htm</w:t>
            </w:r>
          </w:p>
        </w:tc>
        <w:tc>
          <w:tcPr>
            <w:tcW w:w="20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BE2FD18" w14:textId="77777777" w:rsidR="00DB25C8" w:rsidRPr="005C2F2B" w:rsidRDefault="00DB25C8" w:rsidP="005C2F2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DB25C8" w:rsidRPr="005C2F2B" w14:paraId="5A6E47CD" w14:textId="77777777" w:rsidTr="005C2F2B">
        <w:trPr>
          <w:gridAfter w:val="2"/>
          <w:wAfter w:w="145" w:type="dxa"/>
          <w:trHeight w:val="348"/>
        </w:trPr>
        <w:tc>
          <w:tcPr>
            <w:tcW w:w="271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3A9D6" w14:textId="77777777" w:rsidR="00DB25C8" w:rsidRPr="005C2F2B" w:rsidRDefault="00DB25C8" w:rsidP="005C2F2B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Итого по модулю</w:t>
            </w:r>
          </w:p>
        </w:tc>
        <w:tc>
          <w:tcPr>
            <w:tcW w:w="83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647511A" w14:textId="77777777" w:rsidR="00DB25C8" w:rsidRPr="005C2F2B" w:rsidRDefault="00DB25C8" w:rsidP="005C2F2B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9595" w:type="dxa"/>
            <w:gridSpan w:val="2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8FF54E6" w14:textId="77777777" w:rsidR="00DB25C8" w:rsidRPr="005C2F2B" w:rsidRDefault="00DB25C8" w:rsidP="005C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0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668B82B" w14:textId="77777777" w:rsidR="00DB25C8" w:rsidRPr="005C2F2B" w:rsidRDefault="00DB25C8" w:rsidP="005C2F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25C8" w:rsidRPr="005C2F2B" w14:paraId="179D1BCB" w14:textId="77777777" w:rsidTr="005C2F2B">
        <w:trPr>
          <w:gridAfter w:val="2"/>
          <w:wAfter w:w="145" w:type="dxa"/>
          <w:trHeight w:val="1024"/>
        </w:trPr>
        <w:tc>
          <w:tcPr>
            <w:tcW w:w="2715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53C558D1" w14:textId="77777777" w:rsidR="00DB25C8" w:rsidRPr="005C2F2B" w:rsidRDefault="00DB25C8" w:rsidP="005C2F2B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83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54ED1F7E" w14:textId="77777777" w:rsidR="00DB25C8" w:rsidRPr="005C2F2B" w:rsidRDefault="00DB25C8" w:rsidP="005C2F2B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33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27DE0F40" w14:textId="77777777" w:rsidR="00DB25C8" w:rsidRPr="005C2F2B" w:rsidRDefault="00DB25C8" w:rsidP="005C2F2B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0CFBC200" w14:textId="77777777" w:rsidR="00DB25C8" w:rsidRPr="005C2F2B" w:rsidRDefault="00DB25C8" w:rsidP="005C2F2B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16.75</w:t>
            </w:r>
          </w:p>
        </w:tc>
        <w:tc>
          <w:tcPr>
            <w:tcW w:w="7454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314E32DF" w14:textId="77777777" w:rsidR="00DB25C8" w:rsidRPr="005C2F2B" w:rsidRDefault="00DB25C8" w:rsidP="005C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0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69AF" w14:textId="77777777" w:rsidR="00DB25C8" w:rsidRPr="005C2F2B" w:rsidRDefault="00DB25C8" w:rsidP="005C2F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tblpX="15133" w:tblpY="-3167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B25C8" w14:paraId="0EF017DF" w14:textId="77777777" w:rsidTr="00DB25C8">
        <w:trPr>
          <w:trHeight w:val="3180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14:paraId="013FFD96" w14:textId="77777777" w:rsidR="00DB25C8" w:rsidRDefault="00DB25C8" w:rsidP="00DB25C8">
            <w:pPr>
              <w:spacing w:after="32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2BD07837" w14:textId="77777777" w:rsidR="005C2F2B" w:rsidRDefault="005C2F2B" w:rsidP="00344FD0">
      <w:pPr>
        <w:shd w:val="clear" w:color="auto" w:fill="FFFFFF"/>
        <w:spacing w:after="32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77A0AFC7" w14:textId="77777777" w:rsidR="00AE4E94" w:rsidRDefault="00AE4E94" w:rsidP="00344FD0">
      <w:pPr>
        <w:shd w:val="clear" w:color="auto" w:fill="FFFFFF"/>
        <w:spacing w:after="32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6A846D06" w14:textId="77777777" w:rsidR="00AE4E94" w:rsidRDefault="00AE4E94" w:rsidP="00344FD0">
      <w:pPr>
        <w:shd w:val="clear" w:color="auto" w:fill="FFFFFF"/>
        <w:spacing w:after="32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75576DD9" w14:textId="77777777" w:rsidR="00AE4E94" w:rsidRDefault="00AE4E94" w:rsidP="00344FD0">
      <w:pPr>
        <w:shd w:val="clear" w:color="auto" w:fill="FFFFFF"/>
        <w:spacing w:after="32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361E0289" w14:textId="77777777" w:rsidR="00AE4E94" w:rsidRDefault="00AE4E94" w:rsidP="00344FD0">
      <w:pPr>
        <w:shd w:val="clear" w:color="auto" w:fill="FFFFFF"/>
        <w:spacing w:after="32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38542068" w14:textId="77777777" w:rsidR="00AE4E94" w:rsidRDefault="00AE4E94" w:rsidP="00344FD0">
      <w:pPr>
        <w:shd w:val="clear" w:color="auto" w:fill="FFFFFF"/>
        <w:spacing w:after="32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0E6BF912" w14:textId="77777777" w:rsidR="00AE4E94" w:rsidRDefault="00AE4E94" w:rsidP="00344FD0">
      <w:pPr>
        <w:shd w:val="clear" w:color="auto" w:fill="FFFFFF"/>
        <w:spacing w:after="32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5F3EDF5C" w14:textId="77777777" w:rsidR="00AE4E94" w:rsidRDefault="00AE4E94" w:rsidP="00344FD0">
      <w:pPr>
        <w:shd w:val="clear" w:color="auto" w:fill="FFFFFF"/>
        <w:spacing w:after="32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0A0BB2A1" w14:textId="77777777" w:rsidR="00AE4E94" w:rsidRDefault="00AE4E94" w:rsidP="00344FD0">
      <w:pPr>
        <w:shd w:val="clear" w:color="auto" w:fill="FFFFFF"/>
        <w:spacing w:after="32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7DD074AB" w14:textId="77777777" w:rsidR="00AE4E94" w:rsidRDefault="00AE4E94" w:rsidP="00344FD0">
      <w:pPr>
        <w:shd w:val="clear" w:color="auto" w:fill="FFFFFF"/>
        <w:spacing w:after="32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4118CE70" w14:textId="77777777" w:rsidR="00344FD0" w:rsidRPr="00344FD0" w:rsidRDefault="00344FD0" w:rsidP="00344FD0">
      <w:pPr>
        <w:shd w:val="clear" w:color="auto" w:fill="FFFFFF"/>
        <w:spacing w:after="32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344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ПОУРОЧНОЕ ПЛАНИРОВАНИЕ</w:t>
      </w:r>
    </w:p>
    <w:tbl>
      <w:tblPr>
        <w:tblW w:w="15132" w:type="dxa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608"/>
        <w:gridCol w:w="1052"/>
        <w:gridCol w:w="2321"/>
        <w:gridCol w:w="2390"/>
        <w:gridCol w:w="1668"/>
        <w:gridCol w:w="2370"/>
      </w:tblGrid>
      <w:tr w:rsidR="00344FD0" w:rsidRPr="005C2F2B" w14:paraId="377D8950" w14:textId="77777777" w:rsidTr="005C2F2B">
        <w:trPr>
          <w:trHeight w:val="492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B48483" w14:textId="77777777" w:rsidR="00344FD0" w:rsidRPr="005C2F2B" w:rsidRDefault="00344FD0" w:rsidP="00344FD0">
            <w:pPr>
              <w:spacing w:before="98" w:after="0" w:line="229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п/п</w:t>
            </w:r>
          </w:p>
        </w:tc>
        <w:tc>
          <w:tcPr>
            <w:tcW w:w="460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B4C9005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Тема урока</w:t>
            </w:r>
          </w:p>
        </w:tc>
        <w:tc>
          <w:tcPr>
            <w:tcW w:w="57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3E0887" w14:textId="77777777" w:rsidR="00344FD0" w:rsidRPr="005C2F2B" w:rsidRDefault="00344FD0" w:rsidP="00344FD0">
            <w:pPr>
              <w:spacing w:before="98" w:after="0" w:line="200" w:lineRule="atLeast"/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Количество часов</w:t>
            </w:r>
          </w:p>
        </w:tc>
        <w:tc>
          <w:tcPr>
            <w:tcW w:w="16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DD9EE7F" w14:textId="77777777" w:rsidR="00344FD0" w:rsidRPr="005C2F2B" w:rsidRDefault="00344FD0" w:rsidP="00344FD0">
            <w:pPr>
              <w:spacing w:before="98" w:after="0" w:line="229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изучения</w:t>
            </w:r>
          </w:p>
        </w:tc>
        <w:tc>
          <w:tcPr>
            <w:tcW w:w="237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C9F549A" w14:textId="77777777" w:rsidR="00344FD0" w:rsidRPr="005C2F2B" w:rsidRDefault="00344FD0" w:rsidP="00344FD0">
            <w:pPr>
              <w:spacing w:before="98" w:after="0" w:line="235" w:lineRule="atLeast"/>
              <w:ind w:left="72" w:right="43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Виды,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формы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контроля</w:t>
            </w:r>
          </w:p>
        </w:tc>
      </w:tr>
      <w:tr w:rsidR="00344FD0" w:rsidRPr="005C2F2B" w14:paraId="408CB16D" w14:textId="77777777" w:rsidTr="005C2F2B">
        <w:trPr>
          <w:trHeight w:val="8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099528" w14:textId="77777777" w:rsidR="00344FD0" w:rsidRPr="005C2F2B" w:rsidRDefault="00344FD0" w:rsidP="0034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AC0A3B" w14:textId="77777777" w:rsidR="00344FD0" w:rsidRPr="005C2F2B" w:rsidRDefault="00344FD0" w:rsidP="0034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B114616" w14:textId="77777777" w:rsidR="00344FD0" w:rsidRPr="005C2F2B" w:rsidRDefault="00344FD0" w:rsidP="00344FD0">
            <w:pPr>
              <w:spacing w:before="98" w:after="0" w:line="200" w:lineRule="atLeast"/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0BA8CDE" w14:textId="77777777" w:rsidR="00344FD0" w:rsidRPr="005C2F2B" w:rsidRDefault="00344FD0" w:rsidP="00344FD0">
            <w:pPr>
              <w:spacing w:before="98" w:after="0" w:line="229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контрольные работы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FBAD015" w14:textId="77777777" w:rsidR="00344FD0" w:rsidRPr="005C2F2B" w:rsidRDefault="00344FD0" w:rsidP="00344FD0">
            <w:pPr>
              <w:spacing w:before="98" w:after="0" w:line="229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CD6849" w14:textId="77777777" w:rsidR="00344FD0" w:rsidRPr="005C2F2B" w:rsidRDefault="00344FD0" w:rsidP="0034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266F68" w14:textId="77777777" w:rsidR="00344FD0" w:rsidRPr="005C2F2B" w:rsidRDefault="00344FD0" w:rsidP="0034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FD0" w:rsidRPr="005C2F2B" w14:paraId="7F5B70B5" w14:textId="77777777" w:rsidTr="005C2F2B">
        <w:trPr>
          <w:trHeight w:val="3518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7F6D13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38860DF" w14:textId="77777777" w:rsidR="00344FD0" w:rsidRPr="005C2F2B" w:rsidRDefault="00344FD0" w:rsidP="00344FD0">
            <w:pPr>
              <w:spacing w:before="98" w:after="0" w:line="246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Природа как источник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сырьевых ресурсов и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творчества мастеров. Красота и разнообразие природных форм, их передача в изделиях из различных материалов.</w:t>
            </w:r>
          </w:p>
          <w:p w14:paraId="01F9254E" w14:textId="77777777" w:rsidR="00344FD0" w:rsidRPr="005C2F2B" w:rsidRDefault="00344FD0" w:rsidP="00344FD0">
            <w:pPr>
              <w:spacing w:before="70" w:after="0" w:line="240" w:lineRule="auto"/>
              <w:ind w:left="72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Наблюдения природы и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фантазия мастера — условия создания изделия. Бережное отношение к природе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E18D017" w14:textId="77777777" w:rsidR="00344FD0" w:rsidRPr="005C2F2B" w:rsidRDefault="00344FD0" w:rsidP="00344FD0">
            <w:pPr>
              <w:spacing w:before="98" w:after="0" w:line="200" w:lineRule="atLeast"/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8F3E963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04D3C14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0.5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E069F30" w14:textId="77777777" w:rsidR="00344FD0" w:rsidRPr="005C2F2B" w:rsidRDefault="00344FD0" w:rsidP="0034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F15B8B2" w14:textId="77777777" w:rsidR="00344FD0" w:rsidRPr="005C2F2B" w:rsidRDefault="00344FD0" w:rsidP="00344FD0">
            <w:pPr>
              <w:spacing w:before="98" w:after="0" w:line="229" w:lineRule="atLeast"/>
              <w:ind w:left="72" w:right="7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Устный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опрос;</w:t>
            </w:r>
          </w:p>
        </w:tc>
      </w:tr>
      <w:tr w:rsidR="00344FD0" w:rsidRPr="005C2F2B" w14:paraId="188060B4" w14:textId="77777777" w:rsidTr="005C2F2B">
        <w:trPr>
          <w:trHeight w:val="1836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FFCD42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D724067" w14:textId="77777777" w:rsidR="00344FD0" w:rsidRPr="005C2F2B" w:rsidRDefault="00344FD0" w:rsidP="00344FD0">
            <w:pPr>
              <w:spacing w:before="98" w:after="0" w:line="246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Общее понятие об изучаемых материалах, их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происхождении,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разнообразии. Подготовка к работе.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31DB11F" w14:textId="77777777" w:rsidR="00344FD0" w:rsidRPr="005C2F2B" w:rsidRDefault="00344FD0" w:rsidP="00344FD0">
            <w:pPr>
              <w:spacing w:before="98" w:after="0" w:line="200" w:lineRule="atLeast"/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520B5EC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2EFF967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0.5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B3F8FA7" w14:textId="77777777" w:rsidR="00344FD0" w:rsidRPr="005C2F2B" w:rsidRDefault="00344FD0" w:rsidP="0034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76CC16" w14:textId="77777777" w:rsidR="00344FD0" w:rsidRPr="005C2F2B" w:rsidRDefault="00344FD0" w:rsidP="00344FD0">
            <w:pPr>
              <w:spacing w:before="98" w:after="0" w:line="229" w:lineRule="atLeast"/>
              <w:ind w:left="72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работа;</w:t>
            </w:r>
          </w:p>
        </w:tc>
      </w:tr>
      <w:tr w:rsidR="00344FD0" w:rsidRPr="005C2F2B" w14:paraId="3AD5EB59" w14:textId="77777777" w:rsidTr="005C2F2B">
        <w:trPr>
          <w:trHeight w:val="2844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0AA4D9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362C8F1" w14:textId="77777777" w:rsidR="00344FD0" w:rsidRPr="005C2F2B" w:rsidRDefault="00344FD0" w:rsidP="00344FD0">
            <w:pPr>
              <w:spacing w:before="98" w:after="0" w:line="235" w:lineRule="atLeast"/>
              <w:ind w:left="72" w:right="28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Рабочее место, его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организация в зависимости от вида работы.</w:t>
            </w:r>
          </w:p>
          <w:p w14:paraId="7FC36A30" w14:textId="77777777" w:rsidR="00344FD0" w:rsidRPr="005C2F2B" w:rsidRDefault="00344FD0" w:rsidP="00344FD0">
            <w:pPr>
              <w:spacing w:before="70" w:after="0" w:line="246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Рациональное размещение на рабочем месте материалов и инструментов. поддержание порядка во время работы,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уборка по окончании работы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6CDACD3" w14:textId="77777777" w:rsidR="00344FD0" w:rsidRPr="005C2F2B" w:rsidRDefault="00344FD0" w:rsidP="00344FD0">
            <w:pPr>
              <w:spacing w:before="98" w:after="0" w:line="200" w:lineRule="atLeast"/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B6BD805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34B0898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0.5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0955B5A" w14:textId="77777777" w:rsidR="00344FD0" w:rsidRPr="005C2F2B" w:rsidRDefault="00344FD0" w:rsidP="0034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CDE6503" w14:textId="77777777" w:rsidR="00344FD0" w:rsidRPr="005C2F2B" w:rsidRDefault="00344FD0" w:rsidP="00344FD0">
            <w:pPr>
              <w:spacing w:before="98" w:after="0" w:line="229" w:lineRule="atLeast"/>
              <w:ind w:left="72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работа;</w:t>
            </w:r>
          </w:p>
        </w:tc>
      </w:tr>
      <w:tr w:rsidR="00344FD0" w:rsidRPr="005C2F2B" w14:paraId="7FEBF971" w14:textId="77777777" w:rsidTr="005C2F2B">
        <w:trPr>
          <w:trHeight w:val="1166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B28535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4.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AAD0DDB" w14:textId="77777777" w:rsidR="00344FD0" w:rsidRPr="005C2F2B" w:rsidRDefault="00344FD0" w:rsidP="00344FD0">
            <w:pPr>
              <w:spacing w:before="98" w:after="0" w:line="239" w:lineRule="atLeast"/>
              <w:ind w:left="72" w:right="28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Рациональное и безопасное использование и хранение инструментов.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BF96EF6" w14:textId="77777777" w:rsidR="00344FD0" w:rsidRPr="005C2F2B" w:rsidRDefault="00344FD0" w:rsidP="00344FD0">
            <w:pPr>
              <w:spacing w:before="98" w:after="0" w:line="200" w:lineRule="atLeast"/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B22BC7E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EA6019E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0.5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198EE0E" w14:textId="77777777" w:rsidR="00344FD0" w:rsidRPr="005C2F2B" w:rsidRDefault="00344FD0" w:rsidP="0034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2F158E5" w14:textId="77777777" w:rsidR="00344FD0" w:rsidRPr="005C2F2B" w:rsidRDefault="00344FD0" w:rsidP="00344FD0">
            <w:pPr>
              <w:spacing w:before="98" w:after="0" w:line="229" w:lineRule="atLeast"/>
              <w:ind w:left="72" w:right="7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Устный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опрос;</w:t>
            </w:r>
          </w:p>
        </w:tc>
      </w:tr>
      <w:tr w:rsidR="00344FD0" w:rsidRPr="005C2F2B" w14:paraId="10AC1A49" w14:textId="77777777" w:rsidTr="005C2F2B">
        <w:trPr>
          <w:trHeight w:val="2172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CD635C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4697BD7" w14:textId="77777777" w:rsidR="00344FD0" w:rsidRPr="005C2F2B" w:rsidRDefault="00344FD0" w:rsidP="00344FD0">
            <w:pPr>
              <w:spacing w:before="98" w:after="0" w:line="246" w:lineRule="atLeast"/>
              <w:ind w:left="72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Профессии родных и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знакомых. Профессии,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связанные с изучаемыми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материалами и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производствами. Профессии сферы обслуживания.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DC0C284" w14:textId="77777777" w:rsidR="00344FD0" w:rsidRPr="005C2F2B" w:rsidRDefault="00344FD0" w:rsidP="00344FD0">
            <w:pPr>
              <w:spacing w:before="98" w:after="0" w:line="200" w:lineRule="atLeast"/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6F332DF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AF364AA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0.5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6698475" w14:textId="77777777" w:rsidR="00344FD0" w:rsidRPr="005C2F2B" w:rsidRDefault="00344FD0" w:rsidP="0034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90B46E9" w14:textId="77777777" w:rsidR="00344FD0" w:rsidRPr="005C2F2B" w:rsidRDefault="00344FD0" w:rsidP="00344FD0">
            <w:pPr>
              <w:spacing w:before="98" w:after="0" w:line="229" w:lineRule="atLeast"/>
              <w:ind w:left="72" w:right="7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Устный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опрос;</w:t>
            </w:r>
          </w:p>
        </w:tc>
      </w:tr>
      <w:tr w:rsidR="00344FD0" w:rsidRPr="005C2F2B" w14:paraId="00A5B23E" w14:textId="77777777" w:rsidTr="005C2F2B">
        <w:trPr>
          <w:trHeight w:val="1144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791A7E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1FA218E" w14:textId="77777777" w:rsidR="00344FD0" w:rsidRPr="005C2F2B" w:rsidRDefault="00344FD0" w:rsidP="00344FD0">
            <w:pPr>
              <w:spacing w:before="98" w:after="0" w:line="235" w:lineRule="atLeast"/>
              <w:ind w:left="72" w:right="43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Традиции и праздники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народов России, ремёсла, обычаи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3E5E687" w14:textId="77777777" w:rsidR="00344FD0" w:rsidRPr="005C2F2B" w:rsidRDefault="00344FD0" w:rsidP="00344FD0">
            <w:pPr>
              <w:spacing w:before="98" w:after="0" w:line="200" w:lineRule="atLeast"/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5C9ADBF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51B6E1A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0.5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85B9CA1" w14:textId="77777777" w:rsidR="00344FD0" w:rsidRPr="005C2F2B" w:rsidRDefault="00344FD0" w:rsidP="0034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D94CDBD" w14:textId="77777777" w:rsidR="00344FD0" w:rsidRPr="005C2F2B" w:rsidRDefault="00344FD0" w:rsidP="00344FD0">
            <w:pPr>
              <w:spacing w:before="98" w:after="0" w:line="229" w:lineRule="atLeast"/>
              <w:ind w:left="72" w:right="7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Устный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опрос;</w:t>
            </w:r>
          </w:p>
        </w:tc>
      </w:tr>
      <w:tr w:rsidR="00344FD0" w:rsidRPr="005C2F2B" w14:paraId="08926A95" w14:textId="77777777" w:rsidTr="005C2F2B">
        <w:trPr>
          <w:trHeight w:val="250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B39B42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7.</w:t>
            </w:r>
          </w:p>
        </w:tc>
        <w:tc>
          <w:tcPr>
            <w:tcW w:w="4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8582FA8" w14:textId="77777777" w:rsidR="00344FD0" w:rsidRPr="005C2F2B" w:rsidRDefault="00344FD0" w:rsidP="00344FD0">
            <w:pPr>
              <w:spacing w:before="98" w:after="0" w:line="235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Бережное, экономное и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рациональное использование обрабатываемых материалов.</w:t>
            </w:r>
          </w:p>
          <w:p w14:paraId="4A292F00" w14:textId="77777777" w:rsidR="00344FD0" w:rsidRPr="005C2F2B" w:rsidRDefault="00344FD0" w:rsidP="00344FD0">
            <w:pPr>
              <w:spacing w:before="70" w:after="0" w:line="240" w:lineRule="auto"/>
              <w:ind w:left="72" w:right="28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Использование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конструктивных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особенностей материалов при изготовлении изделий</w:t>
            </w:r>
          </w:p>
        </w:tc>
        <w:tc>
          <w:tcPr>
            <w:tcW w:w="10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8FCED37" w14:textId="77777777" w:rsidR="00344FD0" w:rsidRPr="005C2F2B" w:rsidRDefault="00344FD0" w:rsidP="00344FD0">
            <w:pPr>
              <w:spacing w:before="98" w:after="0" w:line="200" w:lineRule="atLeast"/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A252522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E0E4E23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0.5</w:t>
            </w:r>
          </w:p>
        </w:tc>
        <w:tc>
          <w:tcPr>
            <w:tcW w:w="1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5D864D1" w14:textId="77777777" w:rsidR="00344FD0" w:rsidRPr="005C2F2B" w:rsidRDefault="00344FD0" w:rsidP="0034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9A06012" w14:textId="77777777" w:rsidR="00344FD0" w:rsidRPr="005C2F2B" w:rsidRDefault="00344FD0" w:rsidP="00344FD0">
            <w:pPr>
              <w:spacing w:before="98" w:after="0" w:line="229" w:lineRule="atLeast"/>
              <w:ind w:left="72" w:right="7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Устный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опрос;</w:t>
            </w:r>
          </w:p>
        </w:tc>
      </w:tr>
      <w:tr w:rsidR="00344FD0" w:rsidRPr="005C2F2B" w14:paraId="765B6CC8" w14:textId="77777777" w:rsidTr="005C2F2B">
        <w:trPr>
          <w:trHeight w:val="2846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0F9A03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59454A9" w14:textId="77777777" w:rsidR="00344FD0" w:rsidRPr="005C2F2B" w:rsidRDefault="00344FD0" w:rsidP="00344FD0">
            <w:pPr>
              <w:spacing w:before="98" w:after="0" w:line="246" w:lineRule="atLeast"/>
              <w:ind w:left="72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Основные технологические операции ручной обработки материалов: разметка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деталей, выделение деталей, формообразование деталей, сборка изделия, отделка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изделия или его деталей.</w:t>
            </w:r>
          </w:p>
          <w:p w14:paraId="76809CB3" w14:textId="77777777" w:rsidR="00344FD0" w:rsidRPr="005C2F2B" w:rsidRDefault="00344FD0" w:rsidP="00344FD0">
            <w:pPr>
              <w:spacing w:before="70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Общее представление.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F087FE8" w14:textId="77777777" w:rsidR="00344FD0" w:rsidRPr="005C2F2B" w:rsidRDefault="00344FD0" w:rsidP="00344FD0">
            <w:pPr>
              <w:spacing w:before="98" w:after="0" w:line="200" w:lineRule="atLeast"/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41FAAF1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DEDBA38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0.75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40DA193" w14:textId="77777777" w:rsidR="00344FD0" w:rsidRPr="005C2F2B" w:rsidRDefault="00344FD0" w:rsidP="0034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9FC7D30" w14:textId="77777777" w:rsidR="00344FD0" w:rsidRPr="005C2F2B" w:rsidRDefault="00344FD0" w:rsidP="00344FD0">
            <w:pPr>
              <w:spacing w:before="98" w:after="0" w:line="229" w:lineRule="atLeast"/>
              <w:ind w:left="72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работа;</w:t>
            </w:r>
          </w:p>
        </w:tc>
      </w:tr>
      <w:tr w:rsidR="00344FD0" w:rsidRPr="005C2F2B" w14:paraId="0285D9E2" w14:textId="77777777" w:rsidTr="005C2F2B">
        <w:trPr>
          <w:trHeight w:val="2844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92666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9.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8F2E6B4" w14:textId="77777777" w:rsidR="00344FD0" w:rsidRPr="005C2F2B" w:rsidRDefault="00344FD0" w:rsidP="00344FD0">
            <w:pPr>
              <w:spacing w:before="98" w:after="0" w:line="25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Способы разметки деталей: на глаз и от руки, по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шаблону, по линейке (как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направляющему инструменту без откладывания размеров) с опорой на рисунки,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графическую инструкцию,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простейшую схему.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9896473" w14:textId="77777777" w:rsidR="00344FD0" w:rsidRPr="005C2F2B" w:rsidRDefault="00344FD0" w:rsidP="00344FD0">
            <w:pPr>
              <w:spacing w:before="98" w:after="0" w:line="200" w:lineRule="atLeast"/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6DF808C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7533C92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0.5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F479257" w14:textId="77777777" w:rsidR="00344FD0" w:rsidRPr="005C2F2B" w:rsidRDefault="00344FD0" w:rsidP="0034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7C6039F" w14:textId="77777777" w:rsidR="00344FD0" w:rsidRPr="005C2F2B" w:rsidRDefault="00344FD0" w:rsidP="00344FD0">
            <w:pPr>
              <w:spacing w:before="98" w:after="0" w:line="229" w:lineRule="atLeast"/>
              <w:ind w:left="72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работа;</w:t>
            </w:r>
          </w:p>
        </w:tc>
      </w:tr>
      <w:tr w:rsidR="00344FD0" w:rsidRPr="005C2F2B" w14:paraId="06583110" w14:textId="77777777" w:rsidTr="005C2F2B">
        <w:trPr>
          <w:trHeight w:val="2172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0474F6" w14:textId="77777777" w:rsidR="00344FD0" w:rsidRPr="005C2F2B" w:rsidRDefault="00344FD0" w:rsidP="00344FD0">
            <w:pPr>
              <w:spacing w:before="98"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A07F49D" w14:textId="77777777" w:rsidR="00344FD0" w:rsidRPr="005C2F2B" w:rsidRDefault="00344FD0" w:rsidP="00344FD0">
            <w:pPr>
              <w:spacing w:before="98" w:after="0" w:line="246" w:lineRule="atLeast"/>
              <w:ind w:left="72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Чтение условных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графических изображений (называние операций,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способов и приёмов работы, последовательности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изготовления изделий).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E3FDD16" w14:textId="77777777" w:rsidR="00344FD0" w:rsidRPr="005C2F2B" w:rsidRDefault="00344FD0" w:rsidP="00344FD0">
            <w:pPr>
              <w:spacing w:before="98" w:after="0" w:line="200" w:lineRule="atLeast"/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3117BB8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0C41CCF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0.5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E91F84E" w14:textId="77777777" w:rsidR="00344FD0" w:rsidRPr="005C2F2B" w:rsidRDefault="00344FD0" w:rsidP="0034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0EFB0A4" w14:textId="77777777" w:rsidR="00344FD0" w:rsidRPr="005C2F2B" w:rsidRDefault="00344FD0" w:rsidP="00344FD0">
            <w:pPr>
              <w:spacing w:before="98" w:after="0" w:line="229" w:lineRule="atLeast"/>
              <w:ind w:left="72" w:right="7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Устный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опрос;</w:t>
            </w:r>
          </w:p>
        </w:tc>
      </w:tr>
      <w:tr w:rsidR="00344FD0" w:rsidRPr="005C2F2B" w14:paraId="5FB96796" w14:textId="77777777" w:rsidTr="005C2F2B">
        <w:trPr>
          <w:trHeight w:val="2174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5EF01C" w14:textId="77777777" w:rsidR="00344FD0" w:rsidRPr="005C2F2B" w:rsidRDefault="00344FD0" w:rsidP="00344FD0">
            <w:pPr>
              <w:spacing w:before="100"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52E111C" w14:textId="77777777" w:rsidR="00344FD0" w:rsidRPr="005C2F2B" w:rsidRDefault="00344FD0" w:rsidP="00344FD0">
            <w:pPr>
              <w:spacing w:before="100" w:after="0" w:line="229" w:lineRule="atLeast"/>
              <w:ind w:left="72" w:right="86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Правила экономной и аккуратной разметки.</w:t>
            </w:r>
          </w:p>
          <w:p w14:paraId="63533CCF" w14:textId="77777777" w:rsidR="00344FD0" w:rsidRPr="005C2F2B" w:rsidRDefault="00344FD0" w:rsidP="00344FD0">
            <w:pPr>
              <w:spacing w:before="70" w:after="0" w:line="240" w:lineRule="auto"/>
              <w:ind w:left="72" w:right="43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Рациональная разметка и вырезание нескольких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одинаковых деталей из бумаги.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B50BB9A" w14:textId="77777777" w:rsidR="00344FD0" w:rsidRPr="005C2F2B" w:rsidRDefault="00344FD0" w:rsidP="00344FD0">
            <w:pPr>
              <w:spacing w:before="100" w:after="0" w:line="200" w:lineRule="atLeast"/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339B3BA" w14:textId="77777777" w:rsidR="00344FD0" w:rsidRPr="005C2F2B" w:rsidRDefault="00344FD0" w:rsidP="00344FD0">
            <w:pPr>
              <w:spacing w:before="100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7B0A390" w14:textId="77777777" w:rsidR="00344FD0" w:rsidRPr="005C2F2B" w:rsidRDefault="00344FD0" w:rsidP="00344FD0">
            <w:pPr>
              <w:spacing w:before="100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0.75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E7F9F9B" w14:textId="77777777" w:rsidR="00344FD0" w:rsidRPr="005C2F2B" w:rsidRDefault="00344FD0" w:rsidP="0034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11AE469" w14:textId="77777777" w:rsidR="00344FD0" w:rsidRPr="005C2F2B" w:rsidRDefault="00344FD0" w:rsidP="00344FD0">
            <w:pPr>
              <w:spacing w:before="100" w:after="0" w:line="229" w:lineRule="atLeast"/>
              <w:ind w:left="72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работа;</w:t>
            </w:r>
          </w:p>
        </w:tc>
      </w:tr>
      <w:tr w:rsidR="00344FD0" w:rsidRPr="005C2F2B" w14:paraId="2DEF2583" w14:textId="77777777" w:rsidTr="005C2F2B">
        <w:trPr>
          <w:trHeight w:val="2152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C7BE5B" w14:textId="77777777" w:rsidR="00344FD0" w:rsidRPr="005C2F2B" w:rsidRDefault="00344FD0" w:rsidP="00344FD0">
            <w:pPr>
              <w:spacing w:before="98"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7DE933C" w14:textId="77777777" w:rsidR="00344FD0" w:rsidRPr="005C2F2B" w:rsidRDefault="00344FD0" w:rsidP="00344FD0">
            <w:pPr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Способы соединения деталей в изделии: с помощью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пластилина, клея,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скручивание, сшивание и др.</w:t>
            </w:r>
          </w:p>
          <w:p w14:paraId="50C32708" w14:textId="77777777" w:rsidR="00344FD0" w:rsidRPr="005C2F2B" w:rsidRDefault="00344FD0" w:rsidP="00344FD0">
            <w:pPr>
              <w:spacing w:before="70" w:after="0" w:line="229" w:lineRule="atLeast"/>
              <w:ind w:left="72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Приёмы и правила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аккуратной работы с клеем.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9BD4D9F" w14:textId="77777777" w:rsidR="00344FD0" w:rsidRPr="005C2F2B" w:rsidRDefault="00344FD0" w:rsidP="00344FD0">
            <w:pPr>
              <w:spacing w:before="98" w:after="0" w:line="200" w:lineRule="atLeast"/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E57C64C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85F1CEA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0.5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3E50589" w14:textId="77777777" w:rsidR="00344FD0" w:rsidRPr="005C2F2B" w:rsidRDefault="00344FD0" w:rsidP="0034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4125260" w14:textId="77777777" w:rsidR="00344FD0" w:rsidRPr="005C2F2B" w:rsidRDefault="00344FD0" w:rsidP="00344FD0">
            <w:pPr>
              <w:spacing w:before="98" w:after="0" w:line="229" w:lineRule="atLeast"/>
              <w:ind w:left="72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работа;</w:t>
            </w:r>
          </w:p>
        </w:tc>
      </w:tr>
      <w:tr w:rsidR="00344FD0" w:rsidRPr="005C2F2B" w14:paraId="216D2BCB" w14:textId="77777777" w:rsidTr="005C2F2B">
        <w:trPr>
          <w:trHeight w:val="116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7ED700" w14:textId="77777777" w:rsidR="00344FD0" w:rsidRPr="005C2F2B" w:rsidRDefault="00344FD0" w:rsidP="00344FD0">
            <w:pPr>
              <w:spacing w:before="98"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</w:t>
            </w:r>
          </w:p>
        </w:tc>
        <w:tc>
          <w:tcPr>
            <w:tcW w:w="4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F0AEE9E" w14:textId="77777777" w:rsidR="00344FD0" w:rsidRPr="005C2F2B" w:rsidRDefault="00344FD0" w:rsidP="00344FD0">
            <w:pPr>
              <w:spacing w:before="98" w:after="0" w:line="235" w:lineRule="atLeast"/>
              <w:ind w:left="72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Отделка изделия или его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деталей (окрашивание,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вышивка, аппликация и др.).</w:t>
            </w:r>
          </w:p>
        </w:tc>
        <w:tc>
          <w:tcPr>
            <w:tcW w:w="10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1711882" w14:textId="77777777" w:rsidR="00344FD0" w:rsidRPr="005C2F2B" w:rsidRDefault="00344FD0" w:rsidP="00344FD0">
            <w:pPr>
              <w:spacing w:before="98" w:after="0" w:line="200" w:lineRule="atLeast"/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AC62FD5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025DAD7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0.75</w:t>
            </w:r>
          </w:p>
        </w:tc>
        <w:tc>
          <w:tcPr>
            <w:tcW w:w="1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749497D" w14:textId="77777777" w:rsidR="00344FD0" w:rsidRPr="005C2F2B" w:rsidRDefault="00344FD0" w:rsidP="0034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1952305" w14:textId="77777777" w:rsidR="00344FD0" w:rsidRPr="005C2F2B" w:rsidRDefault="00344FD0" w:rsidP="00344FD0">
            <w:pPr>
              <w:spacing w:before="98" w:after="0" w:line="229" w:lineRule="atLeast"/>
              <w:ind w:left="72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работа;</w:t>
            </w:r>
          </w:p>
        </w:tc>
      </w:tr>
      <w:tr w:rsidR="00344FD0" w:rsidRPr="005C2F2B" w14:paraId="56451CD4" w14:textId="77777777" w:rsidTr="005C2F2B">
        <w:trPr>
          <w:trHeight w:val="6878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35CE54" w14:textId="77777777" w:rsidR="00344FD0" w:rsidRPr="005C2F2B" w:rsidRDefault="00344FD0" w:rsidP="00344FD0">
            <w:pPr>
              <w:spacing w:before="98"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14.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F396693" w14:textId="77777777" w:rsidR="00344FD0" w:rsidRPr="005C2F2B" w:rsidRDefault="00344FD0" w:rsidP="00344FD0">
            <w:pPr>
              <w:spacing w:before="98" w:after="0" w:line="25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Подбор соответствующих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инструментов и способов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обработки материалов в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зависимости от их свойств и видов изделий. Инструменты и приспособления (ножницы, линейка, игла, гладилка,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стека, шаблон и др.), их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правильное, рациональное и безопасное использование.</w:t>
            </w:r>
          </w:p>
          <w:p w14:paraId="6820EB31" w14:textId="77777777" w:rsidR="00344FD0" w:rsidRPr="005C2F2B" w:rsidRDefault="00344FD0" w:rsidP="00344FD0">
            <w:pPr>
              <w:spacing w:before="70" w:after="0" w:line="25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Подбор соответствующих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инструментов и способов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обработки материалов в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зависимости от их свойств и видов изделий. Инструменты и приспособления (ножницы, линейка, игла, гладилка,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стека, шаблон и др.), их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правильное, рациональное и безопасное использование.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1EBB62E" w14:textId="77777777" w:rsidR="00344FD0" w:rsidRPr="005C2F2B" w:rsidRDefault="00344FD0" w:rsidP="00344FD0">
            <w:pPr>
              <w:spacing w:before="98" w:after="0" w:line="200" w:lineRule="atLeast"/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AB8D475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FBB6CDC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0.5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44C2463" w14:textId="77777777" w:rsidR="00344FD0" w:rsidRPr="005C2F2B" w:rsidRDefault="00344FD0" w:rsidP="0034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81CDC89" w14:textId="77777777" w:rsidR="00344FD0" w:rsidRPr="005C2F2B" w:rsidRDefault="00344FD0" w:rsidP="00344FD0">
            <w:pPr>
              <w:spacing w:before="98" w:after="0" w:line="229" w:lineRule="atLeast"/>
              <w:ind w:left="72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работа;</w:t>
            </w:r>
          </w:p>
        </w:tc>
      </w:tr>
      <w:tr w:rsidR="00344FD0" w:rsidRPr="005C2F2B" w14:paraId="141BD526" w14:textId="77777777" w:rsidTr="005C2F2B">
        <w:trPr>
          <w:trHeight w:val="2846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6FDF89" w14:textId="77777777" w:rsidR="00344FD0" w:rsidRPr="005C2F2B" w:rsidRDefault="00344FD0" w:rsidP="00344FD0">
            <w:pPr>
              <w:spacing w:before="98"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2DF6189" w14:textId="77777777" w:rsidR="00344FD0" w:rsidRPr="005C2F2B" w:rsidRDefault="00344FD0" w:rsidP="00344FD0">
            <w:pPr>
              <w:spacing w:before="98" w:after="0" w:line="250" w:lineRule="atLeast"/>
              <w:ind w:left="72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Пластические массы, их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виды (пластилин, пластика и др.). Приёмы изготовления изделий доступной по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сложности формы из них: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разметка на глаз, отделение части (стекой, отрыванием), придание формы.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EADABA6" w14:textId="77777777" w:rsidR="00344FD0" w:rsidRPr="005C2F2B" w:rsidRDefault="00344FD0" w:rsidP="00344FD0">
            <w:pPr>
              <w:spacing w:before="98" w:after="0" w:line="200" w:lineRule="atLeast"/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79EC1D8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07F3A55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0.75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BEDB7EF" w14:textId="77777777" w:rsidR="00344FD0" w:rsidRPr="005C2F2B" w:rsidRDefault="00344FD0" w:rsidP="0034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9B5F243" w14:textId="77777777" w:rsidR="00344FD0" w:rsidRPr="005C2F2B" w:rsidRDefault="00344FD0" w:rsidP="00344FD0">
            <w:pPr>
              <w:spacing w:before="98" w:after="0" w:line="229" w:lineRule="atLeast"/>
              <w:ind w:left="72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работа;</w:t>
            </w:r>
          </w:p>
        </w:tc>
      </w:tr>
      <w:tr w:rsidR="00344FD0" w:rsidRPr="005C2F2B" w14:paraId="29DC91EC" w14:textId="77777777" w:rsidTr="005C2F2B">
        <w:trPr>
          <w:trHeight w:val="2508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CCE05C" w14:textId="77777777" w:rsidR="00344FD0" w:rsidRPr="005C2F2B" w:rsidRDefault="00344FD0" w:rsidP="00344FD0">
            <w:pPr>
              <w:spacing w:before="98"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16.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C7DCD2" w14:textId="77777777" w:rsidR="00344FD0" w:rsidRPr="005C2F2B" w:rsidRDefault="00344FD0" w:rsidP="00344FD0">
            <w:pPr>
              <w:spacing w:before="98" w:after="0" w:line="246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Наиболее распространённые виды бумаги. Их общие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свойства. Простейшие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способы обработки бумаги различных видов: сгибание и складывание, </w:t>
            </w:r>
            <w:proofErr w:type="spellStart"/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сминание</w:t>
            </w:r>
            <w:proofErr w:type="spellEnd"/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обрывание, склеивание и др.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E6F555B" w14:textId="77777777" w:rsidR="00344FD0" w:rsidRPr="005C2F2B" w:rsidRDefault="00344FD0" w:rsidP="00344FD0">
            <w:pPr>
              <w:spacing w:before="98" w:after="0" w:line="200" w:lineRule="atLeast"/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02A61A5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4F0CBC4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0.5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4C5C2FF" w14:textId="77777777" w:rsidR="00344FD0" w:rsidRPr="005C2F2B" w:rsidRDefault="00344FD0" w:rsidP="0034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1D66B3B" w14:textId="77777777" w:rsidR="00344FD0" w:rsidRPr="005C2F2B" w:rsidRDefault="00344FD0" w:rsidP="00344FD0">
            <w:pPr>
              <w:spacing w:before="98" w:after="0" w:line="229" w:lineRule="atLeast"/>
              <w:ind w:left="72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работа;</w:t>
            </w:r>
          </w:p>
        </w:tc>
      </w:tr>
      <w:tr w:rsidR="00344FD0" w:rsidRPr="005C2F2B" w14:paraId="191AA035" w14:textId="77777777" w:rsidTr="005C2F2B">
        <w:trPr>
          <w:trHeight w:val="1164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D6DC42" w14:textId="77777777" w:rsidR="00344FD0" w:rsidRPr="005C2F2B" w:rsidRDefault="00344FD0" w:rsidP="00344FD0">
            <w:pPr>
              <w:spacing w:before="98"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6CC9B6F" w14:textId="77777777" w:rsidR="00344FD0" w:rsidRPr="005C2F2B" w:rsidRDefault="00344FD0" w:rsidP="00344FD0">
            <w:pPr>
              <w:spacing w:before="98" w:after="0" w:line="235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Резание бумаги ножницами. Правила безопасной работы, передачи и хранения ножниц.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273A16D" w14:textId="77777777" w:rsidR="00344FD0" w:rsidRPr="005C2F2B" w:rsidRDefault="00344FD0" w:rsidP="00344FD0">
            <w:pPr>
              <w:spacing w:before="98" w:after="0" w:line="200" w:lineRule="atLeast"/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904C3F7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6DEADD4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0.5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7BF625A" w14:textId="77777777" w:rsidR="00344FD0" w:rsidRPr="005C2F2B" w:rsidRDefault="00344FD0" w:rsidP="0034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42CE35A" w14:textId="77777777" w:rsidR="00344FD0" w:rsidRPr="005C2F2B" w:rsidRDefault="00344FD0" w:rsidP="00344FD0">
            <w:pPr>
              <w:spacing w:before="98" w:after="0" w:line="229" w:lineRule="atLeast"/>
              <w:ind w:left="72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работа;</w:t>
            </w:r>
          </w:p>
        </w:tc>
      </w:tr>
      <w:tr w:rsidR="00344FD0" w:rsidRPr="005C2F2B" w14:paraId="4D678BF9" w14:textId="77777777" w:rsidTr="005C2F2B">
        <w:trPr>
          <w:trHeight w:val="808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80C0AF" w14:textId="77777777" w:rsidR="00344FD0" w:rsidRPr="005C2F2B" w:rsidRDefault="00344FD0" w:rsidP="00344FD0">
            <w:pPr>
              <w:spacing w:before="98"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F6CD297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CD7BC9A" w14:textId="77777777" w:rsidR="00344FD0" w:rsidRPr="005C2F2B" w:rsidRDefault="00344FD0" w:rsidP="00344FD0">
            <w:pPr>
              <w:spacing w:before="98" w:after="0" w:line="200" w:lineRule="atLeast"/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B6B404E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C8EBA71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0.5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A934D2D" w14:textId="77777777" w:rsidR="00344FD0" w:rsidRPr="005C2F2B" w:rsidRDefault="00344FD0" w:rsidP="0034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004A62C" w14:textId="77777777" w:rsidR="00344FD0" w:rsidRPr="005C2F2B" w:rsidRDefault="00344FD0" w:rsidP="00344FD0">
            <w:pPr>
              <w:spacing w:before="98" w:after="0" w:line="229" w:lineRule="atLeast"/>
              <w:ind w:left="72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работа;</w:t>
            </w:r>
          </w:p>
        </w:tc>
      </w:tr>
      <w:tr w:rsidR="00344FD0" w:rsidRPr="005C2F2B" w14:paraId="7DD398E5" w14:textId="77777777" w:rsidTr="005C2F2B">
        <w:trPr>
          <w:trHeight w:val="452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71ACD2" w14:textId="77777777" w:rsidR="00344FD0" w:rsidRPr="005C2F2B" w:rsidRDefault="00344FD0" w:rsidP="00344FD0">
            <w:pPr>
              <w:spacing w:before="98"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</w:t>
            </w:r>
          </w:p>
        </w:tc>
        <w:tc>
          <w:tcPr>
            <w:tcW w:w="4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BFFC210" w14:textId="77777777" w:rsidR="00344FD0" w:rsidRPr="005C2F2B" w:rsidRDefault="00344FD0" w:rsidP="00344FD0">
            <w:pPr>
              <w:spacing w:before="98" w:after="0" w:line="252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Виды природных материалов (плоские — листья и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объёмные — орехи, шишки, семена, ветки). Приёмы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работы с природными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материалами: подбор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материалов в соответствии с замыслом, составление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композиции, соединение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деталей (приклеивание,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склеивание с помощью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прокладки, соединение с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помощью пластилина)</w:t>
            </w:r>
          </w:p>
        </w:tc>
        <w:tc>
          <w:tcPr>
            <w:tcW w:w="10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DC4CE7A" w14:textId="77777777" w:rsidR="00344FD0" w:rsidRPr="005C2F2B" w:rsidRDefault="00344FD0" w:rsidP="00344FD0">
            <w:pPr>
              <w:spacing w:before="98" w:after="0" w:line="200" w:lineRule="atLeast"/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2322964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96A9999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0.5</w:t>
            </w:r>
          </w:p>
        </w:tc>
        <w:tc>
          <w:tcPr>
            <w:tcW w:w="1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9936C3B" w14:textId="77777777" w:rsidR="00344FD0" w:rsidRPr="005C2F2B" w:rsidRDefault="00344FD0" w:rsidP="0034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7AC089F" w14:textId="77777777" w:rsidR="00344FD0" w:rsidRPr="005C2F2B" w:rsidRDefault="00344FD0" w:rsidP="00344FD0">
            <w:pPr>
              <w:spacing w:before="98" w:after="0" w:line="229" w:lineRule="atLeast"/>
              <w:ind w:left="72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работа;</w:t>
            </w:r>
          </w:p>
        </w:tc>
      </w:tr>
      <w:tr w:rsidR="00344FD0" w:rsidRPr="005C2F2B" w14:paraId="588CB986" w14:textId="77777777" w:rsidTr="005C2F2B">
        <w:trPr>
          <w:trHeight w:val="2844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9D80ED" w14:textId="77777777" w:rsidR="00344FD0" w:rsidRPr="005C2F2B" w:rsidRDefault="00344FD0" w:rsidP="00344FD0">
            <w:pPr>
              <w:spacing w:before="98"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20.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A67E820" w14:textId="77777777" w:rsidR="00344FD0" w:rsidRPr="005C2F2B" w:rsidRDefault="00344FD0" w:rsidP="00344FD0">
            <w:pPr>
              <w:spacing w:before="98" w:after="0" w:line="235" w:lineRule="atLeast"/>
              <w:ind w:left="72" w:right="576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Общее представление о тканях (текстиле), их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строении и свойствах.</w:t>
            </w:r>
          </w:p>
          <w:p w14:paraId="2F410046" w14:textId="77777777" w:rsidR="00344FD0" w:rsidRPr="005C2F2B" w:rsidRDefault="00344FD0" w:rsidP="00344FD0">
            <w:pPr>
              <w:spacing w:before="70" w:after="0" w:line="246" w:lineRule="atLeast"/>
              <w:ind w:left="72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Швейные инструменты и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приспособления (иглы,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булавки и др.). Отмеривание и заправка нитки в иголку, строчка прямого стежка.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BB43F70" w14:textId="77777777" w:rsidR="00344FD0" w:rsidRPr="005C2F2B" w:rsidRDefault="00344FD0" w:rsidP="00344FD0">
            <w:pPr>
              <w:spacing w:before="98" w:after="0" w:line="200" w:lineRule="atLeast"/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CF2ACDC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4DE79D3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0.5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5F4378A" w14:textId="77777777" w:rsidR="00344FD0" w:rsidRPr="005C2F2B" w:rsidRDefault="00344FD0" w:rsidP="0034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503A98F" w14:textId="77777777" w:rsidR="00344FD0" w:rsidRPr="005C2F2B" w:rsidRDefault="00344FD0" w:rsidP="00344FD0">
            <w:pPr>
              <w:spacing w:before="98" w:after="0" w:line="229" w:lineRule="atLeast"/>
              <w:ind w:left="72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работа;</w:t>
            </w:r>
          </w:p>
        </w:tc>
      </w:tr>
      <w:tr w:rsidR="00344FD0" w:rsidRPr="005C2F2B" w14:paraId="063B58F8" w14:textId="77777777" w:rsidTr="005C2F2B">
        <w:trPr>
          <w:trHeight w:val="1164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B63D12" w14:textId="77777777" w:rsidR="00344FD0" w:rsidRPr="005C2F2B" w:rsidRDefault="00344FD0" w:rsidP="00344FD0">
            <w:pPr>
              <w:spacing w:before="98"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F51AAE3" w14:textId="77777777" w:rsidR="00344FD0" w:rsidRPr="005C2F2B" w:rsidRDefault="00344FD0" w:rsidP="00344FD0">
            <w:pPr>
              <w:spacing w:before="98" w:after="0" w:line="235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Использование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дополнительных отделочных материалов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B15AE05" w14:textId="77777777" w:rsidR="00344FD0" w:rsidRPr="005C2F2B" w:rsidRDefault="00344FD0" w:rsidP="00344FD0">
            <w:pPr>
              <w:spacing w:before="98" w:after="0" w:line="200" w:lineRule="atLeast"/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9C1AA57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5B0B21B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0.5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6ADA23C" w14:textId="77777777" w:rsidR="00344FD0" w:rsidRPr="005C2F2B" w:rsidRDefault="00344FD0" w:rsidP="0034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E3584FB" w14:textId="77777777" w:rsidR="00344FD0" w:rsidRPr="005C2F2B" w:rsidRDefault="00344FD0" w:rsidP="00344FD0">
            <w:pPr>
              <w:spacing w:before="98" w:after="0" w:line="229" w:lineRule="atLeast"/>
              <w:ind w:left="72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работа;</w:t>
            </w:r>
          </w:p>
        </w:tc>
      </w:tr>
      <w:tr w:rsidR="00344FD0" w:rsidRPr="005C2F2B" w14:paraId="7B57CDEB" w14:textId="77777777" w:rsidTr="005C2F2B">
        <w:trPr>
          <w:trHeight w:val="1836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D0D605" w14:textId="77777777" w:rsidR="00344FD0" w:rsidRPr="005C2F2B" w:rsidRDefault="00344FD0" w:rsidP="00344FD0">
            <w:pPr>
              <w:spacing w:before="98"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FAF52EF" w14:textId="77777777" w:rsidR="00344FD0" w:rsidRPr="005C2F2B" w:rsidRDefault="00344FD0" w:rsidP="00344FD0">
            <w:pPr>
              <w:spacing w:before="98" w:after="0" w:line="246" w:lineRule="atLeast"/>
              <w:ind w:left="72" w:right="28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Простые и объёмные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конструкции из разных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материалов (пластические массы, бумага, текстиль и др.) и способы их создания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40D81DA" w14:textId="77777777" w:rsidR="00344FD0" w:rsidRPr="005C2F2B" w:rsidRDefault="00344FD0" w:rsidP="00344FD0">
            <w:pPr>
              <w:spacing w:before="98" w:after="0" w:line="200" w:lineRule="atLeast"/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53B58AB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0C5751B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0.5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22A769C" w14:textId="77777777" w:rsidR="00344FD0" w:rsidRPr="005C2F2B" w:rsidRDefault="00344FD0" w:rsidP="0034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215046F" w14:textId="77777777" w:rsidR="00344FD0" w:rsidRPr="005C2F2B" w:rsidRDefault="00344FD0" w:rsidP="00344FD0">
            <w:pPr>
              <w:spacing w:before="98" w:after="0" w:line="229" w:lineRule="atLeast"/>
              <w:ind w:left="72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работа;</w:t>
            </w:r>
          </w:p>
        </w:tc>
      </w:tr>
      <w:tr w:rsidR="00344FD0" w:rsidRPr="005C2F2B" w14:paraId="32A157F6" w14:textId="77777777" w:rsidTr="005C2F2B">
        <w:trPr>
          <w:trHeight w:val="1838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83A808" w14:textId="77777777" w:rsidR="00344FD0" w:rsidRPr="005C2F2B" w:rsidRDefault="00344FD0" w:rsidP="00344FD0">
            <w:pPr>
              <w:spacing w:before="100"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FD22ED2" w14:textId="77777777" w:rsidR="00344FD0" w:rsidRPr="005C2F2B" w:rsidRDefault="00344FD0" w:rsidP="00344FD0">
            <w:pPr>
              <w:spacing w:before="100" w:after="0" w:line="246" w:lineRule="atLeast"/>
              <w:ind w:left="72" w:right="28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Простые и объёмные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конструкции из разных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материалов (пластические массы, бумага, текстиль и др.) и способы их создания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D5B0820" w14:textId="77777777" w:rsidR="00344FD0" w:rsidRPr="005C2F2B" w:rsidRDefault="00344FD0" w:rsidP="00344FD0">
            <w:pPr>
              <w:spacing w:before="100" w:after="0" w:line="200" w:lineRule="atLeast"/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853ABA9" w14:textId="77777777" w:rsidR="00344FD0" w:rsidRPr="005C2F2B" w:rsidRDefault="00344FD0" w:rsidP="00344FD0">
            <w:pPr>
              <w:spacing w:before="100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CED4BEF" w14:textId="77777777" w:rsidR="00344FD0" w:rsidRPr="005C2F2B" w:rsidRDefault="00344FD0" w:rsidP="00344FD0">
            <w:pPr>
              <w:spacing w:before="100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0.5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686EBFD" w14:textId="77777777" w:rsidR="00344FD0" w:rsidRPr="005C2F2B" w:rsidRDefault="00344FD0" w:rsidP="0034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1180C6C" w14:textId="77777777" w:rsidR="00344FD0" w:rsidRPr="005C2F2B" w:rsidRDefault="00344FD0" w:rsidP="00344FD0">
            <w:pPr>
              <w:spacing w:before="100" w:after="0" w:line="229" w:lineRule="atLeast"/>
              <w:ind w:left="72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работа;</w:t>
            </w:r>
          </w:p>
        </w:tc>
      </w:tr>
      <w:tr w:rsidR="00344FD0" w:rsidRPr="005C2F2B" w14:paraId="4CB9CC91" w14:textId="77777777" w:rsidTr="005C2F2B">
        <w:trPr>
          <w:trHeight w:val="1816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B85234" w14:textId="77777777" w:rsidR="00344FD0" w:rsidRPr="005C2F2B" w:rsidRDefault="00344FD0" w:rsidP="00344FD0">
            <w:pPr>
              <w:spacing w:before="98"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4368CEE" w14:textId="77777777" w:rsidR="00344FD0" w:rsidRPr="005C2F2B" w:rsidRDefault="00344FD0" w:rsidP="00344FD0">
            <w:pPr>
              <w:spacing w:before="98" w:after="0" w:line="246" w:lineRule="atLeast"/>
              <w:ind w:left="72" w:right="28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Простые и объёмные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конструкции из разных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материалов (пластические массы, бумага, текстиль и др.) и способы их создания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BC939A3" w14:textId="77777777" w:rsidR="00344FD0" w:rsidRPr="005C2F2B" w:rsidRDefault="00344FD0" w:rsidP="00344FD0">
            <w:pPr>
              <w:spacing w:before="98" w:after="0" w:line="200" w:lineRule="atLeast"/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1B4FE60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78F92C0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9FD9C7A" w14:textId="77777777" w:rsidR="00344FD0" w:rsidRPr="005C2F2B" w:rsidRDefault="00344FD0" w:rsidP="0034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168CE29" w14:textId="77777777" w:rsidR="00344FD0" w:rsidRPr="005C2F2B" w:rsidRDefault="00344FD0" w:rsidP="00344FD0">
            <w:pPr>
              <w:spacing w:before="98" w:after="0" w:line="229" w:lineRule="atLeast"/>
              <w:ind w:left="72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работа;</w:t>
            </w:r>
          </w:p>
        </w:tc>
      </w:tr>
      <w:tr w:rsidR="00344FD0" w:rsidRPr="005C2F2B" w14:paraId="543656B2" w14:textId="77777777" w:rsidTr="005C2F2B">
        <w:trPr>
          <w:trHeight w:val="18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E9B012" w14:textId="77777777" w:rsidR="00344FD0" w:rsidRPr="005C2F2B" w:rsidRDefault="00344FD0" w:rsidP="00344FD0">
            <w:pPr>
              <w:spacing w:before="98"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25.</w:t>
            </w:r>
          </w:p>
        </w:tc>
        <w:tc>
          <w:tcPr>
            <w:tcW w:w="4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6144A67" w14:textId="77777777" w:rsidR="00344FD0" w:rsidRPr="005C2F2B" w:rsidRDefault="00344FD0" w:rsidP="00344FD0">
            <w:pPr>
              <w:spacing w:before="98" w:after="0" w:line="246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Общее представление о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конструкции изделия, детали и части изделия, их взаимное расположение в общей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конструкции.</w:t>
            </w:r>
          </w:p>
        </w:tc>
        <w:tc>
          <w:tcPr>
            <w:tcW w:w="10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771D2C" w14:textId="77777777" w:rsidR="00344FD0" w:rsidRPr="005C2F2B" w:rsidRDefault="00344FD0" w:rsidP="00344FD0">
            <w:pPr>
              <w:spacing w:before="98" w:after="0" w:line="200" w:lineRule="atLeast"/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BA6ECF6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DDD7A3F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0.5</w:t>
            </w:r>
          </w:p>
        </w:tc>
        <w:tc>
          <w:tcPr>
            <w:tcW w:w="1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4A7BDC6" w14:textId="77777777" w:rsidR="00344FD0" w:rsidRPr="005C2F2B" w:rsidRDefault="00344FD0" w:rsidP="0034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2280437" w14:textId="77777777" w:rsidR="00344FD0" w:rsidRPr="005C2F2B" w:rsidRDefault="00344FD0" w:rsidP="00344FD0">
            <w:pPr>
              <w:spacing w:before="98" w:after="0" w:line="229" w:lineRule="atLeast"/>
              <w:ind w:left="72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работа;</w:t>
            </w:r>
          </w:p>
        </w:tc>
      </w:tr>
      <w:tr w:rsidR="00344FD0" w:rsidRPr="005C2F2B" w14:paraId="14EDE441" w14:textId="77777777" w:rsidTr="005C2F2B">
        <w:trPr>
          <w:trHeight w:val="1164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A8C4A8" w14:textId="77777777" w:rsidR="00344FD0" w:rsidRPr="005C2F2B" w:rsidRDefault="00344FD0" w:rsidP="00344FD0">
            <w:pPr>
              <w:spacing w:before="98"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C8D3148" w14:textId="77777777" w:rsidR="00344FD0" w:rsidRPr="005C2F2B" w:rsidRDefault="00344FD0" w:rsidP="00344FD0">
            <w:pPr>
              <w:spacing w:before="98" w:after="0" w:line="235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Способы соединения деталей в изделиях из разных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материалов.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FA85F3E" w14:textId="77777777" w:rsidR="00344FD0" w:rsidRPr="005C2F2B" w:rsidRDefault="00344FD0" w:rsidP="00344FD0">
            <w:pPr>
              <w:spacing w:before="98" w:after="0" w:line="200" w:lineRule="atLeast"/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95A76F5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E928001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0.5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5456886" w14:textId="77777777" w:rsidR="00344FD0" w:rsidRPr="005C2F2B" w:rsidRDefault="00344FD0" w:rsidP="0034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2C7C56F" w14:textId="77777777" w:rsidR="00344FD0" w:rsidRPr="005C2F2B" w:rsidRDefault="00344FD0" w:rsidP="00344FD0">
            <w:pPr>
              <w:spacing w:before="98" w:after="0" w:line="229" w:lineRule="atLeast"/>
              <w:ind w:left="72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работа;</w:t>
            </w:r>
          </w:p>
        </w:tc>
      </w:tr>
      <w:tr w:rsidR="00344FD0" w:rsidRPr="005C2F2B" w14:paraId="643D2835" w14:textId="77777777" w:rsidTr="005C2F2B">
        <w:trPr>
          <w:trHeight w:val="828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5A5C8C" w14:textId="77777777" w:rsidR="00344FD0" w:rsidRPr="005C2F2B" w:rsidRDefault="00344FD0" w:rsidP="00344FD0">
            <w:pPr>
              <w:spacing w:before="98"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69D0C8C" w14:textId="77777777" w:rsidR="00344FD0" w:rsidRPr="005C2F2B" w:rsidRDefault="00344FD0" w:rsidP="00344FD0">
            <w:pPr>
              <w:spacing w:before="98" w:after="0" w:line="229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Образец, анализ конструкции образцов изделий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1F73EB7" w14:textId="77777777" w:rsidR="00344FD0" w:rsidRPr="005C2F2B" w:rsidRDefault="00344FD0" w:rsidP="00344FD0">
            <w:pPr>
              <w:spacing w:before="98" w:after="0" w:line="200" w:lineRule="atLeast"/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52D9CAB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E009B7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0.5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AE187CA" w14:textId="77777777" w:rsidR="00344FD0" w:rsidRPr="005C2F2B" w:rsidRDefault="00344FD0" w:rsidP="0034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9232487" w14:textId="77777777" w:rsidR="00344FD0" w:rsidRPr="005C2F2B" w:rsidRDefault="00344FD0" w:rsidP="00344FD0">
            <w:pPr>
              <w:spacing w:before="98" w:after="0" w:line="229" w:lineRule="atLeast"/>
              <w:ind w:left="72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работа;</w:t>
            </w:r>
          </w:p>
        </w:tc>
      </w:tr>
      <w:tr w:rsidR="00344FD0" w:rsidRPr="005C2F2B" w14:paraId="4C4E1660" w14:textId="77777777" w:rsidTr="005C2F2B">
        <w:trPr>
          <w:trHeight w:val="830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3C58F1" w14:textId="77777777" w:rsidR="00344FD0" w:rsidRPr="005C2F2B" w:rsidRDefault="00344FD0" w:rsidP="00344FD0">
            <w:pPr>
              <w:spacing w:before="100"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B2CC74E" w14:textId="77777777" w:rsidR="00344FD0" w:rsidRPr="005C2F2B" w:rsidRDefault="00344FD0" w:rsidP="00344FD0">
            <w:pPr>
              <w:spacing w:before="100" w:after="0" w:line="229" w:lineRule="atLeast"/>
              <w:ind w:left="72" w:right="43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Изготовление изделий по образцу, рисунку.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FE6C631" w14:textId="77777777" w:rsidR="00344FD0" w:rsidRPr="005C2F2B" w:rsidRDefault="00344FD0" w:rsidP="00344FD0">
            <w:pPr>
              <w:spacing w:before="100" w:after="0" w:line="200" w:lineRule="atLeast"/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34E0AE3" w14:textId="77777777" w:rsidR="00344FD0" w:rsidRPr="005C2F2B" w:rsidRDefault="00344FD0" w:rsidP="00344FD0">
            <w:pPr>
              <w:spacing w:before="100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4046C13" w14:textId="77777777" w:rsidR="00344FD0" w:rsidRPr="005C2F2B" w:rsidRDefault="00344FD0" w:rsidP="00344FD0">
            <w:pPr>
              <w:spacing w:before="100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0.75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8B2E4ED" w14:textId="77777777" w:rsidR="00344FD0" w:rsidRPr="005C2F2B" w:rsidRDefault="00344FD0" w:rsidP="0034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20531A2" w14:textId="77777777" w:rsidR="00344FD0" w:rsidRPr="005C2F2B" w:rsidRDefault="00344FD0" w:rsidP="00344FD0">
            <w:pPr>
              <w:spacing w:before="100" w:after="0" w:line="229" w:lineRule="atLeast"/>
              <w:ind w:left="72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работа;</w:t>
            </w:r>
          </w:p>
        </w:tc>
      </w:tr>
      <w:tr w:rsidR="00344FD0" w:rsidRPr="005C2F2B" w14:paraId="0A61AE7A" w14:textId="77777777" w:rsidTr="005C2F2B">
        <w:trPr>
          <w:trHeight w:val="1500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BD4AE5" w14:textId="77777777" w:rsidR="00344FD0" w:rsidRPr="005C2F2B" w:rsidRDefault="00344FD0" w:rsidP="00344FD0">
            <w:pPr>
              <w:spacing w:before="98"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AEF3437" w14:textId="77777777" w:rsidR="00344FD0" w:rsidRPr="005C2F2B" w:rsidRDefault="00344FD0" w:rsidP="00344FD0">
            <w:pPr>
              <w:spacing w:before="98" w:after="0" w:line="240" w:lineRule="auto"/>
              <w:ind w:left="72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Конструирование по модели (на плоскости). Взаимосвязь выполняемого действия и результата.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5B319F1" w14:textId="77777777" w:rsidR="00344FD0" w:rsidRPr="005C2F2B" w:rsidRDefault="00344FD0" w:rsidP="00344FD0">
            <w:pPr>
              <w:spacing w:before="98" w:after="0" w:line="200" w:lineRule="atLeast"/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2F7050D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98976AC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0.5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99A921C" w14:textId="77777777" w:rsidR="00344FD0" w:rsidRPr="005C2F2B" w:rsidRDefault="00344FD0" w:rsidP="0034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9E3FCB0" w14:textId="77777777" w:rsidR="00344FD0" w:rsidRPr="005C2F2B" w:rsidRDefault="00344FD0" w:rsidP="00344FD0">
            <w:pPr>
              <w:spacing w:before="98" w:after="0" w:line="229" w:lineRule="atLeast"/>
              <w:ind w:left="72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работа;</w:t>
            </w:r>
          </w:p>
        </w:tc>
      </w:tr>
      <w:tr w:rsidR="00344FD0" w:rsidRPr="005C2F2B" w14:paraId="36BBE387" w14:textId="77777777" w:rsidTr="005C2F2B">
        <w:trPr>
          <w:trHeight w:val="1836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6F3D2F" w14:textId="77777777" w:rsidR="00344FD0" w:rsidRPr="005C2F2B" w:rsidRDefault="00344FD0" w:rsidP="00344FD0">
            <w:pPr>
              <w:spacing w:before="98"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68B1D20" w14:textId="77777777" w:rsidR="00344FD0" w:rsidRPr="005C2F2B" w:rsidRDefault="00344FD0" w:rsidP="00344FD0">
            <w:pPr>
              <w:spacing w:before="98" w:after="0" w:line="246" w:lineRule="atLeast"/>
              <w:ind w:left="72" w:right="28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Элементарное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прогнозирование порядка действий в зависимости от желаемого/необходимого результата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E9216D" w14:textId="77777777" w:rsidR="00344FD0" w:rsidRPr="005C2F2B" w:rsidRDefault="00344FD0" w:rsidP="00344FD0">
            <w:pPr>
              <w:spacing w:before="98" w:after="0" w:line="200" w:lineRule="atLeast"/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7B43368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724EA55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0.5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E3E98A4" w14:textId="77777777" w:rsidR="00344FD0" w:rsidRPr="005C2F2B" w:rsidRDefault="00344FD0" w:rsidP="0034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272BCA4" w14:textId="77777777" w:rsidR="00344FD0" w:rsidRPr="005C2F2B" w:rsidRDefault="00344FD0" w:rsidP="00344FD0">
            <w:pPr>
              <w:spacing w:before="98" w:after="0" w:line="229" w:lineRule="atLeast"/>
              <w:ind w:left="72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работа;</w:t>
            </w:r>
          </w:p>
        </w:tc>
      </w:tr>
      <w:tr w:rsidR="00344FD0" w:rsidRPr="005C2F2B" w14:paraId="7760A763" w14:textId="77777777" w:rsidTr="005C2F2B">
        <w:trPr>
          <w:trHeight w:val="1164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1486EF" w14:textId="77777777" w:rsidR="00344FD0" w:rsidRPr="005C2F2B" w:rsidRDefault="00344FD0" w:rsidP="00344FD0">
            <w:pPr>
              <w:spacing w:before="98"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B89774E" w14:textId="77777777" w:rsidR="00344FD0" w:rsidRPr="005C2F2B" w:rsidRDefault="00344FD0" w:rsidP="00344FD0">
            <w:pPr>
              <w:spacing w:before="98" w:after="0" w:line="235" w:lineRule="atLeast"/>
              <w:ind w:left="72" w:right="28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Выбор способа работы в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зависимости от требуемого результата/замысла.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3B2EE8A" w14:textId="77777777" w:rsidR="00344FD0" w:rsidRPr="005C2F2B" w:rsidRDefault="00344FD0" w:rsidP="00344FD0">
            <w:pPr>
              <w:spacing w:before="98" w:after="0" w:line="200" w:lineRule="atLeast"/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275D9B5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E2DC9BA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0.5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DA0974D" w14:textId="77777777" w:rsidR="00344FD0" w:rsidRPr="005C2F2B" w:rsidRDefault="00344FD0" w:rsidP="0034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4D91753" w14:textId="77777777" w:rsidR="00344FD0" w:rsidRPr="005C2F2B" w:rsidRDefault="00344FD0" w:rsidP="00344FD0">
            <w:pPr>
              <w:spacing w:before="98" w:after="0" w:line="229" w:lineRule="atLeast"/>
              <w:ind w:left="72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работа;</w:t>
            </w:r>
          </w:p>
        </w:tc>
      </w:tr>
      <w:tr w:rsidR="00344FD0" w:rsidRPr="005C2F2B" w14:paraId="30696236" w14:textId="77777777" w:rsidTr="005C2F2B">
        <w:trPr>
          <w:trHeight w:val="1164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0271CE" w14:textId="77777777" w:rsidR="00344FD0" w:rsidRPr="005C2F2B" w:rsidRDefault="00344FD0" w:rsidP="00344FD0">
            <w:pPr>
              <w:spacing w:before="98"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2D4DAF4" w14:textId="77777777" w:rsidR="00344FD0" w:rsidRPr="005C2F2B" w:rsidRDefault="00344FD0" w:rsidP="00344FD0">
            <w:pPr>
              <w:spacing w:before="98" w:after="0" w:line="235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Демонстрация учителем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готовых материалов на</w:t>
            </w: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информационных носителях.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AE0AACA" w14:textId="77777777" w:rsidR="00344FD0" w:rsidRPr="005C2F2B" w:rsidRDefault="00344FD0" w:rsidP="00344FD0">
            <w:pPr>
              <w:spacing w:before="98" w:after="0" w:line="200" w:lineRule="atLeast"/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804F3A8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10439A5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0.5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A241899" w14:textId="77777777" w:rsidR="00344FD0" w:rsidRPr="005C2F2B" w:rsidRDefault="00344FD0" w:rsidP="0034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5D0A57D" w14:textId="77777777" w:rsidR="00344FD0" w:rsidRPr="005C2F2B" w:rsidRDefault="00344FD0" w:rsidP="00344FD0">
            <w:pPr>
              <w:spacing w:before="98" w:after="0" w:line="229" w:lineRule="atLeast"/>
              <w:ind w:left="72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работа;</w:t>
            </w:r>
          </w:p>
        </w:tc>
      </w:tr>
      <w:tr w:rsidR="00344FD0" w:rsidRPr="005C2F2B" w14:paraId="1603454A" w14:textId="77777777" w:rsidTr="005C2F2B">
        <w:trPr>
          <w:trHeight w:val="830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E97520" w14:textId="77777777" w:rsidR="00344FD0" w:rsidRPr="005C2F2B" w:rsidRDefault="00344FD0" w:rsidP="00344FD0">
            <w:pPr>
              <w:spacing w:before="100"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33.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83F3FB6" w14:textId="77777777" w:rsidR="00344FD0" w:rsidRPr="005C2F2B" w:rsidRDefault="00344FD0" w:rsidP="00344FD0">
            <w:pPr>
              <w:spacing w:before="100" w:after="0" w:line="229" w:lineRule="atLeast"/>
              <w:ind w:left="72" w:right="10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Информация. Виды информации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D7C2952" w14:textId="77777777" w:rsidR="00344FD0" w:rsidRPr="005C2F2B" w:rsidRDefault="00344FD0" w:rsidP="00344FD0">
            <w:pPr>
              <w:spacing w:before="100" w:after="0" w:line="200" w:lineRule="atLeast"/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F4A008A" w14:textId="77777777" w:rsidR="00344FD0" w:rsidRPr="005C2F2B" w:rsidRDefault="00344FD0" w:rsidP="00344FD0">
            <w:pPr>
              <w:spacing w:before="100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5036821" w14:textId="77777777" w:rsidR="00344FD0" w:rsidRPr="005C2F2B" w:rsidRDefault="00344FD0" w:rsidP="00344FD0">
            <w:pPr>
              <w:spacing w:before="100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EBE8418" w14:textId="77777777" w:rsidR="00344FD0" w:rsidRPr="005C2F2B" w:rsidRDefault="00344FD0" w:rsidP="0034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DDE58D9" w14:textId="77777777" w:rsidR="00344FD0" w:rsidRPr="005C2F2B" w:rsidRDefault="00344FD0" w:rsidP="00344FD0">
            <w:pPr>
              <w:spacing w:before="100"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Тестирование;</w:t>
            </w:r>
          </w:p>
        </w:tc>
      </w:tr>
      <w:tr w:rsidR="00344FD0" w:rsidRPr="005C2F2B" w14:paraId="15201B36" w14:textId="77777777" w:rsidTr="005C2F2B">
        <w:trPr>
          <w:trHeight w:val="808"/>
        </w:trPr>
        <w:tc>
          <w:tcPr>
            <w:tcW w:w="53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85F42A" w14:textId="77777777" w:rsidR="00344FD0" w:rsidRPr="005C2F2B" w:rsidRDefault="00344FD0" w:rsidP="00344FD0">
            <w:pPr>
              <w:spacing w:before="98" w:after="0" w:line="229" w:lineRule="atLeast"/>
              <w:ind w:left="72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BF49F4A" w14:textId="77777777" w:rsidR="00344FD0" w:rsidRPr="005C2F2B" w:rsidRDefault="00344FD0" w:rsidP="00344FD0">
            <w:pPr>
              <w:spacing w:before="98" w:after="0" w:line="200" w:lineRule="atLeast"/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28F9DEA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AAA1783" w14:textId="77777777" w:rsidR="00344FD0" w:rsidRPr="005C2F2B" w:rsidRDefault="00344FD0" w:rsidP="00344FD0">
            <w:pPr>
              <w:spacing w:before="98" w:after="0" w:line="200" w:lineRule="atLeas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16.75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A54DFF2" w14:textId="77777777" w:rsidR="00344FD0" w:rsidRPr="005C2F2B" w:rsidRDefault="00344FD0" w:rsidP="0034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2F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</w:tr>
    </w:tbl>
    <w:p w14:paraId="0BC0A75C" w14:textId="77777777" w:rsidR="00344FD0" w:rsidRPr="005C2F2B" w:rsidRDefault="00344FD0" w:rsidP="00344FD0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181818"/>
          <w:sz w:val="20"/>
          <w:szCs w:val="20"/>
          <w:lang w:val="ru-RU" w:eastAsia="ru-RU"/>
        </w:rPr>
      </w:pPr>
      <w:r w:rsidRPr="005C2F2B">
        <w:rPr>
          <w:rFonts w:ascii="Times New Roman" w:eastAsia="Times New Roman" w:hAnsi="Times New Roman" w:cs="Times New Roman"/>
          <w:color w:val="181818"/>
          <w:sz w:val="20"/>
          <w:szCs w:val="20"/>
          <w:lang w:val="ru-RU" w:eastAsia="ru-RU"/>
        </w:rPr>
        <w:t> </w:t>
      </w:r>
    </w:p>
    <w:p w14:paraId="78E1257F" w14:textId="77777777" w:rsidR="00344FD0" w:rsidRPr="00344FD0" w:rsidRDefault="00344FD0" w:rsidP="00344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2F2B">
        <w:rPr>
          <w:rFonts w:ascii="Times New Roman" w:eastAsia="Times New Roman" w:hAnsi="Times New Roman" w:cs="Times New Roman"/>
          <w:color w:val="181818"/>
          <w:sz w:val="20"/>
          <w:szCs w:val="20"/>
          <w:shd w:val="clear" w:color="auto" w:fill="FFFFFF"/>
          <w:lang w:val="ru-RU" w:eastAsia="ru-RU"/>
        </w:rPr>
        <w:br w:type="textWrapping" w:clear="all"/>
      </w:r>
    </w:p>
    <w:p w14:paraId="7068785D" w14:textId="77777777" w:rsidR="00344FD0" w:rsidRPr="00344FD0" w:rsidRDefault="00344FD0" w:rsidP="00344FD0">
      <w:pPr>
        <w:shd w:val="clear" w:color="auto" w:fill="FFFFFF"/>
        <w:spacing w:after="78" w:line="22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344FD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 </w:t>
      </w:r>
    </w:p>
    <w:p w14:paraId="72DE721B" w14:textId="77777777" w:rsidR="00344FD0" w:rsidRPr="00344FD0" w:rsidRDefault="00344FD0" w:rsidP="00344FD0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344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УЧЕБНО-МЕТОДИЧЕСКОЕ ОБЕСПЕЧЕНИЕ ОБРАЗОВАТЕЛЬНОГО ПРОЦЕССА</w:t>
      </w:r>
    </w:p>
    <w:p w14:paraId="5ACC6C6B" w14:textId="77777777" w:rsidR="00344FD0" w:rsidRPr="00344FD0" w:rsidRDefault="00344FD0" w:rsidP="00344FD0">
      <w:pPr>
        <w:shd w:val="clear" w:color="auto" w:fill="FFFFFF"/>
        <w:spacing w:before="346" w:after="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344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ОБЯЗАТЕЛЬНЫЕ УЧЕБНЫЕ МАТЕРИАЛЫ ДЛЯ УЧЕНИКА</w:t>
      </w:r>
    </w:p>
    <w:p w14:paraId="6F683363" w14:textId="77777777" w:rsidR="00344FD0" w:rsidRPr="00344FD0" w:rsidRDefault="00344FD0" w:rsidP="00344FD0">
      <w:pPr>
        <w:shd w:val="clear" w:color="auto" w:fill="FFFFFF"/>
        <w:spacing w:before="166" w:after="0" w:line="229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344F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Технология, 1 класс/</w:t>
      </w:r>
      <w:proofErr w:type="spellStart"/>
      <w:r w:rsidRPr="00344F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Лутцева</w:t>
      </w:r>
      <w:proofErr w:type="spellEnd"/>
      <w:r w:rsidRPr="00344F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Е.А., Зуева Т.П., Акционерное общество «Издательство «Просвещение»; Введите свой вариант:</w:t>
      </w:r>
    </w:p>
    <w:p w14:paraId="0B885A19" w14:textId="77777777" w:rsidR="00344FD0" w:rsidRPr="00344FD0" w:rsidRDefault="00344FD0" w:rsidP="00344FD0">
      <w:pPr>
        <w:shd w:val="clear" w:color="auto" w:fill="FFFFFF"/>
        <w:spacing w:before="262" w:after="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344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МЕТОДИЧЕСКИЕ МАТЕРИАЛЫ ДЛЯ УЧИТЕЛЯ</w:t>
      </w:r>
    </w:p>
    <w:p w14:paraId="08F531C0" w14:textId="77777777" w:rsidR="00344FD0" w:rsidRPr="00344FD0" w:rsidRDefault="00344FD0" w:rsidP="00344FD0">
      <w:pPr>
        <w:shd w:val="clear" w:color="auto" w:fill="FFFFFF"/>
        <w:spacing w:before="166" w:after="0" w:line="250" w:lineRule="atLeast"/>
        <w:ind w:right="1152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344F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«Единое окно доступа к образовательным ресурсам»- http://windows.edu/ru</w:t>
      </w:r>
      <w:r w:rsidRPr="00344FD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br/>
      </w:r>
      <w:r w:rsidRPr="00344F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«Единая коллекция цифровых образовательных ресурсов» - http://school-collektion.edu/ru 3. «Федеральный центр информационных образовательных ресурсов» -http://fcior.edu.ru, http://eor.edu.ru</w:t>
      </w:r>
      <w:r w:rsidRPr="00344FD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br/>
      </w:r>
      <w:r w:rsidRPr="00344F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Каталог образовательных ресурсов сети Интернет для школыhttp://katalog.iot.ru/ 5. Библиотека материалов для начальной школыhttp://www.nachalka.com/biblioteka 6. Mеtodkabinet.eu: информационно-методический кабинетhttp://www.metodkabinet.eu/ 7. Каталог образовательных ресурсов сети «Интернет» http://catalog.iot.ru</w:t>
      </w:r>
      <w:r w:rsidRPr="00344FD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br/>
      </w:r>
      <w:r w:rsidRPr="00344F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 Российский образовательный портал http://www.school.edu.ru</w:t>
      </w:r>
      <w:r w:rsidRPr="00344FD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br/>
      </w:r>
      <w:r w:rsidRPr="00344F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9. Портал «Российское образование http://www.edu.ru</w:t>
      </w:r>
    </w:p>
    <w:p w14:paraId="41823CDC" w14:textId="77777777" w:rsidR="00344FD0" w:rsidRPr="00344FD0" w:rsidRDefault="00344FD0" w:rsidP="00344FD0">
      <w:pPr>
        <w:shd w:val="clear" w:color="auto" w:fill="FFFFFF"/>
        <w:spacing w:before="262" w:after="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344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14:paraId="3C65A0E9" w14:textId="77777777" w:rsidR="00344FD0" w:rsidRPr="00344FD0" w:rsidRDefault="00344FD0" w:rsidP="00344FD0">
      <w:pPr>
        <w:shd w:val="clear" w:color="auto" w:fill="FFFFFF"/>
        <w:spacing w:before="166" w:after="0" w:line="246" w:lineRule="atLeast"/>
        <w:ind w:right="144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344F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https://www.klass39.ru/klassnye-resursy/</w:t>
      </w:r>
      <w:r w:rsidRPr="00344FD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br/>
      </w:r>
      <w:r w:rsidRPr="00344F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https://www.uchportal.ru/load/47-2-2</w:t>
      </w:r>
      <w:r w:rsidRPr="00344FD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br/>
      </w:r>
      <w:r w:rsidRPr="00344F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http://school-collection.edu.ru/</w:t>
      </w:r>
      <w:r w:rsidRPr="00344FD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br/>
      </w:r>
      <w:r w:rsidRPr="00344F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http://um-razum.ru/load/uchebnye_prezentacii/nachalnaja_shkola/18 http://internet.chgk.info/ http://www.vbg.ru/~kvint/im.htm</w:t>
      </w:r>
    </w:p>
    <w:p w14:paraId="21DACE15" w14:textId="77777777" w:rsidR="00344FD0" w:rsidRPr="00344FD0" w:rsidRDefault="00344FD0" w:rsidP="00344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4FD0">
        <w:rPr>
          <w:rFonts w:ascii="Cambria" w:eastAsia="Times New Roman" w:hAnsi="Cambria" w:cs="Times New Roman"/>
          <w:color w:val="181818"/>
          <w:shd w:val="clear" w:color="auto" w:fill="FFFFFF"/>
          <w:lang w:val="ru-RU" w:eastAsia="ru-RU"/>
        </w:rPr>
        <w:br w:type="textWrapping" w:clear="all"/>
      </w:r>
    </w:p>
    <w:p w14:paraId="6220C163" w14:textId="77777777" w:rsidR="00344FD0" w:rsidRPr="00344FD0" w:rsidRDefault="00344FD0" w:rsidP="00344FD0">
      <w:pPr>
        <w:shd w:val="clear" w:color="auto" w:fill="FFFFFF"/>
        <w:spacing w:after="78" w:line="22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344FD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 </w:t>
      </w:r>
    </w:p>
    <w:p w14:paraId="1DA7D0ED" w14:textId="77777777" w:rsidR="00344FD0" w:rsidRPr="00344FD0" w:rsidRDefault="00344FD0" w:rsidP="00344FD0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344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МАТЕРИАЛЬНО-ТЕХНИЧЕСКОЕ ОБЕСПЕЧЕНИЕ ОБРАЗОВАТЕЛЬНОГО ПРОЦЕССА</w:t>
      </w:r>
    </w:p>
    <w:p w14:paraId="4A06E565" w14:textId="77777777" w:rsidR="00344FD0" w:rsidRPr="00344FD0" w:rsidRDefault="00344FD0" w:rsidP="00344FD0">
      <w:pPr>
        <w:shd w:val="clear" w:color="auto" w:fill="FFFFFF"/>
        <w:spacing w:before="346" w:after="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344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УЧЕБНОЕ ОБОРУДОВАНИЕ</w:t>
      </w:r>
    </w:p>
    <w:p w14:paraId="059B309B" w14:textId="77777777" w:rsidR="00344FD0" w:rsidRPr="00344FD0" w:rsidRDefault="00344FD0" w:rsidP="00344FD0">
      <w:pPr>
        <w:shd w:val="clear" w:color="auto" w:fill="FFFFFF"/>
        <w:spacing w:before="166" w:after="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344F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Компьютер</w:t>
      </w:r>
    </w:p>
    <w:p w14:paraId="2DA466C7" w14:textId="77777777" w:rsidR="00344FD0" w:rsidRPr="00344FD0" w:rsidRDefault="00344FD0" w:rsidP="00344FD0">
      <w:pPr>
        <w:shd w:val="clear" w:color="auto" w:fill="FFFFFF"/>
        <w:spacing w:before="406" w:after="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344F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Мультимедийный проектор</w:t>
      </w:r>
    </w:p>
    <w:p w14:paraId="1707AA2D" w14:textId="77777777" w:rsidR="00344FD0" w:rsidRPr="00344FD0" w:rsidRDefault="00344FD0" w:rsidP="00344FD0">
      <w:pPr>
        <w:shd w:val="clear" w:color="auto" w:fill="FFFFFF"/>
        <w:spacing w:before="262" w:after="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344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ОБОРУДОВАНИЕ ДЛЯ ПРОВЕДЕНИЯ ПРАКТИЧЕСКИХ РАБОТ</w:t>
      </w:r>
    </w:p>
    <w:p w14:paraId="1C183793" w14:textId="77777777" w:rsidR="00344FD0" w:rsidRPr="00344FD0" w:rsidRDefault="00344FD0" w:rsidP="00344FD0">
      <w:pPr>
        <w:shd w:val="clear" w:color="auto" w:fill="FFFFFF"/>
        <w:spacing w:before="166" w:after="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344F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Картон</w:t>
      </w:r>
    </w:p>
    <w:p w14:paraId="6818B0DB" w14:textId="77777777" w:rsidR="00344FD0" w:rsidRPr="00344FD0" w:rsidRDefault="00344FD0" w:rsidP="00344FD0">
      <w:pPr>
        <w:shd w:val="clear" w:color="auto" w:fill="FFFFFF"/>
        <w:spacing w:before="408" w:after="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344F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Цветная бумага</w:t>
      </w:r>
    </w:p>
    <w:p w14:paraId="1645B314" w14:textId="77777777" w:rsidR="00344FD0" w:rsidRPr="00344FD0" w:rsidRDefault="00344FD0" w:rsidP="00344FD0">
      <w:pPr>
        <w:shd w:val="clear" w:color="auto" w:fill="FFFFFF"/>
        <w:spacing w:before="408" w:after="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344F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Ножницы</w:t>
      </w:r>
    </w:p>
    <w:p w14:paraId="0AF3C0DD" w14:textId="77777777" w:rsidR="00344FD0" w:rsidRPr="00344FD0" w:rsidRDefault="00344FD0" w:rsidP="00344FD0">
      <w:pPr>
        <w:shd w:val="clear" w:color="auto" w:fill="FFFFFF"/>
        <w:spacing w:before="406" w:after="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344F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Клей</w:t>
      </w:r>
    </w:p>
    <w:p w14:paraId="443A9369" w14:textId="77777777" w:rsidR="00344FD0" w:rsidRPr="00344FD0" w:rsidRDefault="00344FD0" w:rsidP="00344FD0">
      <w:pPr>
        <w:shd w:val="clear" w:color="auto" w:fill="FFFFFF"/>
        <w:spacing w:before="406" w:after="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344F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Пластилин</w:t>
      </w:r>
    </w:p>
    <w:p w14:paraId="1635F4AB" w14:textId="77777777" w:rsidR="00344FD0" w:rsidRPr="00344FD0" w:rsidRDefault="00344FD0" w:rsidP="00344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4FD0">
        <w:rPr>
          <w:rFonts w:ascii="Cambria" w:eastAsia="Times New Roman" w:hAnsi="Cambria" w:cs="Times New Roman"/>
          <w:color w:val="181818"/>
          <w:shd w:val="clear" w:color="auto" w:fill="FFFFFF"/>
          <w:lang w:val="ru-RU" w:eastAsia="ru-RU"/>
        </w:rPr>
        <w:br w:type="textWrapping" w:clear="all"/>
      </w:r>
    </w:p>
    <w:p w14:paraId="2EF80F93" w14:textId="4CFC42E4" w:rsidR="00344FD0" w:rsidRDefault="00344FD0" w:rsidP="00344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344FD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 </w:t>
      </w:r>
    </w:p>
    <w:p w14:paraId="049F0591" w14:textId="63A52BE5" w:rsidR="00D90AC6" w:rsidRPr="00D90AC6" w:rsidRDefault="00D90AC6" w:rsidP="00D90AC6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291CE13" w14:textId="3E9B9F98" w:rsidR="00D90AC6" w:rsidRPr="00D90AC6" w:rsidRDefault="00D90AC6" w:rsidP="00D90AC6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3466B40" w14:textId="6F8D58B4" w:rsidR="00D90AC6" w:rsidRPr="00D90AC6" w:rsidRDefault="00D90AC6" w:rsidP="00D90AC6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C90E54F" w14:textId="7DB9BB2C" w:rsidR="00D90AC6" w:rsidRPr="00D90AC6" w:rsidRDefault="00D90AC6" w:rsidP="00D90AC6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94E7F05" w14:textId="336BBC5B" w:rsidR="00D90AC6" w:rsidRPr="00D90AC6" w:rsidRDefault="00D90AC6" w:rsidP="00D90AC6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725CB38" w14:textId="0FF20D38" w:rsidR="00D90AC6" w:rsidRPr="00D90AC6" w:rsidRDefault="00D90AC6" w:rsidP="00D90AC6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3F1EA12" w14:textId="02AD8E62" w:rsidR="00D90AC6" w:rsidRPr="00D90AC6" w:rsidRDefault="00D90AC6" w:rsidP="00D90AC6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73BF0E9" w14:textId="3195F40A" w:rsidR="00D90AC6" w:rsidRDefault="00D90AC6" w:rsidP="00D90AC6">
      <w:pPr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14:paraId="60BFE27F" w14:textId="3C610B30" w:rsidR="00D90AC6" w:rsidRDefault="00D90AC6" w:rsidP="00D90AC6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1F6FD3C" w14:textId="2B5DEDF8" w:rsidR="00D90AC6" w:rsidRDefault="00D90AC6" w:rsidP="00D90AC6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D7F10A5" w14:textId="1EAE63B5" w:rsidR="00D90AC6" w:rsidRDefault="00D90AC6" w:rsidP="00D90AC6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333E176" w14:textId="185D2304" w:rsidR="00D90AC6" w:rsidRDefault="00D90AC6" w:rsidP="00D90AC6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8151E4E" w14:textId="6D38659C" w:rsidR="00D90AC6" w:rsidRDefault="00D90AC6" w:rsidP="00D90AC6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9E2DB00" w14:textId="74D219E0" w:rsidR="00D90AC6" w:rsidRPr="00392DD3" w:rsidRDefault="00D90AC6" w:rsidP="00D90AC6">
      <w:pPr>
        <w:rPr>
          <w:b/>
          <w:bCs/>
          <w:lang w:val="ru-RU"/>
        </w:rPr>
      </w:pPr>
      <w:r w:rsidRPr="00392DD3">
        <w:rPr>
          <w:b/>
          <w:bCs/>
          <w:lang w:val="ru-RU"/>
        </w:rPr>
        <w:t xml:space="preserve">                                 </w:t>
      </w:r>
      <w:r w:rsidR="000F4C4C">
        <w:rPr>
          <w:b/>
          <w:bCs/>
          <w:lang w:val="ru-RU"/>
        </w:rPr>
        <w:t>Приложение 1</w:t>
      </w:r>
      <w:r w:rsidRPr="00392DD3">
        <w:rPr>
          <w:b/>
          <w:bCs/>
          <w:lang w:val="ru-RU"/>
        </w:rPr>
        <w:t xml:space="preserve">                                       Формы учёта рабочей программы воспитания</w:t>
      </w:r>
    </w:p>
    <w:p w14:paraId="069C099F" w14:textId="67A527DB" w:rsidR="00D90AC6" w:rsidRPr="00392DD3" w:rsidRDefault="00D90AC6" w:rsidP="00D90AC6">
      <w:pPr>
        <w:rPr>
          <w:b/>
          <w:bCs/>
          <w:lang w:val="ru-RU"/>
        </w:rPr>
      </w:pPr>
      <w:r w:rsidRPr="00392DD3">
        <w:rPr>
          <w:b/>
          <w:bCs/>
          <w:lang w:val="ru-RU"/>
        </w:rPr>
        <w:t xml:space="preserve">                                                                                                в рабочей программе по технологии.</w:t>
      </w:r>
    </w:p>
    <w:p w14:paraId="64FFDA40" w14:textId="77777777" w:rsidR="00392DD3" w:rsidRDefault="00D90AC6" w:rsidP="00D90AC6">
      <w:pPr>
        <w:rPr>
          <w:lang w:val="ru-RU"/>
        </w:rPr>
      </w:pPr>
      <w:r w:rsidRPr="00D90AC6">
        <w:rPr>
          <w:lang w:val="ru-RU"/>
        </w:rPr>
        <w:t xml:space="preserve"> Рабочая программа воспитания МОУ СШ № </w:t>
      </w:r>
      <w:r w:rsidR="00392DD3">
        <w:rPr>
          <w:lang w:val="ru-RU"/>
        </w:rPr>
        <w:t>2</w:t>
      </w:r>
      <w:r w:rsidRPr="00D90AC6">
        <w:rPr>
          <w:lang w:val="ru-RU"/>
        </w:rPr>
        <w:t xml:space="preserve"> реализуется в том числе и через использование воспитательного потенциала уроков технологии. Эта работа осуществляется в следующих формах:</w:t>
      </w:r>
    </w:p>
    <w:p w14:paraId="1FA32614" w14:textId="77777777" w:rsidR="00392DD3" w:rsidRDefault="00D90AC6" w:rsidP="00D90AC6">
      <w:pPr>
        <w:rPr>
          <w:lang w:val="ru-RU"/>
        </w:rPr>
      </w:pPr>
      <w:r w:rsidRPr="00D90AC6">
        <w:rPr>
          <w:lang w:val="ru-RU"/>
        </w:rPr>
        <w:t xml:space="preserve"> </w:t>
      </w:r>
      <w:r>
        <w:sym w:font="Symbol" w:char="F0B7"/>
      </w:r>
      <w:r w:rsidRPr="00D90AC6">
        <w:rPr>
          <w:lang w:val="ru-RU"/>
        </w:rPr>
        <w:t xml:space="preserve">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 </w:t>
      </w:r>
    </w:p>
    <w:p w14:paraId="5E43FF40" w14:textId="77777777" w:rsidR="00392DD3" w:rsidRDefault="00D90AC6" w:rsidP="00D90AC6">
      <w:pPr>
        <w:rPr>
          <w:lang w:val="ru-RU"/>
        </w:rPr>
      </w:pPr>
      <w:r>
        <w:sym w:font="Symbol" w:char="F0B7"/>
      </w:r>
      <w:r w:rsidRPr="00D90AC6">
        <w:rPr>
          <w:lang w:val="ru-RU"/>
        </w:rPr>
        <w:t xml:space="preserve"> Привлечение внимания обучающихся к ценностному аспекту изучаемых на уроках предметов, явлений, событий через: — использование на уроках информации, затрагивающей важные социальные, нравственные, этические вопросы</w:t>
      </w:r>
      <w:r w:rsidR="00392DD3">
        <w:rPr>
          <w:lang w:val="ru-RU"/>
        </w:rPr>
        <w:t>.</w:t>
      </w:r>
    </w:p>
    <w:p w14:paraId="42411E62" w14:textId="77777777" w:rsidR="00392DD3" w:rsidRDefault="00D90AC6" w:rsidP="00D90AC6">
      <w:pPr>
        <w:rPr>
          <w:lang w:val="ru-RU"/>
        </w:rPr>
      </w:pPr>
      <w:r w:rsidRPr="00D90AC6">
        <w:rPr>
          <w:lang w:val="ru-RU"/>
        </w:rPr>
        <w:t xml:space="preserve"> </w:t>
      </w:r>
      <w:r>
        <w:sym w:font="Symbol" w:char="F0B7"/>
      </w:r>
      <w:r w:rsidRPr="00D90AC6">
        <w:rPr>
          <w:lang w:val="ru-RU"/>
        </w:rPr>
        <w:t xml:space="preserve">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проблемных ситуаций для обсуждения в классе. </w:t>
      </w:r>
      <w:r>
        <w:sym w:font="Symbol" w:char="F0B7"/>
      </w:r>
      <w:r w:rsidRPr="00D90AC6">
        <w:rPr>
          <w:lang w:val="ru-RU"/>
        </w:rPr>
        <w:t xml:space="preserve">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 </w:t>
      </w:r>
    </w:p>
    <w:p w14:paraId="07057958" w14:textId="77777777" w:rsidR="00392DD3" w:rsidRDefault="00D90AC6" w:rsidP="00D90AC6">
      <w:pPr>
        <w:rPr>
          <w:lang w:val="ru-RU"/>
        </w:rPr>
      </w:pPr>
      <w:r>
        <w:sym w:font="Symbol" w:char="F0B7"/>
      </w:r>
      <w:r w:rsidRPr="00D90AC6">
        <w:rPr>
          <w:lang w:val="ru-RU"/>
        </w:rPr>
        <w:t xml:space="preserve"> Применение на уроке интерактивных форм работы, стимулирующих познавательную мотивацию обучающихся. </w:t>
      </w:r>
    </w:p>
    <w:p w14:paraId="20459A2C" w14:textId="77777777" w:rsidR="00392DD3" w:rsidRDefault="00D90AC6" w:rsidP="00D90AC6">
      <w:pPr>
        <w:rPr>
          <w:lang w:val="ru-RU"/>
        </w:rPr>
      </w:pPr>
      <w:r>
        <w:sym w:font="Symbol" w:char="F0B7"/>
      </w:r>
      <w:r w:rsidRPr="00D90AC6">
        <w:rPr>
          <w:lang w:val="ru-RU"/>
        </w:rPr>
        <w:t xml:space="preserve"> 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14:paraId="72D06D87" w14:textId="77777777" w:rsidR="00392DD3" w:rsidRDefault="00D90AC6" w:rsidP="00D90AC6">
      <w:pPr>
        <w:rPr>
          <w:lang w:val="ru-RU"/>
        </w:rPr>
      </w:pPr>
      <w:r w:rsidRPr="00D90AC6">
        <w:rPr>
          <w:lang w:val="ru-RU"/>
        </w:rPr>
        <w:t xml:space="preserve"> </w:t>
      </w:r>
      <w:r>
        <w:sym w:font="Symbol" w:char="F0B7"/>
      </w:r>
      <w:r w:rsidRPr="00D90AC6">
        <w:rPr>
          <w:lang w:val="ru-RU"/>
        </w:rPr>
        <w:t xml:space="preserve"> 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 </w:t>
      </w:r>
    </w:p>
    <w:p w14:paraId="3EDDFD10" w14:textId="77777777" w:rsidR="00392DD3" w:rsidRDefault="00D90AC6" w:rsidP="00D90AC6">
      <w:pPr>
        <w:rPr>
          <w:lang w:val="ru-RU"/>
        </w:rPr>
      </w:pPr>
      <w:r>
        <w:sym w:font="Symbol" w:char="F0B7"/>
      </w:r>
      <w:r w:rsidRPr="00D90AC6">
        <w:rPr>
          <w:lang w:val="ru-RU"/>
        </w:rPr>
        <w:t xml:space="preserve"> 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 </w:t>
      </w:r>
    </w:p>
    <w:p w14:paraId="4FFC47C2" w14:textId="4106D9CA" w:rsidR="00D90AC6" w:rsidRPr="00D90AC6" w:rsidRDefault="00D90AC6" w:rsidP="00D90AC6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sym w:font="Symbol" w:char="F0B7"/>
      </w:r>
      <w:r w:rsidRPr="00D90AC6">
        <w:rPr>
          <w:lang w:val="ru-RU"/>
        </w:rPr>
        <w:t xml:space="preserve"> Установление уважительных, доверительных, неформальных отношений между учителем и учениками, создание на уроках эмоционально-комфортной среды</w:t>
      </w:r>
    </w:p>
    <w:sectPr w:rsidR="00D90AC6" w:rsidRPr="00D90AC6" w:rsidSect="00344FD0">
      <w:pgSz w:w="16840" w:h="11900"/>
      <w:pgMar w:top="282" w:right="640" w:bottom="412" w:left="666" w:header="720" w:footer="720" w:gutter="0"/>
      <w:cols w:space="720" w:equalWidth="0">
        <w:col w:w="1553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7469722">
    <w:abstractNumId w:val="8"/>
  </w:num>
  <w:num w:numId="2" w16cid:durableId="663432418">
    <w:abstractNumId w:val="6"/>
  </w:num>
  <w:num w:numId="3" w16cid:durableId="1504710470">
    <w:abstractNumId w:val="5"/>
  </w:num>
  <w:num w:numId="4" w16cid:durableId="366756128">
    <w:abstractNumId w:val="4"/>
  </w:num>
  <w:num w:numId="5" w16cid:durableId="291595238">
    <w:abstractNumId w:val="7"/>
  </w:num>
  <w:num w:numId="6" w16cid:durableId="526479869">
    <w:abstractNumId w:val="3"/>
  </w:num>
  <w:num w:numId="7" w16cid:durableId="793062381">
    <w:abstractNumId w:val="2"/>
  </w:num>
  <w:num w:numId="8" w16cid:durableId="464010610">
    <w:abstractNumId w:val="1"/>
  </w:num>
  <w:num w:numId="9" w16cid:durableId="1889101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730"/>
    <w:rsid w:val="00034616"/>
    <w:rsid w:val="0006063C"/>
    <w:rsid w:val="000D4304"/>
    <w:rsid w:val="000F4C4C"/>
    <w:rsid w:val="0015074B"/>
    <w:rsid w:val="001522C5"/>
    <w:rsid w:val="00250095"/>
    <w:rsid w:val="0029639D"/>
    <w:rsid w:val="00316DC6"/>
    <w:rsid w:val="00326F90"/>
    <w:rsid w:val="00344FD0"/>
    <w:rsid w:val="00392DD3"/>
    <w:rsid w:val="004C4AF3"/>
    <w:rsid w:val="004D6A6B"/>
    <w:rsid w:val="00554B96"/>
    <w:rsid w:val="005C2F2B"/>
    <w:rsid w:val="006246DA"/>
    <w:rsid w:val="00806134"/>
    <w:rsid w:val="00A9012E"/>
    <w:rsid w:val="00AA1D8D"/>
    <w:rsid w:val="00AE4E94"/>
    <w:rsid w:val="00B44E83"/>
    <w:rsid w:val="00B47730"/>
    <w:rsid w:val="00BD7E31"/>
    <w:rsid w:val="00CB0664"/>
    <w:rsid w:val="00D90AC6"/>
    <w:rsid w:val="00DB25C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7D4604"/>
  <w15:docId w15:val="{B623582D-898D-4C01-B01D-3DAA6060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numbering" w:customStyle="1" w:styleId="14">
    <w:name w:val="Нет списка1"/>
    <w:next w:val="a4"/>
    <w:uiPriority w:val="99"/>
    <w:semiHidden/>
    <w:unhideWhenUsed/>
    <w:rsid w:val="00344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4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5970D5-30A7-47DE-B0E8-F646ED57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31</Pages>
  <Words>8182</Words>
  <Characters>46644</Characters>
  <Application>Microsoft Office Word</Application>
  <DocSecurity>0</DocSecurity>
  <Lines>388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54717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нелли маркина</cp:lastModifiedBy>
  <cp:revision>14</cp:revision>
  <dcterms:created xsi:type="dcterms:W3CDTF">2013-12-23T23:15:00Z</dcterms:created>
  <dcterms:modified xsi:type="dcterms:W3CDTF">2022-10-17T03:55:00Z</dcterms:modified>
  <cp:category/>
</cp:coreProperties>
</file>