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72" w:rsidRPr="00B21506" w:rsidRDefault="005B5E72" w:rsidP="005B5E72">
      <w:pPr>
        <w:autoSpaceDE w:val="0"/>
        <w:autoSpaceDN w:val="0"/>
        <w:spacing w:after="0" w:line="230" w:lineRule="auto"/>
        <w:jc w:val="center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b/>
          <w:sz w:val="24"/>
        </w:rPr>
        <w:t>МИНИСТЕРСТВО ПРОСВЕЩЕНИЯ РОССИЙСКОЙ ФЕДЕРАЦИИ</w:t>
      </w:r>
    </w:p>
    <w:p w:rsidR="005B5E72" w:rsidRPr="00B21506" w:rsidRDefault="005B5E72" w:rsidP="005B5E72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B21506">
        <w:rPr>
          <w:rFonts w:ascii="Times New Roman" w:eastAsia="Times New Roman" w:hAnsi="Times New Roman" w:cs="Times New Roman"/>
          <w:sz w:val="24"/>
        </w:rPr>
        <w:t>Администрация Партизанского городского округа</w:t>
      </w:r>
    </w:p>
    <w:p w:rsidR="005B5E72" w:rsidRPr="00B21506" w:rsidRDefault="005B5E72" w:rsidP="005B5E72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B21506">
        <w:rPr>
          <w:rFonts w:ascii="Times New Roman" w:eastAsia="Times New Roman" w:hAnsi="Times New Roman" w:cs="Times New Roman"/>
          <w:sz w:val="24"/>
        </w:rPr>
        <w:t>Муниципальное бюджетное общеобразовательное учреждение</w:t>
      </w:r>
    </w:p>
    <w:p w:rsidR="005B5E72" w:rsidRPr="00B21506" w:rsidRDefault="005B5E72" w:rsidP="005B5E7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B21506">
        <w:rPr>
          <w:rFonts w:ascii="Times New Roman" w:eastAsia="Times New Roman" w:hAnsi="Times New Roman" w:cs="Times New Roman"/>
          <w:sz w:val="24"/>
        </w:rPr>
        <w:t>«Средняя общеобразовательная школа №2»</w:t>
      </w:r>
    </w:p>
    <w:p w:rsidR="005B5E72" w:rsidRPr="00B21506" w:rsidRDefault="005B5E72" w:rsidP="005B5E7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B21506">
        <w:rPr>
          <w:rFonts w:ascii="Times New Roman" w:eastAsia="Times New Roman" w:hAnsi="Times New Roman" w:cs="Times New Roman"/>
          <w:sz w:val="24"/>
        </w:rPr>
        <w:t>Партизанского городского округа</w:t>
      </w:r>
    </w:p>
    <w:p w:rsidR="005B5E72" w:rsidRPr="00B21506" w:rsidRDefault="005B5E72" w:rsidP="005B5E7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B5E72" w:rsidRPr="00B21506" w:rsidRDefault="005B5E72" w:rsidP="005B5E7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87051" w:rsidRPr="00B21506" w:rsidRDefault="00887051" w:rsidP="005B5E7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1"/>
        <w:gridCol w:w="3472"/>
        <w:gridCol w:w="3472"/>
      </w:tblGrid>
      <w:tr w:rsidR="005B5E72" w:rsidRPr="00B21506" w:rsidTr="009A51E2">
        <w:tc>
          <w:tcPr>
            <w:tcW w:w="3471" w:type="dxa"/>
          </w:tcPr>
          <w:p w:rsidR="005B5E72" w:rsidRPr="00B21506" w:rsidRDefault="005B5E72" w:rsidP="005B5E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2"/>
                <w:sz w:val="20"/>
              </w:rPr>
            </w:pPr>
            <w:r w:rsidRPr="00B21506">
              <w:rPr>
                <w:rFonts w:ascii="Times New Roman" w:eastAsia="Times New Roman" w:hAnsi="Times New Roman" w:cs="Times New Roman"/>
                <w:w w:val="102"/>
                <w:sz w:val="20"/>
              </w:rPr>
              <w:t xml:space="preserve">РАССМОТРЕНО </w:t>
            </w:r>
          </w:p>
          <w:p w:rsidR="005B5E72" w:rsidRPr="00B21506" w:rsidRDefault="005B5E72" w:rsidP="00887051">
            <w:pPr>
              <w:autoSpaceDE w:val="0"/>
              <w:autoSpaceDN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w w:val="102"/>
                <w:sz w:val="20"/>
              </w:rPr>
            </w:pPr>
            <w:r w:rsidRPr="00B21506">
              <w:rPr>
                <w:rFonts w:ascii="Times New Roman" w:eastAsia="Times New Roman" w:hAnsi="Times New Roman" w:cs="Times New Roman"/>
                <w:w w:val="102"/>
                <w:sz w:val="20"/>
              </w:rPr>
              <w:t>на заседании ШМО</w:t>
            </w:r>
          </w:p>
          <w:p w:rsidR="005B5E72" w:rsidRPr="00B21506" w:rsidRDefault="005B5E72" w:rsidP="00887051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w w:val="102"/>
                <w:sz w:val="20"/>
              </w:rPr>
            </w:pPr>
            <w:r w:rsidRPr="00B21506">
              <w:rPr>
                <w:rFonts w:ascii="Times New Roman" w:eastAsia="Times New Roman" w:hAnsi="Times New Roman" w:cs="Times New Roman"/>
                <w:w w:val="102"/>
                <w:sz w:val="20"/>
              </w:rPr>
              <w:t>______________ Лысенко Е.В.</w:t>
            </w:r>
          </w:p>
          <w:p w:rsidR="005B5E72" w:rsidRPr="00B21506" w:rsidRDefault="005B5E72" w:rsidP="00887051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w w:val="102"/>
                <w:sz w:val="20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102"/>
                <w:sz w:val="20"/>
                <w:lang w:val="en-US"/>
              </w:rPr>
              <w:t>Протокол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102"/>
                <w:sz w:val="20"/>
                <w:lang w:val="en-US"/>
              </w:rPr>
              <w:t xml:space="preserve"> №</w:t>
            </w:r>
            <w:r w:rsidRPr="00B21506">
              <w:rPr>
                <w:rFonts w:ascii="Times New Roman" w:eastAsia="Times New Roman" w:hAnsi="Times New Roman" w:cs="Times New Roman"/>
                <w:w w:val="102"/>
                <w:sz w:val="20"/>
              </w:rPr>
              <w:t>______</w:t>
            </w:r>
          </w:p>
          <w:p w:rsidR="005B5E72" w:rsidRPr="00B21506" w:rsidRDefault="005B5E72" w:rsidP="00887051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21506">
              <w:rPr>
                <w:rFonts w:ascii="Times New Roman" w:eastAsia="Times New Roman" w:hAnsi="Times New Roman" w:cs="Times New Roman"/>
                <w:w w:val="102"/>
                <w:sz w:val="20"/>
              </w:rPr>
              <w:t>от «_____» __________ 2022 г.</w:t>
            </w:r>
          </w:p>
        </w:tc>
        <w:tc>
          <w:tcPr>
            <w:tcW w:w="3472" w:type="dxa"/>
          </w:tcPr>
          <w:p w:rsidR="005B5E72" w:rsidRPr="00B21506" w:rsidRDefault="005B5E72" w:rsidP="005B5E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2"/>
                <w:sz w:val="20"/>
              </w:rPr>
            </w:pPr>
            <w:r w:rsidRPr="00B21506">
              <w:rPr>
                <w:rFonts w:ascii="Times New Roman" w:eastAsia="Times New Roman" w:hAnsi="Times New Roman" w:cs="Times New Roman"/>
                <w:w w:val="102"/>
                <w:sz w:val="20"/>
              </w:rPr>
              <w:t xml:space="preserve">СОГЛАСОВАНО </w:t>
            </w:r>
          </w:p>
          <w:p w:rsidR="005B5E72" w:rsidRPr="00B21506" w:rsidRDefault="005B5E72" w:rsidP="00887051">
            <w:pPr>
              <w:autoSpaceDE w:val="0"/>
              <w:autoSpaceDN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w w:val="102"/>
                <w:sz w:val="20"/>
              </w:rPr>
            </w:pPr>
            <w:r w:rsidRPr="00B21506">
              <w:rPr>
                <w:rFonts w:ascii="Times New Roman" w:eastAsia="Times New Roman" w:hAnsi="Times New Roman" w:cs="Times New Roman"/>
                <w:w w:val="102"/>
                <w:sz w:val="20"/>
              </w:rPr>
              <w:t>Заместитель директора по УВР</w:t>
            </w:r>
          </w:p>
          <w:p w:rsidR="005B5E72" w:rsidRPr="00B21506" w:rsidRDefault="005B5E72" w:rsidP="00887051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w w:val="102"/>
                <w:sz w:val="20"/>
              </w:rPr>
            </w:pPr>
            <w:r w:rsidRPr="00B21506">
              <w:rPr>
                <w:rFonts w:ascii="Times New Roman" w:eastAsia="Times New Roman" w:hAnsi="Times New Roman" w:cs="Times New Roman"/>
                <w:w w:val="102"/>
                <w:sz w:val="20"/>
              </w:rPr>
              <w:t>______________ Новая О.И.</w:t>
            </w:r>
          </w:p>
          <w:p w:rsidR="005B5E72" w:rsidRPr="00B21506" w:rsidRDefault="005B5E72" w:rsidP="00887051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w w:val="102"/>
                <w:sz w:val="20"/>
              </w:rPr>
            </w:pPr>
            <w:r w:rsidRPr="00B21506">
              <w:rPr>
                <w:rFonts w:ascii="Times New Roman" w:eastAsia="Times New Roman" w:hAnsi="Times New Roman" w:cs="Times New Roman"/>
                <w:w w:val="102"/>
                <w:sz w:val="20"/>
              </w:rPr>
              <w:t>Протокол №______</w:t>
            </w:r>
          </w:p>
          <w:p w:rsidR="005B5E72" w:rsidRPr="00B21506" w:rsidRDefault="005B5E72" w:rsidP="00887051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21506">
              <w:rPr>
                <w:rFonts w:ascii="Times New Roman" w:eastAsia="Times New Roman" w:hAnsi="Times New Roman" w:cs="Times New Roman"/>
                <w:w w:val="102"/>
                <w:sz w:val="20"/>
              </w:rPr>
              <w:t>от «_____» __________ 2022 г.</w:t>
            </w:r>
          </w:p>
        </w:tc>
        <w:tc>
          <w:tcPr>
            <w:tcW w:w="3472" w:type="dxa"/>
          </w:tcPr>
          <w:p w:rsidR="005B5E72" w:rsidRPr="00B21506" w:rsidRDefault="005B5E72" w:rsidP="005B5E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2"/>
                <w:sz w:val="20"/>
              </w:rPr>
            </w:pPr>
            <w:r w:rsidRPr="00B21506">
              <w:rPr>
                <w:rFonts w:ascii="Times New Roman" w:eastAsia="Times New Roman" w:hAnsi="Times New Roman" w:cs="Times New Roman"/>
                <w:w w:val="102"/>
                <w:sz w:val="20"/>
              </w:rPr>
              <w:t>УТВЕРЖДАЮ</w:t>
            </w:r>
          </w:p>
          <w:p w:rsidR="005B5E72" w:rsidRPr="00B21506" w:rsidRDefault="005B5E72" w:rsidP="00887051">
            <w:pPr>
              <w:autoSpaceDE w:val="0"/>
              <w:autoSpaceDN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w w:val="102"/>
                <w:sz w:val="20"/>
              </w:rPr>
            </w:pPr>
            <w:r w:rsidRPr="00B21506">
              <w:rPr>
                <w:rFonts w:ascii="Times New Roman" w:eastAsia="Times New Roman" w:hAnsi="Times New Roman" w:cs="Times New Roman"/>
                <w:w w:val="102"/>
                <w:sz w:val="20"/>
              </w:rPr>
              <w:t>Директор МБОУ «СОШ №2» ПГО</w:t>
            </w:r>
          </w:p>
          <w:p w:rsidR="005B5E72" w:rsidRPr="00B21506" w:rsidRDefault="005B5E72" w:rsidP="00887051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w w:val="102"/>
                <w:sz w:val="20"/>
              </w:rPr>
            </w:pPr>
            <w:r w:rsidRPr="00B21506">
              <w:rPr>
                <w:rFonts w:ascii="Times New Roman" w:eastAsia="Times New Roman" w:hAnsi="Times New Roman" w:cs="Times New Roman"/>
                <w:w w:val="102"/>
                <w:sz w:val="20"/>
              </w:rPr>
              <w:t>______________ Морозова Н.В.</w:t>
            </w:r>
          </w:p>
          <w:p w:rsidR="005B5E72" w:rsidRPr="00B21506" w:rsidRDefault="005B5E72" w:rsidP="00887051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w w:val="102"/>
                <w:sz w:val="20"/>
              </w:rPr>
            </w:pPr>
            <w:r w:rsidRPr="00B21506">
              <w:rPr>
                <w:rFonts w:ascii="Times New Roman" w:eastAsia="Times New Roman" w:hAnsi="Times New Roman" w:cs="Times New Roman"/>
                <w:w w:val="102"/>
                <w:sz w:val="20"/>
              </w:rPr>
              <w:t>Приказ №______</w:t>
            </w:r>
          </w:p>
          <w:p w:rsidR="005B5E72" w:rsidRPr="00B21506" w:rsidRDefault="005B5E72" w:rsidP="00887051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21506">
              <w:rPr>
                <w:rFonts w:ascii="Times New Roman" w:eastAsia="Times New Roman" w:hAnsi="Times New Roman" w:cs="Times New Roman"/>
                <w:w w:val="102"/>
                <w:sz w:val="20"/>
              </w:rPr>
              <w:t>от «_____» __________ 2022 г.</w:t>
            </w:r>
          </w:p>
        </w:tc>
      </w:tr>
    </w:tbl>
    <w:p w:rsidR="005B5E72" w:rsidRPr="00B21506" w:rsidRDefault="005B5E72" w:rsidP="005B5E7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B5E72" w:rsidRPr="00B21506" w:rsidRDefault="005B5E72" w:rsidP="005B5E72">
      <w:pPr>
        <w:autoSpaceDE w:val="0"/>
        <w:autoSpaceDN w:val="0"/>
        <w:spacing w:after="0" w:line="240" w:lineRule="auto"/>
        <w:ind w:right="3357"/>
        <w:jc w:val="both"/>
        <w:rPr>
          <w:rFonts w:ascii="Cambria" w:eastAsia="MS Mincho" w:hAnsi="Cambria" w:cs="Times New Roman"/>
        </w:rPr>
      </w:pPr>
    </w:p>
    <w:p w:rsidR="005B5E72" w:rsidRPr="00B21506" w:rsidRDefault="005B5E72" w:rsidP="005B5E72">
      <w:pPr>
        <w:autoSpaceDE w:val="0"/>
        <w:autoSpaceDN w:val="0"/>
        <w:spacing w:before="1038" w:after="0" w:line="230" w:lineRule="auto"/>
        <w:ind w:right="-7"/>
        <w:jc w:val="center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b/>
          <w:sz w:val="24"/>
        </w:rPr>
        <w:t>РАБОЧАЯ ПРОГРАММА</w:t>
      </w:r>
    </w:p>
    <w:p w:rsidR="005B5E72" w:rsidRPr="00B21506" w:rsidRDefault="005B5E72" w:rsidP="005B5E72">
      <w:pPr>
        <w:autoSpaceDE w:val="0"/>
        <w:autoSpaceDN w:val="0"/>
        <w:spacing w:before="166" w:after="0" w:line="230" w:lineRule="auto"/>
        <w:ind w:right="-7"/>
        <w:jc w:val="center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>учебного предмета</w:t>
      </w:r>
    </w:p>
    <w:p w:rsidR="005B5E72" w:rsidRPr="00B21506" w:rsidRDefault="005B5E72" w:rsidP="005B5E72">
      <w:pPr>
        <w:autoSpaceDE w:val="0"/>
        <w:autoSpaceDN w:val="0"/>
        <w:spacing w:before="70" w:after="0" w:line="230" w:lineRule="auto"/>
        <w:ind w:right="-7"/>
        <w:jc w:val="center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>«Физическая культура»</w:t>
      </w:r>
    </w:p>
    <w:p w:rsidR="005B5E72" w:rsidRPr="00B21506" w:rsidRDefault="005B5E72" w:rsidP="005B5E72">
      <w:pPr>
        <w:autoSpaceDE w:val="0"/>
        <w:autoSpaceDN w:val="0"/>
        <w:spacing w:before="670" w:after="0" w:line="230" w:lineRule="auto"/>
        <w:ind w:right="-7"/>
        <w:jc w:val="center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>для 5 класса основного общего образования</w:t>
      </w:r>
    </w:p>
    <w:p w:rsidR="005B5E72" w:rsidRPr="00B21506" w:rsidRDefault="005B5E72" w:rsidP="005B5E72">
      <w:pPr>
        <w:autoSpaceDE w:val="0"/>
        <w:autoSpaceDN w:val="0"/>
        <w:spacing w:before="70" w:after="0" w:line="230" w:lineRule="auto"/>
        <w:ind w:right="-7"/>
        <w:jc w:val="center"/>
        <w:rPr>
          <w:rFonts w:ascii="Times New Roman" w:eastAsia="Times New Roman" w:hAnsi="Times New Roman" w:cs="Times New Roman"/>
          <w:sz w:val="24"/>
        </w:rPr>
      </w:pPr>
      <w:r w:rsidRPr="00B21506">
        <w:rPr>
          <w:rFonts w:ascii="Times New Roman" w:eastAsia="Times New Roman" w:hAnsi="Times New Roman" w:cs="Times New Roman"/>
          <w:sz w:val="24"/>
        </w:rPr>
        <w:t>на 2022-2023  учебный год</w:t>
      </w:r>
    </w:p>
    <w:p w:rsidR="005B5E72" w:rsidRPr="00B21506" w:rsidRDefault="005B5E72" w:rsidP="005B5E72">
      <w:pPr>
        <w:autoSpaceDE w:val="0"/>
        <w:autoSpaceDN w:val="0"/>
        <w:spacing w:before="70" w:after="0" w:line="230" w:lineRule="auto"/>
        <w:ind w:right="3618"/>
        <w:jc w:val="right"/>
        <w:rPr>
          <w:rFonts w:ascii="Times New Roman" w:eastAsia="Times New Roman" w:hAnsi="Times New Roman" w:cs="Times New Roman"/>
          <w:sz w:val="24"/>
        </w:rPr>
      </w:pPr>
    </w:p>
    <w:p w:rsidR="005B5E72" w:rsidRPr="00B21506" w:rsidRDefault="005B5E72" w:rsidP="005B5E72">
      <w:pPr>
        <w:autoSpaceDE w:val="0"/>
        <w:autoSpaceDN w:val="0"/>
        <w:spacing w:before="70" w:after="0" w:line="230" w:lineRule="auto"/>
        <w:ind w:right="3618"/>
        <w:rPr>
          <w:rFonts w:ascii="Cambria" w:eastAsia="MS Mincho" w:hAnsi="Cambria" w:cs="Times New Roman"/>
        </w:rPr>
      </w:pPr>
    </w:p>
    <w:p w:rsidR="005B5E72" w:rsidRPr="00B21506" w:rsidRDefault="005B5E72" w:rsidP="005B5E72">
      <w:pPr>
        <w:autoSpaceDE w:val="0"/>
        <w:autoSpaceDN w:val="0"/>
        <w:spacing w:before="70" w:after="0" w:line="230" w:lineRule="auto"/>
        <w:ind w:right="3618"/>
        <w:jc w:val="right"/>
        <w:rPr>
          <w:rFonts w:ascii="Cambria" w:eastAsia="MS Mincho" w:hAnsi="Cambria" w:cs="Times New Roman"/>
        </w:rPr>
      </w:pPr>
    </w:p>
    <w:p w:rsidR="005B5E72" w:rsidRPr="00B21506" w:rsidRDefault="005B5E72" w:rsidP="005B5E72">
      <w:pPr>
        <w:autoSpaceDE w:val="0"/>
        <w:autoSpaceDN w:val="0"/>
        <w:spacing w:before="70" w:after="0" w:line="230" w:lineRule="auto"/>
        <w:ind w:right="3618"/>
        <w:jc w:val="right"/>
        <w:rPr>
          <w:rFonts w:ascii="Cambria" w:eastAsia="MS Mincho" w:hAnsi="Cambria" w:cs="Times New Roman"/>
        </w:rPr>
      </w:pPr>
    </w:p>
    <w:p w:rsidR="00887051" w:rsidRPr="00B21506" w:rsidRDefault="00887051" w:rsidP="005B5E72">
      <w:pPr>
        <w:autoSpaceDE w:val="0"/>
        <w:autoSpaceDN w:val="0"/>
        <w:spacing w:before="70" w:after="0" w:line="230" w:lineRule="auto"/>
        <w:ind w:right="3618"/>
        <w:jc w:val="right"/>
        <w:rPr>
          <w:rFonts w:ascii="Cambria" w:eastAsia="MS Mincho" w:hAnsi="Cambria" w:cs="Times New Roman"/>
        </w:rPr>
      </w:pPr>
    </w:p>
    <w:p w:rsidR="00887051" w:rsidRPr="00B21506" w:rsidRDefault="00887051" w:rsidP="005B5E72">
      <w:pPr>
        <w:autoSpaceDE w:val="0"/>
        <w:autoSpaceDN w:val="0"/>
        <w:spacing w:before="70" w:after="0" w:line="230" w:lineRule="auto"/>
        <w:ind w:right="3618"/>
        <w:jc w:val="right"/>
        <w:rPr>
          <w:rFonts w:ascii="Cambria" w:eastAsia="MS Mincho" w:hAnsi="Cambria" w:cs="Times New Roman"/>
        </w:rPr>
      </w:pPr>
    </w:p>
    <w:p w:rsidR="005B5E72" w:rsidRPr="00B21506" w:rsidRDefault="005B5E72" w:rsidP="00887051">
      <w:pPr>
        <w:autoSpaceDE w:val="0"/>
        <w:autoSpaceDN w:val="0"/>
        <w:spacing w:before="70" w:after="0" w:line="230" w:lineRule="auto"/>
        <w:ind w:left="5529" w:right="20"/>
        <w:rPr>
          <w:rFonts w:ascii="Times New Roman" w:eastAsia="Times New Roman" w:hAnsi="Times New Roman" w:cs="Times New Roman"/>
          <w:sz w:val="24"/>
        </w:rPr>
      </w:pPr>
      <w:r w:rsidRPr="00B21506">
        <w:rPr>
          <w:rFonts w:ascii="Times New Roman" w:eastAsia="Times New Roman" w:hAnsi="Times New Roman" w:cs="Times New Roman"/>
          <w:sz w:val="24"/>
        </w:rPr>
        <w:t>Составитель: Сладченко Елена Игоревна</w:t>
      </w:r>
      <w:r w:rsidR="00887051" w:rsidRPr="00B21506">
        <w:rPr>
          <w:rFonts w:ascii="Times New Roman" w:eastAsia="Times New Roman" w:hAnsi="Times New Roman" w:cs="Times New Roman"/>
          <w:sz w:val="24"/>
        </w:rPr>
        <w:t>,</w:t>
      </w:r>
    </w:p>
    <w:p w:rsidR="005B5E72" w:rsidRPr="00B21506" w:rsidRDefault="005B5E72" w:rsidP="00887051">
      <w:pPr>
        <w:autoSpaceDE w:val="0"/>
        <w:autoSpaceDN w:val="0"/>
        <w:spacing w:before="70" w:after="0" w:line="230" w:lineRule="auto"/>
        <w:ind w:left="5529" w:right="20"/>
        <w:rPr>
          <w:rFonts w:ascii="Times New Roman" w:eastAsia="Times New Roman" w:hAnsi="Times New Roman" w:cs="Times New Roman"/>
          <w:sz w:val="24"/>
        </w:rPr>
      </w:pPr>
      <w:r w:rsidRPr="00B21506">
        <w:rPr>
          <w:rFonts w:ascii="Times New Roman" w:eastAsia="Times New Roman" w:hAnsi="Times New Roman" w:cs="Times New Roman"/>
          <w:sz w:val="24"/>
        </w:rPr>
        <w:t>учитель  физической  культуры</w:t>
      </w:r>
    </w:p>
    <w:p w:rsidR="005B5E72" w:rsidRPr="00B21506" w:rsidRDefault="005B5E72" w:rsidP="005B5E72">
      <w:pPr>
        <w:autoSpaceDE w:val="0"/>
        <w:autoSpaceDN w:val="0"/>
        <w:spacing w:before="70" w:after="0" w:line="230" w:lineRule="auto"/>
        <w:ind w:right="20"/>
        <w:rPr>
          <w:rFonts w:ascii="Times New Roman" w:eastAsia="Times New Roman" w:hAnsi="Times New Roman" w:cs="Times New Roman"/>
          <w:sz w:val="24"/>
        </w:rPr>
      </w:pPr>
    </w:p>
    <w:p w:rsidR="005B5E72" w:rsidRPr="00B21506" w:rsidRDefault="005B5E72" w:rsidP="005B5E72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 w:cs="Times New Roman"/>
          <w:sz w:val="24"/>
        </w:rPr>
      </w:pPr>
    </w:p>
    <w:p w:rsidR="005B5E72" w:rsidRPr="00B21506" w:rsidRDefault="005B5E72" w:rsidP="005B5E72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 w:cs="Times New Roman"/>
          <w:sz w:val="24"/>
        </w:rPr>
      </w:pPr>
    </w:p>
    <w:p w:rsidR="005B5E72" w:rsidRPr="00B21506" w:rsidRDefault="005B5E72" w:rsidP="005B5E72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 w:cs="Times New Roman"/>
          <w:sz w:val="24"/>
        </w:rPr>
      </w:pPr>
    </w:p>
    <w:p w:rsidR="005B5E72" w:rsidRPr="00B21506" w:rsidRDefault="005B5E72" w:rsidP="005B5E72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 w:cs="Times New Roman"/>
          <w:sz w:val="24"/>
        </w:rPr>
      </w:pPr>
    </w:p>
    <w:p w:rsidR="00887051" w:rsidRPr="00B21506" w:rsidRDefault="00887051" w:rsidP="005B5E72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sz w:val="24"/>
        </w:rPr>
      </w:pPr>
    </w:p>
    <w:p w:rsidR="00887051" w:rsidRPr="00B21506" w:rsidRDefault="00887051" w:rsidP="005B5E72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sz w:val="24"/>
        </w:rPr>
      </w:pPr>
    </w:p>
    <w:p w:rsidR="00887051" w:rsidRPr="00B21506" w:rsidRDefault="00887051" w:rsidP="005B5E72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sz w:val="24"/>
        </w:rPr>
      </w:pPr>
    </w:p>
    <w:p w:rsidR="00887051" w:rsidRPr="00B21506" w:rsidRDefault="00887051" w:rsidP="005B5E72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sz w:val="24"/>
        </w:rPr>
      </w:pPr>
    </w:p>
    <w:p w:rsidR="00887051" w:rsidRPr="00B21506" w:rsidRDefault="00887051" w:rsidP="005B5E72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sz w:val="24"/>
        </w:rPr>
      </w:pPr>
    </w:p>
    <w:p w:rsidR="00887051" w:rsidRPr="00B21506" w:rsidRDefault="00887051" w:rsidP="005B5E72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sz w:val="24"/>
        </w:rPr>
      </w:pPr>
    </w:p>
    <w:p w:rsidR="005B5E72" w:rsidRPr="00B21506" w:rsidRDefault="005B5E72" w:rsidP="00887051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sz w:val="24"/>
        </w:rPr>
      </w:pPr>
      <w:r w:rsidRPr="00B21506">
        <w:rPr>
          <w:rFonts w:ascii="Times New Roman" w:eastAsia="Times New Roman" w:hAnsi="Times New Roman" w:cs="Times New Roman"/>
          <w:sz w:val="24"/>
        </w:rPr>
        <w:t xml:space="preserve">г. </w:t>
      </w:r>
      <w:proofErr w:type="spellStart"/>
      <w:r w:rsidRPr="00B21506">
        <w:rPr>
          <w:rFonts w:ascii="Times New Roman" w:eastAsia="Times New Roman" w:hAnsi="Times New Roman" w:cs="Times New Roman"/>
          <w:sz w:val="24"/>
        </w:rPr>
        <w:t>Партизанск</w:t>
      </w:r>
      <w:proofErr w:type="spellEnd"/>
      <w:r w:rsidRPr="00B21506">
        <w:rPr>
          <w:rFonts w:ascii="Times New Roman" w:eastAsia="Times New Roman" w:hAnsi="Times New Roman" w:cs="Times New Roman"/>
          <w:sz w:val="24"/>
        </w:rPr>
        <w:t xml:space="preserve">  2022</w:t>
      </w:r>
    </w:p>
    <w:p w:rsidR="005B5E72" w:rsidRPr="00B21506" w:rsidRDefault="005B5E72" w:rsidP="005B5E72">
      <w:pPr>
        <w:autoSpaceDE w:val="0"/>
        <w:autoSpaceDN w:val="0"/>
        <w:spacing w:before="70" w:after="0" w:line="230" w:lineRule="auto"/>
        <w:ind w:right="20"/>
        <w:jc w:val="right"/>
        <w:rPr>
          <w:rFonts w:ascii="Cambria" w:eastAsia="MS Mincho" w:hAnsi="Cambria" w:cs="Times New Roman"/>
        </w:rPr>
        <w:sectPr w:rsidR="005B5E72" w:rsidRPr="00B21506" w:rsidSect="005B5E72">
          <w:pgSz w:w="11900" w:h="16840"/>
          <w:pgMar w:top="1134" w:right="567" w:bottom="1134" w:left="1134" w:header="720" w:footer="720" w:gutter="0"/>
          <w:cols w:space="720" w:equalWidth="0">
            <w:col w:w="11162" w:space="0"/>
          </w:cols>
          <w:docGrid w:linePitch="360"/>
        </w:sectPr>
      </w:pPr>
    </w:p>
    <w:p w:rsidR="005B5E72" w:rsidRPr="00B21506" w:rsidRDefault="005B5E72" w:rsidP="00887051">
      <w:pPr>
        <w:autoSpaceDE w:val="0"/>
        <w:autoSpaceDN w:val="0"/>
        <w:spacing w:after="0" w:line="230" w:lineRule="auto"/>
        <w:jc w:val="center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b/>
          <w:sz w:val="24"/>
        </w:rPr>
        <w:lastRenderedPageBreak/>
        <w:t>ПОЯСНИТЕЛЬНАЯ ЗАПИСКА</w:t>
      </w:r>
    </w:p>
    <w:p w:rsidR="005B5E72" w:rsidRPr="00B21506" w:rsidRDefault="005B5E72" w:rsidP="00D215E7">
      <w:pPr>
        <w:autoSpaceDE w:val="0"/>
        <w:autoSpaceDN w:val="0"/>
        <w:spacing w:before="346" w:after="0" w:line="230" w:lineRule="auto"/>
        <w:jc w:val="center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b/>
          <w:sz w:val="24"/>
        </w:rPr>
        <w:t>ОБЩАЯ ХАРАКТЕРИСТИКА УЧЕБНОГО ПРЕДМЕТА «ФИЗИЧЕСКАЯ КУЛЬТУРА»</w:t>
      </w:r>
    </w:p>
    <w:p w:rsidR="005B5E72" w:rsidRPr="00B21506" w:rsidRDefault="005B5E72" w:rsidP="00D215E7">
      <w:pPr>
        <w:autoSpaceDE w:val="0"/>
        <w:autoSpaceDN w:val="0"/>
        <w:spacing w:before="120" w:after="0" w:line="276" w:lineRule="auto"/>
        <w:ind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 xml:space="preserve"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B21506">
        <w:rPr>
          <w:rFonts w:ascii="Times New Roman" w:eastAsia="Times New Roman" w:hAnsi="Times New Roman" w:cs="Times New Roman"/>
          <w:sz w:val="24"/>
        </w:rPr>
        <w:t>самоактуализации</w:t>
      </w:r>
      <w:proofErr w:type="spellEnd"/>
      <w:r w:rsidRPr="00B21506">
        <w:rPr>
          <w:rFonts w:ascii="Times New Roman" w:eastAsia="Times New Roman" w:hAnsi="Times New Roman" w:cs="Times New Roman"/>
          <w:sz w:val="24"/>
        </w:rPr>
        <w:t xml:space="preserve">. В рабочей программе нашли свои отражения объективно сложившиеся реалии современного </w:t>
      </w:r>
      <w:proofErr w:type="spellStart"/>
      <w:r w:rsidRPr="00B21506">
        <w:rPr>
          <w:rFonts w:ascii="Times New Roman" w:eastAsia="Times New Roman" w:hAnsi="Times New Roman" w:cs="Times New Roman"/>
          <w:sz w:val="24"/>
        </w:rPr>
        <w:t>социокультурного</w:t>
      </w:r>
      <w:proofErr w:type="spellEnd"/>
      <w:r w:rsidRPr="00B21506">
        <w:rPr>
          <w:rFonts w:ascii="Times New Roman" w:eastAsia="Times New Roman" w:hAnsi="Times New Roman" w:cs="Times New Roman"/>
          <w:sz w:val="24"/>
        </w:rPr>
        <w:t xml:space="preserve">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</w:t>
      </w:r>
    </w:p>
    <w:p w:rsidR="005B5E72" w:rsidRPr="00B21506" w:rsidRDefault="005B5E72" w:rsidP="00D215E7">
      <w:pPr>
        <w:autoSpaceDE w:val="0"/>
        <w:autoSpaceDN w:val="0"/>
        <w:spacing w:before="120" w:after="0" w:line="276" w:lineRule="auto"/>
        <w:ind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>В своей социально-ценностной ориентации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</w:t>
      </w:r>
    </w:p>
    <w:p w:rsidR="005B5E72" w:rsidRDefault="005B5E72" w:rsidP="00D215E7">
      <w:pPr>
        <w:autoSpaceDE w:val="0"/>
        <w:autoSpaceDN w:val="0"/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21506">
        <w:rPr>
          <w:rFonts w:ascii="Times New Roman" w:eastAsia="Times New Roman" w:hAnsi="Times New Roman" w:cs="Times New Roman"/>
          <w:sz w:val="24"/>
        </w:rPr>
        <w:t>Программа обеспечивает преемственность с Примерной рабочей программой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 ГТО».</w:t>
      </w:r>
    </w:p>
    <w:p w:rsidR="00685CDA" w:rsidRDefault="00685CDA" w:rsidP="00685CDA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Рабочая программа по предмету «Физическая культура» разработана с учетом рабочей программы воспитания. Формы учета указаны в Приложении №1.</w:t>
      </w:r>
    </w:p>
    <w:p w:rsidR="00685CDA" w:rsidRPr="00976C2D" w:rsidRDefault="00685CDA" w:rsidP="00685CDA">
      <w:pPr>
        <w:spacing w:after="200" w:line="276" w:lineRule="auto"/>
        <w:rPr>
          <w:rFonts w:ascii="Times New Roman" w:eastAsia="Times New Roman" w:hAnsi="Times New Roman" w:cs="Times New Roman"/>
          <w:sz w:val="24"/>
        </w:rPr>
        <w:sectPr w:rsidR="00685CDA" w:rsidRPr="00976C2D" w:rsidSect="005B5E7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85CDA" w:rsidRPr="00B21506" w:rsidRDefault="00685CDA" w:rsidP="00D215E7">
      <w:pPr>
        <w:autoSpaceDE w:val="0"/>
        <w:autoSpaceDN w:val="0"/>
        <w:spacing w:before="120" w:after="0" w:line="276" w:lineRule="auto"/>
        <w:ind w:firstLine="709"/>
        <w:jc w:val="both"/>
        <w:rPr>
          <w:rFonts w:ascii="Cambria" w:eastAsia="MS Mincho" w:hAnsi="Cambria" w:cs="Times New Roman"/>
        </w:rPr>
      </w:pPr>
    </w:p>
    <w:p w:rsidR="005B5E72" w:rsidRPr="00B21506" w:rsidRDefault="005B5E72" w:rsidP="00887051">
      <w:pPr>
        <w:autoSpaceDE w:val="0"/>
        <w:autoSpaceDN w:val="0"/>
        <w:spacing w:before="190" w:after="0" w:line="230" w:lineRule="auto"/>
        <w:ind w:left="180"/>
        <w:jc w:val="center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b/>
          <w:sz w:val="24"/>
        </w:rPr>
        <w:t>ЦЕЛИ ИЗУЧЕНИЯ УЧЕБНОГО ПРЕДМЕТА «ФИЗИЧЕСКАЯ КУЛЬТУРА»</w:t>
      </w:r>
    </w:p>
    <w:p w:rsidR="005B5E72" w:rsidRPr="00B21506" w:rsidRDefault="005B5E72" w:rsidP="009A51E2">
      <w:pPr>
        <w:autoSpaceDE w:val="0"/>
        <w:autoSpaceDN w:val="0"/>
        <w:spacing w:before="120" w:after="0" w:line="276" w:lineRule="auto"/>
        <w:ind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>Общей целью школьного образования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рабочей программе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</w:r>
    </w:p>
    <w:p w:rsidR="005B5E72" w:rsidRPr="00B21506" w:rsidRDefault="005B5E72" w:rsidP="009A51E2">
      <w:pPr>
        <w:autoSpaceDE w:val="0"/>
        <w:autoSpaceDN w:val="0"/>
        <w:spacing w:before="120" w:after="0" w:line="276" w:lineRule="auto"/>
        <w:ind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 xml:space="preserve">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оздоровительной, спортивной и </w:t>
      </w:r>
      <w:proofErr w:type="spellStart"/>
      <w:r w:rsidRPr="00B21506">
        <w:rPr>
          <w:rFonts w:ascii="Times New Roman" w:eastAsia="Times New Roman" w:hAnsi="Times New Roman" w:cs="Times New Roman"/>
          <w:sz w:val="24"/>
        </w:rPr>
        <w:t>прикладно-ориентированной</w:t>
      </w:r>
      <w:proofErr w:type="spellEnd"/>
      <w:r w:rsidRPr="00B21506">
        <w:rPr>
          <w:rFonts w:ascii="Times New Roman" w:eastAsia="Times New Roman" w:hAnsi="Times New Roman" w:cs="Times New Roman"/>
          <w:sz w:val="24"/>
        </w:rPr>
        <w:t xml:space="preserve"> физической культурой, возможностью познания своих физических </w:t>
      </w:r>
      <w:proofErr w:type="spellStart"/>
      <w:r w:rsidRPr="00B21506">
        <w:rPr>
          <w:rFonts w:ascii="Times New Roman" w:eastAsia="Times New Roman" w:hAnsi="Times New Roman" w:cs="Times New Roman"/>
          <w:sz w:val="24"/>
        </w:rPr>
        <w:t>спосбностей</w:t>
      </w:r>
      <w:proofErr w:type="spellEnd"/>
      <w:r w:rsidRPr="00B21506">
        <w:rPr>
          <w:rFonts w:ascii="Times New Roman" w:eastAsia="Times New Roman" w:hAnsi="Times New Roman" w:cs="Times New Roman"/>
          <w:sz w:val="24"/>
        </w:rPr>
        <w:t xml:space="preserve"> и их целенаправленного развития.</w:t>
      </w:r>
    </w:p>
    <w:p w:rsidR="005B5E72" w:rsidRPr="00B21506" w:rsidRDefault="005B5E72" w:rsidP="009A51E2">
      <w:pPr>
        <w:autoSpaceDE w:val="0"/>
        <w:autoSpaceDN w:val="0"/>
        <w:spacing w:before="120" w:after="0" w:line="276" w:lineRule="auto"/>
        <w:ind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>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5B5E72" w:rsidRPr="00B21506" w:rsidRDefault="005B5E72" w:rsidP="009A51E2">
      <w:pPr>
        <w:autoSpaceDE w:val="0"/>
        <w:autoSpaceDN w:val="0"/>
        <w:spacing w:before="120" w:after="0" w:line="276" w:lineRule="auto"/>
        <w:ind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>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учебной дисциплины «Физическая культура», которое</w:t>
      </w:r>
      <w:r w:rsidR="00887051" w:rsidRPr="00B21506">
        <w:rPr>
          <w:rFonts w:ascii="Times New Roman" w:eastAsia="Times New Roman" w:hAnsi="Times New Roman" w:cs="Times New Roman"/>
          <w:sz w:val="24"/>
        </w:rPr>
        <w:t xml:space="preserve"> </w:t>
      </w:r>
      <w:r w:rsidRPr="00B21506">
        <w:rPr>
          <w:rFonts w:ascii="Times New Roman" w:eastAsia="Times New Roman" w:hAnsi="Times New Roman" w:cs="Times New Roman"/>
          <w:sz w:val="24"/>
        </w:rPr>
        <w:t xml:space="preserve">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B21506">
        <w:rPr>
          <w:rFonts w:ascii="Times New Roman" w:eastAsia="Times New Roman" w:hAnsi="Times New Roman" w:cs="Times New Roman"/>
          <w:sz w:val="24"/>
        </w:rPr>
        <w:t>операциональным</w:t>
      </w:r>
      <w:proofErr w:type="spellEnd"/>
      <w:r w:rsidRPr="00B21506">
        <w:rPr>
          <w:rFonts w:ascii="Times New Roman" w:eastAsia="Times New Roman" w:hAnsi="Times New Roman" w:cs="Times New Roman"/>
          <w:sz w:val="24"/>
        </w:rPr>
        <w:t xml:space="preserve"> (способы самостоятельной деятельности) и </w:t>
      </w:r>
      <w:proofErr w:type="spellStart"/>
      <w:r w:rsidRPr="00B21506">
        <w:rPr>
          <w:rFonts w:ascii="Times New Roman" w:eastAsia="Times New Roman" w:hAnsi="Times New Roman" w:cs="Times New Roman"/>
          <w:sz w:val="24"/>
        </w:rPr>
        <w:t>мотивационно-процессуальным</w:t>
      </w:r>
      <w:proofErr w:type="spellEnd"/>
      <w:r w:rsidRPr="00B21506">
        <w:rPr>
          <w:rFonts w:ascii="Times New Roman" w:eastAsia="Times New Roman" w:hAnsi="Times New Roman" w:cs="Times New Roman"/>
          <w:sz w:val="24"/>
        </w:rPr>
        <w:t xml:space="preserve"> (физическое совершенствование).</w:t>
      </w:r>
    </w:p>
    <w:p w:rsidR="005B5E72" w:rsidRPr="00B21506" w:rsidRDefault="005B5E72" w:rsidP="009A51E2">
      <w:pPr>
        <w:autoSpaceDE w:val="0"/>
        <w:autoSpaceDN w:val="0"/>
        <w:spacing w:before="120" w:after="0" w:line="276" w:lineRule="auto"/>
        <w:ind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>В целях усиления мотивационной составляющей учебного предмета, придания ей личностно значимого смысла, содержание рабочей программы представляется системой модулей, которые входят структурными компонентами в раздел «Физическое совершенствование».</w:t>
      </w:r>
    </w:p>
    <w:p w:rsidR="005B5E72" w:rsidRPr="00B21506" w:rsidRDefault="005B5E72" w:rsidP="009A51E2">
      <w:pPr>
        <w:autoSpaceDE w:val="0"/>
        <w:autoSpaceDN w:val="0"/>
        <w:spacing w:before="120" w:after="0" w:line="276" w:lineRule="auto"/>
        <w:ind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i/>
          <w:sz w:val="24"/>
        </w:rPr>
        <w:t>Инвариантные модули</w:t>
      </w:r>
      <w:r w:rsidRPr="00B21506">
        <w:rPr>
          <w:rFonts w:ascii="Times New Roman" w:eastAsia="Times New Roman" w:hAnsi="Times New Roman" w:cs="Times New Roman"/>
          <w:sz w:val="24"/>
        </w:rPr>
        <w:t xml:space="preserve">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</w:r>
    </w:p>
    <w:p w:rsidR="005B5E72" w:rsidRPr="00B21506" w:rsidRDefault="005B5E72" w:rsidP="009A51E2">
      <w:pPr>
        <w:autoSpaceDE w:val="0"/>
        <w:autoSpaceDN w:val="0"/>
        <w:spacing w:before="120" w:after="0" w:line="276" w:lineRule="auto"/>
        <w:ind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i/>
          <w:sz w:val="24"/>
        </w:rPr>
        <w:t>Вариативные модули</w:t>
      </w:r>
      <w:r w:rsidRPr="00B21506">
        <w:rPr>
          <w:rFonts w:ascii="Times New Roman" w:eastAsia="Times New Roman" w:hAnsi="Times New Roman" w:cs="Times New Roman"/>
          <w:sz w:val="24"/>
        </w:rPr>
        <w:t xml:space="preserve"> объединены в рабочей программе модулем «Спорт»,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организаций, рекомендуемых </w:t>
      </w:r>
      <w:r w:rsidRPr="00B21506">
        <w:rPr>
          <w:rFonts w:ascii="Times New Roman" w:eastAsia="Times New Roman" w:hAnsi="Times New Roman" w:cs="Times New Roman"/>
          <w:sz w:val="24"/>
        </w:rPr>
        <w:lastRenderedPageBreak/>
        <w:t>Министерством просвещения Российской Федерации.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5B5E72" w:rsidRPr="00B21506" w:rsidRDefault="005B5E72" w:rsidP="009A51E2">
      <w:pPr>
        <w:autoSpaceDE w:val="0"/>
        <w:autoSpaceDN w:val="0"/>
        <w:spacing w:before="120" w:after="0" w:line="276" w:lineRule="auto"/>
        <w:ind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>Исходя из интересов учащихся, традиций конкретного региона или образовательной организации, 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рабочей программе в помощь учителям физической культуры в рамках данного модуля, представлено примерное содержание «Базовой физической подготовки».</w:t>
      </w:r>
    </w:p>
    <w:p w:rsidR="005B5E72" w:rsidRPr="00B21506" w:rsidRDefault="005B5E72" w:rsidP="009A51E2">
      <w:pPr>
        <w:autoSpaceDE w:val="0"/>
        <w:autoSpaceDN w:val="0"/>
        <w:spacing w:before="120" w:after="0" w:line="276" w:lineRule="auto"/>
        <w:ind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>В программе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школьников данного возраста. Личностные достижения непосредственно связаны с конкретным содержанием учебного предмета и представлены по мере его раскрытия.</w:t>
      </w:r>
    </w:p>
    <w:p w:rsidR="005B5E72" w:rsidRPr="00B21506" w:rsidRDefault="005B5E72" w:rsidP="009A51E2">
      <w:pPr>
        <w:autoSpaceDE w:val="0"/>
        <w:autoSpaceDN w:val="0"/>
        <w:spacing w:before="120" w:after="0" w:line="276" w:lineRule="auto"/>
        <w:ind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 xml:space="preserve">Содержание рабочей программы, раскрытие личностных и </w:t>
      </w:r>
      <w:proofErr w:type="spellStart"/>
      <w:r w:rsidRPr="00B21506">
        <w:rPr>
          <w:rFonts w:ascii="Times New Roman" w:eastAsia="Times New Roman" w:hAnsi="Times New Roman" w:cs="Times New Roman"/>
          <w:sz w:val="24"/>
        </w:rPr>
        <w:t>метапредметных</w:t>
      </w:r>
      <w:proofErr w:type="spellEnd"/>
      <w:r w:rsidRPr="00B21506">
        <w:rPr>
          <w:rFonts w:ascii="Times New Roman" w:eastAsia="Times New Roman" w:hAnsi="Times New Roman" w:cs="Times New Roman"/>
          <w:sz w:val="24"/>
        </w:rPr>
        <w:t xml:space="preserve"> результатов обеспечивает преемственность и перспективность в освоении областей знаний,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образования.</w:t>
      </w:r>
    </w:p>
    <w:p w:rsidR="005B5E72" w:rsidRPr="00B21506" w:rsidRDefault="005B5E72" w:rsidP="00887051">
      <w:pPr>
        <w:autoSpaceDE w:val="0"/>
        <w:autoSpaceDN w:val="0"/>
        <w:spacing w:before="192" w:after="0" w:line="230" w:lineRule="auto"/>
        <w:ind w:left="180"/>
        <w:jc w:val="center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b/>
          <w:sz w:val="24"/>
        </w:rPr>
        <w:t>МЕСТО УЧЕБНОГО ПРЕДМЕТА «ФИЗИЧЕСКАЯ КУЛЬТУРА» В УЧЕБНОМ ПЛАНЕ</w:t>
      </w:r>
    </w:p>
    <w:p w:rsidR="005B5E72" w:rsidRPr="00B21506" w:rsidRDefault="005B5E72" w:rsidP="00D215E7">
      <w:pPr>
        <w:autoSpaceDE w:val="0"/>
        <w:autoSpaceDN w:val="0"/>
        <w:spacing w:before="190" w:after="0" w:line="230" w:lineRule="auto"/>
        <w:ind w:firstLine="709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 xml:space="preserve">В 5 классе на изучение предмета отводится 2 часа в неделю, суммарно 68 часов. </w:t>
      </w:r>
    </w:p>
    <w:p w:rsidR="005B5E72" w:rsidRPr="00B21506" w:rsidRDefault="005B5E72" w:rsidP="00887051">
      <w:pPr>
        <w:autoSpaceDE w:val="0"/>
        <w:autoSpaceDN w:val="0"/>
        <w:spacing w:after="0" w:line="230" w:lineRule="auto"/>
        <w:jc w:val="center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b/>
          <w:sz w:val="24"/>
        </w:rPr>
        <w:t>СОДЕРЖАНИЕ УЧЕБНОГО ПРЕДМЕТА</w:t>
      </w:r>
    </w:p>
    <w:p w:rsidR="005B5E72" w:rsidRPr="00B21506" w:rsidRDefault="005B5E72" w:rsidP="000572EB">
      <w:pPr>
        <w:autoSpaceDE w:val="0"/>
        <w:autoSpaceDN w:val="0"/>
        <w:spacing w:before="120" w:after="0" w:line="276" w:lineRule="auto"/>
        <w:ind w:right="-1"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b/>
          <w:sz w:val="24"/>
        </w:rPr>
        <w:t>Знания о физической культуре</w:t>
      </w:r>
      <w:r w:rsidRPr="00B21506">
        <w:rPr>
          <w:rFonts w:ascii="Times New Roman" w:eastAsia="Times New Roman" w:hAnsi="Times New Roman" w:cs="Times New Roman"/>
          <w:sz w:val="24"/>
        </w:rPr>
        <w:t>. Физическая культура в основной школе: задачи, содержание и формы организации занятий. Система дополнительного обучения физической культуре; организация спортивной работы в общеобразовательной школе.</w:t>
      </w:r>
    </w:p>
    <w:p w:rsidR="005B5E72" w:rsidRPr="00B21506" w:rsidRDefault="005B5E72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right="-1"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 xml:space="preserve"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</w:t>
      </w:r>
      <w:proofErr w:type="spellStart"/>
      <w:r w:rsidRPr="00B21506">
        <w:rPr>
          <w:rFonts w:ascii="Times New Roman" w:eastAsia="Times New Roman" w:hAnsi="Times New Roman" w:cs="Times New Roman"/>
          <w:sz w:val="24"/>
        </w:rPr>
        <w:t>досуга</w:t>
      </w:r>
      <w:proofErr w:type="gramStart"/>
      <w:r w:rsidRPr="00B21506">
        <w:rPr>
          <w:rFonts w:ascii="Times New Roman" w:eastAsia="Times New Roman" w:hAnsi="Times New Roman" w:cs="Times New Roman"/>
          <w:sz w:val="24"/>
        </w:rPr>
        <w:t>.И</w:t>
      </w:r>
      <w:proofErr w:type="gramEnd"/>
      <w:r w:rsidRPr="00B21506">
        <w:rPr>
          <w:rFonts w:ascii="Times New Roman" w:eastAsia="Times New Roman" w:hAnsi="Times New Roman" w:cs="Times New Roman"/>
          <w:sz w:val="24"/>
        </w:rPr>
        <w:t>сторические</w:t>
      </w:r>
      <w:proofErr w:type="spellEnd"/>
      <w:r w:rsidRPr="00B21506">
        <w:rPr>
          <w:rFonts w:ascii="Times New Roman" w:eastAsia="Times New Roman" w:hAnsi="Times New Roman" w:cs="Times New Roman"/>
          <w:sz w:val="24"/>
        </w:rPr>
        <w:t xml:space="preserve">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5B5E72" w:rsidRPr="00B21506" w:rsidRDefault="005B5E72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right="-1"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i/>
          <w:sz w:val="24"/>
        </w:rPr>
        <w:t>Способы самостоятельной деятельности</w:t>
      </w:r>
      <w:r w:rsidRPr="00B21506">
        <w:rPr>
          <w:rFonts w:ascii="Times New Roman" w:eastAsia="Times New Roman" w:hAnsi="Times New Roman" w:cs="Times New Roman"/>
          <w:sz w:val="24"/>
        </w:rPr>
        <w:t>. Режим дня и его значение для учащихся школы, связь с умственной работоспособностью. Составление индивидуального режима дня; определение основных индивидуальных видов деятельности, их временных диапазонов и последовательности в выполнении</w:t>
      </w:r>
      <w:r w:rsidR="00887051" w:rsidRPr="00B21506">
        <w:rPr>
          <w:rFonts w:ascii="Times New Roman" w:eastAsia="Times New Roman" w:hAnsi="Times New Roman" w:cs="Times New Roman"/>
          <w:sz w:val="24"/>
        </w:rPr>
        <w:t>.</w:t>
      </w:r>
      <w:r w:rsidRPr="00B21506">
        <w:rPr>
          <w:rFonts w:ascii="Times New Roman" w:eastAsia="Times New Roman" w:hAnsi="Times New Roman" w:cs="Times New Roman"/>
          <w:sz w:val="24"/>
        </w:rPr>
        <w:t xml:space="preserve"> 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5B5E72" w:rsidRPr="00B21506" w:rsidRDefault="005B5E72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right="-1"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 xml:space="preserve">Проведение самостоятельных занятий физическими упражнениями на открытых площадках и в домашних условиях; подготовка мест занятий, выбор одежды и обуви; предупреждение </w:t>
      </w:r>
      <w:r w:rsidRPr="00B21506">
        <w:rPr>
          <w:rFonts w:ascii="Times New Roman" w:eastAsia="Times New Roman" w:hAnsi="Times New Roman" w:cs="Times New Roman"/>
          <w:sz w:val="24"/>
        </w:rPr>
        <w:lastRenderedPageBreak/>
        <w:t xml:space="preserve">травматизма. </w:t>
      </w:r>
      <w:r w:rsidRPr="00B21506">
        <w:rPr>
          <w:rFonts w:ascii="Cambria" w:eastAsia="MS Mincho" w:hAnsi="Cambria" w:cs="Times New Roman"/>
        </w:rPr>
        <w:tab/>
      </w:r>
      <w:r w:rsidRPr="00B21506">
        <w:rPr>
          <w:rFonts w:ascii="Times New Roman" w:eastAsia="Times New Roman" w:hAnsi="Times New Roman" w:cs="Times New Roman"/>
          <w:sz w:val="24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5B5E72" w:rsidRPr="00B21506" w:rsidRDefault="005B5E72" w:rsidP="000572EB">
      <w:pPr>
        <w:autoSpaceDE w:val="0"/>
        <w:autoSpaceDN w:val="0"/>
        <w:spacing w:before="120" w:after="0" w:line="276" w:lineRule="auto"/>
        <w:ind w:right="-1"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>Составление дневника физической культуры.</w:t>
      </w:r>
    </w:p>
    <w:p w:rsidR="005B5E72" w:rsidRPr="00B21506" w:rsidRDefault="005B5E72" w:rsidP="000572EB">
      <w:pPr>
        <w:autoSpaceDE w:val="0"/>
        <w:autoSpaceDN w:val="0"/>
        <w:spacing w:before="120" w:after="0" w:line="276" w:lineRule="auto"/>
        <w:ind w:right="-1"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b/>
          <w:sz w:val="24"/>
        </w:rPr>
        <w:t>Физическое совершенствование</w:t>
      </w:r>
      <w:r w:rsidRPr="00B21506">
        <w:rPr>
          <w:rFonts w:ascii="Times New Roman" w:eastAsia="Times New Roman" w:hAnsi="Times New Roman" w:cs="Times New Roman"/>
          <w:sz w:val="24"/>
        </w:rPr>
        <w:t xml:space="preserve">. </w:t>
      </w:r>
      <w:r w:rsidRPr="00B21506">
        <w:rPr>
          <w:rFonts w:ascii="Times New Roman" w:eastAsia="Times New Roman" w:hAnsi="Times New Roman" w:cs="Times New Roman"/>
          <w:b/>
          <w:i/>
          <w:sz w:val="24"/>
        </w:rPr>
        <w:t>Физкультурно-оздоровительная деятельность</w:t>
      </w:r>
      <w:r w:rsidRPr="00B21506">
        <w:rPr>
          <w:rFonts w:ascii="Times New Roman" w:eastAsia="Times New Roman" w:hAnsi="Times New Roman" w:cs="Times New Roman"/>
          <w:sz w:val="24"/>
        </w:rPr>
        <w:t>. 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занятий; закаливающие процедуры после занятий утренней зарядкой.</w:t>
      </w:r>
    </w:p>
    <w:p w:rsidR="005B5E72" w:rsidRPr="00B21506" w:rsidRDefault="005B5E72" w:rsidP="000572EB">
      <w:pPr>
        <w:autoSpaceDE w:val="0"/>
        <w:autoSpaceDN w:val="0"/>
        <w:spacing w:before="120" w:after="0" w:line="276" w:lineRule="auto"/>
        <w:ind w:right="-1"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>Упражнения на развитие гибкости и подвижности суставов; развитие координации; формирование телосложения с использованием внешних отягощений.</w:t>
      </w:r>
    </w:p>
    <w:p w:rsidR="005B5E72" w:rsidRPr="00B21506" w:rsidRDefault="005B5E72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right="-1"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>Спортивно-оздоровительная деятельность. Роль и значение спортивно-оздоровительной деятельности в здоровом образе жизни современного человека.</w:t>
      </w:r>
    </w:p>
    <w:p w:rsidR="005B5E72" w:rsidRPr="00B21506" w:rsidRDefault="005B5E72" w:rsidP="000572EB">
      <w:pPr>
        <w:autoSpaceDE w:val="0"/>
        <w:autoSpaceDN w:val="0"/>
        <w:spacing w:before="120" w:after="0" w:line="276" w:lineRule="auto"/>
        <w:ind w:right="-1"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i/>
          <w:sz w:val="24"/>
        </w:rPr>
        <w:t>Модуль «Лёгкая атлетика»</w:t>
      </w:r>
      <w:r w:rsidRPr="00B21506">
        <w:rPr>
          <w:rFonts w:ascii="Times New Roman" w:eastAsia="Times New Roman" w:hAnsi="Times New Roman" w:cs="Times New Roman"/>
          <w:sz w:val="24"/>
        </w:rPr>
        <w:t>. Бег на длинные дистанции с равномерной скоростью передвижения с высокого старта; бег на короткие дистанции с максимальной скоростью передвижения. Прыжки в длину с разбега способом «согнув ноги»; прыжки в высоту с прямого разбега.</w:t>
      </w:r>
    </w:p>
    <w:p w:rsidR="005B5E72" w:rsidRPr="00B21506" w:rsidRDefault="005B5E72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right="-1"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>Метание малого мяча с места в вертикальную неподвижную мишень; метание малого мяча на дальность с трёх шагов разбега.</w:t>
      </w:r>
    </w:p>
    <w:p w:rsidR="005B5E72" w:rsidRPr="00B21506" w:rsidRDefault="005B5E72" w:rsidP="000572EB">
      <w:pPr>
        <w:autoSpaceDE w:val="0"/>
        <w:autoSpaceDN w:val="0"/>
        <w:spacing w:before="120" w:after="0" w:line="276" w:lineRule="auto"/>
        <w:ind w:right="-1"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i/>
          <w:sz w:val="24"/>
        </w:rPr>
        <w:t>Модуль «Гимнастика»</w:t>
      </w:r>
      <w:r w:rsidRPr="00B21506">
        <w:rPr>
          <w:rFonts w:ascii="Times New Roman" w:eastAsia="Times New Roman" w:hAnsi="Times New Roman" w:cs="Times New Roman"/>
          <w:sz w:val="24"/>
        </w:rPr>
        <w:t>. Кувырки вперёд и назад в группировке; кувырки вперёд ноги «</w:t>
      </w:r>
      <w:proofErr w:type="spellStart"/>
      <w:r w:rsidRPr="00B21506">
        <w:rPr>
          <w:rFonts w:ascii="Times New Roman" w:eastAsia="Times New Roman" w:hAnsi="Times New Roman" w:cs="Times New Roman"/>
          <w:sz w:val="24"/>
        </w:rPr>
        <w:t>скрестно</w:t>
      </w:r>
      <w:proofErr w:type="spellEnd"/>
      <w:r w:rsidRPr="00B21506">
        <w:rPr>
          <w:rFonts w:ascii="Times New Roman" w:eastAsia="Times New Roman" w:hAnsi="Times New Roman" w:cs="Times New Roman"/>
          <w:sz w:val="24"/>
        </w:rPr>
        <w:t>»; кувырки назад из стойки на лопатках (мальчики). Опорные прыжки через гимнастического козла ноги врозь (мальчики); опорные прыжки на гимнастического козла с последующим спрыгиванием (девочки).</w:t>
      </w:r>
    </w:p>
    <w:p w:rsidR="005B5E72" w:rsidRPr="00B21506" w:rsidRDefault="005B5E72" w:rsidP="000572EB">
      <w:pPr>
        <w:autoSpaceDE w:val="0"/>
        <w:autoSpaceDN w:val="0"/>
        <w:spacing w:before="120" w:after="0" w:line="276" w:lineRule="auto"/>
        <w:ind w:right="-1"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 xml:space="preserve">Упражнения на низком гимнастическом бревне: передвижение ходьбой с поворотами кругом и на 90°, лёгкие подпрыгивания; подпрыгивания толчком двумя ногами; передвижение приставным шагом (девочки). Упражнения на гимнастической лестнице: </w:t>
      </w:r>
      <w:proofErr w:type="spellStart"/>
      <w:r w:rsidRPr="00B21506">
        <w:rPr>
          <w:rFonts w:ascii="Times New Roman" w:eastAsia="Times New Roman" w:hAnsi="Times New Roman" w:cs="Times New Roman"/>
          <w:sz w:val="24"/>
        </w:rPr>
        <w:t>перелезание</w:t>
      </w:r>
      <w:proofErr w:type="spellEnd"/>
      <w:r w:rsidRPr="00B21506">
        <w:rPr>
          <w:rFonts w:ascii="Times New Roman" w:eastAsia="Times New Roman" w:hAnsi="Times New Roman" w:cs="Times New Roman"/>
          <w:sz w:val="24"/>
        </w:rPr>
        <w:t xml:space="preserve"> приставным шагом правым и левым боком; лазанье разноимённым способом по диагонали и одно​имённым способом вверх. Расхождение на гимнастической скамейке правым и левым боком способом «удерживая за плечи».</w:t>
      </w:r>
    </w:p>
    <w:p w:rsidR="005B5E72" w:rsidRPr="00B21506" w:rsidRDefault="005B5E72" w:rsidP="000572EB">
      <w:pPr>
        <w:autoSpaceDE w:val="0"/>
        <w:autoSpaceDN w:val="0"/>
        <w:spacing w:before="120" w:after="0" w:line="276" w:lineRule="auto"/>
        <w:ind w:right="-1"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i/>
          <w:sz w:val="24"/>
        </w:rPr>
        <w:t>Модуль «Спортивные игры»</w:t>
      </w:r>
      <w:r w:rsidRPr="00B21506">
        <w:rPr>
          <w:rFonts w:ascii="Times New Roman" w:eastAsia="Times New Roman" w:hAnsi="Times New Roman" w:cs="Times New Roman"/>
          <w:sz w:val="24"/>
        </w:rPr>
        <w:t>.</w:t>
      </w:r>
    </w:p>
    <w:p w:rsidR="005B5E72" w:rsidRPr="00B21506" w:rsidRDefault="005B5E72" w:rsidP="000572EB">
      <w:pPr>
        <w:autoSpaceDE w:val="0"/>
        <w:autoSpaceDN w:val="0"/>
        <w:spacing w:before="120" w:after="0" w:line="276" w:lineRule="auto"/>
        <w:ind w:right="-1"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  <w:u w:val="single"/>
        </w:rPr>
        <w:t>Баскетбол</w:t>
      </w:r>
      <w:r w:rsidRPr="00B21506">
        <w:rPr>
          <w:rFonts w:ascii="Times New Roman" w:eastAsia="Times New Roman" w:hAnsi="Times New Roman" w:cs="Times New Roman"/>
          <w:sz w:val="24"/>
        </w:rPr>
        <w:t>. Передача мяча двумя руками от груди, на месте и в движении; ведение мяча на месте и в движении «по прямой», «по кругу» и «змейкой»; бросок мяча в корзину двумя руками от груди с места; ранее разученные технические действия с мячом.</w:t>
      </w:r>
    </w:p>
    <w:p w:rsidR="005B5E72" w:rsidRPr="00B21506" w:rsidRDefault="005B5E72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right="-1"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  <w:u w:val="single"/>
        </w:rPr>
        <w:t>Волейбол.</w:t>
      </w:r>
      <w:r w:rsidRPr="00B21506">
        <w:rPr>
          <w:rFonts w:ascii="Times New Roman" w:eastAsia="Times New Roman" w:hAnsi="Times New Roman" w:cs="Times New Roman"/>
          <w:sz w:val="24"/>
        </w:rPr>
        <w:t xml:space="preserve"> Прямая нижняя подача мяча; приём и передача мяча двумя руками снизу и сверху на месте и в движении; ранее разученные технические действия с мячом.</w:t>
      </w:r>
    </w:p>
    <w:p w:rsidR="005B5E72" w:rsidRPr="00B21506" w:rsidRDefault="005B5E72" w:rsidP="000572EB">
      <w:pPr>
        <w:autoSpaceDE w:val="0"/>
        <w:autoSpaceDN w:val="0"/>
        <w:spacing w:before="120" w:after="0" w:line="276" w:lineRule="auto"/>
        <w:ind w:right="-1"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  <w:u w:val="single"/>
        </w:rPr>
        <w:t>Футбол.</w:t>
      </w:r>
      <w:r w:rsidRPr="00B21506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B21506">
        <w:rPr>
          <w:rFonts w:ascii="Times New Roman" w:eastAsia="Times New Roman" w:hAnsi="Times New Roman" w:cs="Times New Roman"/>
          <w:sz w:val="24"/>
        </w:rPr>
        <w:t>Удар по неподвижному мячу внутренней стороной стопы с небольшого разбега; остановка катящегося мяча способом «</w:t>
      </w:r>
      <w:proofErr w:type="spellStart"/>
      <w:r w:rsidRPr="00B21506">
        <w:rPr>
          <w:rFonts w:ascii="Times New Roman" w:eastAsia="Times New Roman" w:hAnsi="Times New Roman" w:cs="Times New Roman"/>
          <w:sz w:val="24"/>
        </w:rPr>
        <w:t>наступания</w:t>
      </w:r>
      <w:proofErr w:type="spellEnd"/>
      <w:r w:rsidRPr="00B21506">
        <w:rPr>
          <w:rFonts w:ascii="Times New Roman" w:eastAsia="Times New Roman" w:hAnsi="Times New Roman" w:cs="Times New Roman"/>
          <w:sz w:val="24"/>
        </w:rPr>
        <w:t>»; ведение мяча «по прямой», «по кругу» и «змейкой»; обводка мячом ориентиров (конусов).</w:t>
      </w:r>
      <w:proofErr w:type="gramEnd"/>
    </w:p>
    <w:p w:rsidR="005B5E72" w:rsidRPr="00B21506" w:rsidRDefault="005B5E72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right="-1"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5B5E72" w:rsidRPr="00B21506" w:rsidRDefault="005B5E72" w:rsidP="000572EB">
      <w:pPr>
        <w:autoSpaceDE w:val="0"/>
        <w:autoSpaceDN w:val="0"/>
        <w:spacing w:before="120" w:after="0" w:line="276" w:lineRule="auto"/>
        <w:ind w:right="-1"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i/>
          <w:sz w:val="24"/>
        </w:rPr>
        <w:lastRenderedPageBreak/>
        <w:t>Модуль «Спорт»</w:t>
      </w:r>
      <w:r w:rsidRPr="00B21506">
        <w:rPr>
          <w:rFonts w:ascii="Times New Roman" w:eastAsia="Times New Roman" w:hAnsi="Times New Roman" w:cs="Times New Roman"/>
          <w:sz w:val="24"/>
        </w:rPr>
        <w:t>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5B5E72" w:rsidRPr="00B21506" w:rsidRDefault="005B5E72" w:rsidP="005B5E72">
      <w:pPr>
        <w:autoSpaceDE w:val="0"/>
        <w:autoSpaceDN w:val="0"/>
        <w:spacing w:before="70" w:after="0" w:line="276" w:lineRule="auto"/>
        <w:ind w:right="288" w:firstLine="180"/>
        <w:rPr>
          <w:rFonts w:ascii="Cambria" w:eastAsia="MS Mincho" w:hAnsi="Cambria" w:cs="Times New Roman"/>
        </w:rPr>
      </w:pPr>
    </w:p>
    <w:p w:rsidR="00887051" w:rsidRPr="00B21506" w:rsidRDefault="00887051" w:rsidP="005B5E72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sz w:val="24"/>
        </w:rPr>
      </w:pPr>
    </w:p>
    <w:p w:rsidR="005B5E72" w:rsidRPr="00B21506" w:rsidRDefault="005B5E72" w:rsidP="00887051">
      <w:pPr>
        <w:autoSpaceDE w:val="0"/>
        <w:autoSpaceDN w:val="0"/>
        <w:spacing w:after="0" w:line="230" w:lineRule="auto"/>
        <w:jc w:val="center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b/>
          <w:sz w:val="24"/>
        </w:rPr>
        <w:t>ПЛАНИРУЕМЫЕ ОБРАЗОВАТЕЛЬНЫЕ РЕЗУЛЬТАТЫ</w:t>
      </w:r>
    </w:p>
    <w:p w:rsidR="005B5E72" w:rsidRPr="00B21506" w:rsidRDefault="005B5E72" w:rsidP="000572EB">
      <w:pPr>
        <w:autoSpaceDE w:val="0"/>
        <w:autoSpaceDN w:val="0"/>
        <w:spacing w:before="200" w:after="0" w:line="230" w:lineRule="auto"/>
        <w:jc w:val="center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b/>
          <w:sz w:val="24"/>
        </w:rPr>
        <w:t>ЛИЧНОСТНЫЕ РЕЗУЛЬТАТЫ</w:t>
      </w:r>
    </w:p>
    <w:p w:rsidR="00887051" w:rsidRPr="00B21506" w:rsidRDefault="005B5E72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firstLine="851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887051" w:rsidRPr="00B21506" w:rsidRDefault="005B5E72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firstLine="851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887051" w:rsidRPr="00B21506" w:rsidRDefault="005B5E72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firstLine="851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887051" w:rsidRPr="00B21506" w:rsidRDefault="005B5E72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firstLine="851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D215E7" w:rsidRPr="00B21506" w:rsidRDefault="005B5E72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B21506">
        <w:rPr>
          <w:rFonts w:ascii="Times New Roman" w:eastAsia="Times New Roman" w:hAnsi="Times New Roman" w:cs="Times New Roman"/>
          <w:sz w:val="24"/>
        </w:rPr>
        <w:t xml:space="preserve"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 </w:t>
      </w:r>
    </w:p>
    <w:p w:rsidR="00D215E7" w:rsidRPr="00B21506" w:rsidRDefault="005B5E72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firstLine="851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 xml:space="preserve">стремление к физическому совершенствованию, формированию культуры движения и телосложения, самовыражению в избранном виде спорта; </w:t>
      </w:r>
    </w:p>
    <w:p w:rsidR="00D215E7" w:rsidRPr="00B21506" w:rsidRDefault="005B5E72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firstLine="851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D215E7" w:rsidRPr="00B21506" w:rsidRDefault="005B5E72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B21506">
        <w:rPr>
          <w:rFonts w:ascii="Times New Roman" w:eastAsia="Times New Roman" w:hAnsi="Times New Roman" w:cs="Times New Roman"/>
          <w:sz w:val="24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D215E7" w:rsidRPr="00B21506" w:rsidRDefault="005B5E72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firstLine="851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D215E7" w:rsidRPr="00B21506" w:rsidRDefault="005B5E72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B21506">
        <w:rPr>
          <w:rFonts w:ascii="Times New Roman" w:eastAsia="Times New Roman" w:hAnsi="Times New Roman" w:cs="Times New Roman"/>
          <w:sz w:val="24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D215E7" w:rsidRPr="00B21506" w:rsidRDefault="005B5E72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B21506">
        <w:rPr>
          <w:rFonts w:ascii="Times New Roman" w:eastAsia="Times New Roman" w:hAnsi="Times New Roman" w:cs="Times New Roman"/>
          <w:sz w:val="24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D215E7" w:rsidRPr="00B21506" w:rsidRDefault="005B5E72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B21506">
        <w:rPr>
          <w:rFonts w:ascii="Times New Roman" w:eastAsia="Times New Roman" w:hAnsi="Times New Roman" w:cs="Times New Roman"/>
          <w:sz w:val="24"/>
        </w:rPr>
        <w:t xml:space="preserve"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 </w:t>
      </w:r>
    </w:p>
    <w:p w:rsidR="00D215E7" w:rsidRPr="00B21506" w:rsidRDefault="005B5E72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B21506">
        <w:rPr>
          <w:rFonts w:ascii="Times New Roman" w:eastAsia="Times New Roman" w:hAnsi="Times New Roman" w:cs="Times New Roman"/>
          <w:sz w:val="24"/>
        </w:rPr>
        <w:lastRenderedPageBreak/>
        <w:t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</w:t>
      </w:r>
    </w:p>
    <w:p w:rsidR="00D215E7" w:rsidRPr="00B21506" w:rsidRDefault="005B5E72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B21506">
        <w:rPr>
          <w:rFonts w:ascii="Times New Roman" w:eastAsia="Times New Roman" w:hAnsi="Times New Roman" w:cs="Times New Roman"/>
          <w:sz w:val="24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5B5E72" w:rsidRPr="00B21506" w:rsidRDefault="005B5E72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B21506">
        <w:rPr>
          <w:rFonts w:ascii="Times New Roman" w:eastAsia="Times New Roman" w:hAnsi="Times New Roman" w:cs="Times New Roman"/>
          <w:sz w:val="24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5B5E72" w:rsidRPr="00B21506" w:rsidRDefault="005B5E72" w:rsidP="000572EB">
      <w:pPr>
        <w:autoSpaceDE w:val="0"/>
        <w:autoSpaceDN w:val="0"/>
        <w:spacing w:before="190" w:after="0" w:line="230" w:lineRule="auto"/>
        <w:jc w:val="center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b/>
          <w:sz w:val="24"/>
        </w:rPr>
        <w:t>МЕТАПРЕДМЕТНЫЕ РЕЗУЛЬТАТЫ</w:t>
      </w:r>
    </w:p>
    <w:p w:rsidR="00D215E7" w:rsidRPr="00B21506" w:rsidRDefault="005B5E72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b/>
          <w:i/>
          <w:sz w:val="24"/>
        </w:rPr>
        <w:t xml:space="preserve">Универсальные познавательные действия: </w:t>
      </w:r>
    </w:p>
    <w:p w:rsidR="00D215E7" w:rsidRPr="00B21506" w:rsidRDefault="005B5E72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D215E7" w:rsidRPr="00B21506" w:rsidRDefault="005B5E72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21506">
        <w:rPr>
          <w:rFonts w:ascii="Times New Roman" w:eastAsia="Times New Roman" w:hAnsi="Times New Roman" w:cs="Times New Roman"/>
          <w:sz w:val="24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D215E7" w:rsidRPr="00B21506" w:rsidRDefault="005B5E72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D215E7" w:rsidRPr="00B21506" w:rsidRDefault="005B5E72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 </w:t>
      </w:r>
    </w:p>
    <w:p w:rsidR="00D215E7" w:rsidRPr="00B21506" w:rsidRDefault="005B5E72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D215E7" w:rsidRPr="00B21506" w:rsidRDefault="005B5E72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D215E7" w:rsidRPr="00B21506" w:rsidRDefault="005B5E72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D215E7" w:rsidRPr="00B21506" w:rsidRDefault="005B5E72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 xml:space="preserve"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 </w:t>
      </w:r>
    </w:p>
    <w:p w:rsidR="005B5E72" w:rsidRPr="00B21506" w:rsidRDefault="005B5E72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:rsidR="00D215E7" w:rsidRPr="00B21506" w:rsidRDefault="005B5E72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b/>
          <w:i/>
          <w:sz w:val="24"/>
        </w:rPr>
        <w:t xml:space="preserve">Универсальные коммуникативные действия: </w:t>
      </w:r>
    </w:p>
    <w:p w:rsidR="00D215E7" w:rsidRPr="00B21506" w:rsidRDefault="00D215E7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>в</w:t>
      </w:r>
      <w:r w:rsidR="005B5E72" w:rsidRPr="00B21506">
        <w:rPr>
          <w:rFonts w:ascii="Times New Roman" w:eastAsia="Times New Roman" w:hAnsi="Times New Roman" w:cs="Times New Roman"/>
          <w:sz w:val="24"/>
        </w:rPr>
        <w:t xml:space="preserve">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D215E7" w:rsidRPr="00B21506" w:rsidRDefault="005B5E72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D215E7" w:rsidRPr="00B21506" w:rsidRDefault="005B5E72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lastRenderedPageBreak/>
        <w:t xml:space="preserve"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обучения посредством сравнения с эталонным образцом; </w:t>
      </w:r>
    </w:p>
    <w:p w:rsidR="00D215E7" w:rsidRPr="00B21506" w:rsidRDefault="005B5E72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 xml:space="preserve"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 </w:t>
      </w:r>
    </w:p>
    <w:p w:rsidR="005B5E72" w:rsidRPr="00B21506" w:rsidRDefault="005B5E72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21506">
        <w:rPr>
          <w:rFonts w:ascii="Times New Roman" w:eastAsia="Times New Roman" w:hAnsi="Times New Roman" w:cs="Times New Roman"/>
          <w:sz w:val="24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</w:t>
      </w:r>
    </w:p>
    <w:p w:rsidR="005B5E72" w:rsidRPr="00B21506" w:rsidRDefault="005B5E72" w:rsidP="000572EB">
      <w:pPr>
        <w:autoSpaceDE w:val="0"/>
        <w:autoSpaceDN w:val="0"/>
        <w:spacing w:before="120" w:after="0" w:line="276" w:lineRule="auto"/>
        <w:ind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b/>
          <w:i/>
          <w:sz w:val="24"/>
        </w:rPr>
        <w:t xml:space="preserve">Универсальные учебные регулятивные действия: </w:t>
      </w:r>
    </w:p>
    <w:p w:rsidR="00D215E7" w:rsidRPr="00B21506" w:rsidRDefault="005B5E72" w:rsidP="000572EB">
      <w:pPr>
        <w:autoSpaceDE w:val="0"/>
        <w:autoSpaceDN w:val="0"/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21506">
        <w:rPr>
          <w:rFonts w:ascii="Times New Roman" w:eastAsia="Times New Roman" w:hAnsi="Times New Roman" w:cs="Times New Roman"/>
          <w:sz w:val="24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</w:t>
      </w:r>
    </w:p>
    <w:p w:rsidR="00D215E7" w:rsidRPr="00B21506" w:rsidRDefault="005B5E72" w:rsidP="000572EB">
      <w:pPr>
        <w:autoSpaceDE w:val="0"/>
        <w:autoSpaceDN w:val="0"/>
        <w:spacing w:before="120" w:after="0" w:line="276" w:lineRule="auto"/>
        <w:ind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D215E7" w:rsidRPr="00B21506" w:rsidRDefault="005B5E72" w:rsidP="000572EB">
      <w:pPr>
        <w:autoSpaceDE w:val="0"/>
        <w:autoSpaceDN w:val="0"/>
        <w:spacing w:before="120" w:after="0" w:line="276" w:lineRule="auto"/>
        <w:ind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 конфликтных и нестандартных ситуаций, признавать своё право и право других на ошибку, право на её совместное исправление; </w:t>
      </w:r>
    </w:p>
    <w:p w:rsidR="00D215E7" w:rsidRPr="00B21506" w:rsidRDefault="005B5E72" w:rsidP="000572EB">
      <w:pPr>
        <w:autoSpaceDE w:val="0"/>
        <w:autoSpaceDN w:val="0"/>
        <w:spacing w:before="120" w:after="0" w:line="276" w:lineRule="auto"/>
        <w:ind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5B5E72" w:rsidRPr="00B21506" w:rsidRDefault="005B5E72" w:rsidP="000572EB">
      <w:pPr>
        <w:autoSpaceDE w:val="0"/>
        <w:autoSpaceDN w:val="0"/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21506">
        <w:rPr>
          <w:rFonts w:ascii="Times New Roman" w:eastAsia="Times New Roman" w:hAnsi="Times New Roman" w:cs="Times New Roman"/>
          <w:sz w:val="24"/>
        </w:rPr>
        <w:t>организовывать оказание первой помощи при травмах и ушибах во в</w:t>
      </w:r>
      <w:r w:rsidR="000572EB" w:rsidRPr="00B21506">
        <w:rPr>
          <w:rFonts w:ascii="Times New Roman" w:eastAsia="Times New Roman" w:hAnsi="Times New Roman" w:cs="Times New Roman"/>
          <w:sz w:val="24"/>
        </w:rPr>
        <w:t xml:space="preserve">ремя самостоятельных занятий </w:t>
      </w:r>
      <w:r w:rsidRPr="00B21506">
        <w:rPr>
          <w:rFonts w:ascii="Times New Roman" w:eastAsia="Times New Roman" w:hAnsi="Times New Roman" w:cs="Times New Roman"/>
          <w:sz w:val="24"/>
        </w:rPr>
        <w:t>физической культурой и спортом, применять способы и приёмы помощи в зависимости от характера и признаков полученной травмы.</w:t>
      </w:r>
    </w:p>
    <w:p w:rsidR="005B5E72" w:rsidRPr="00B21506" w:rsidRDefault="005B5E72" w:rsidP="000572EB">
      <w:pPr>
        <w:autoSpaceDE w:val="0"/>
        <w:autoSpaceDN w:val="0"/>
        <w:spacing w:before="190" w:after="0" w:line="230" w:lineRule="auto"/>
        <w:jc w:val="center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b/>
          <w:sz w:val="24"/>
        </w:rPr>
        <w:t>ПРЕДМЕТНЫЕ РЕЗУЛЬТАТЫ</w:t>
      </w:r>
    </w:p>
    <w:p w:rsidR="00D215E7" w:rsidRPr="00B21506" w:rsidRDefault="005B5E72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 xml:space="preserve">К концу обучения в 5 классе </w:t>
      </w:r>
      <w:proofErr w:type="gramStart"/>
      <w:r w:rsidRPr="00B21506">
        <w:rPr>
          <w:rFonts w:ascii="Times New Roman" w:eastAsia="Times New Roman" w:hAnsi="Times New Roman" w:cs="Times New Roman"/>
          <w:sz w:val="24"/>
        </w:rPr>
        <w:t>обучающийся</w:t>
      </w:r>
      <w:proofErr w:type="gramEnd"/>
      <w:r w:rsidRPr="00B21506">
        <w:rPr>
          <w:rFonts w:ascii="Times New Roman" w:eastAsia="Times New Roman" w:hAnsi="Times New Roman" w:cs="Times New Roman"/>
          <w:sz w:val="24"/>
        </w:rPr>
        <w:t xml:space="preserve"> научится: </w:t>
      </w:r>
    </w:p>
    <w:p w:rsidR="00D215E7" w:rsidRPr="00B21506" w:rsidRDefault="005B5E72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 xml:space="preserve"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 </w:t>
      </w:r>
    </w:p>
    <w:p w:rsidR="00D215E7" w:rsidRPr="00B21506" w:rsidRDefault="005B5E72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D215E7" w:rsidRPr="00B21506" w:rsidRDefault="005B5E72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 xml:space="preserve"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 </w:t>
      </w:r>
    </w:p>
    <w:p w:rsidR="00D215E7" w:rsidRPr="00B21506" w:rsidRDefault="005B5E72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21506">
        <w:rPr>
          <w:rFonts w:ascii="Times New Roman" w:eastAsia="Times New Roman" w:hAnsi="Times New Roman" w:cs="Times New Roman"/>
          <w:sz w:val="24"/>
        </w:rPr>
        <w:t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</w:t>
      </w:r>
    </w:p>
    <w:p w:rsidR="00D215E7" w:rsidRPr="00B21506" w:rsidRDefault="005B5E72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 xml:space="preserve">выполнять комплексы упражнений оздоровительной физической культуры на развитие гибкости, координации и формирование телосложения; </w:t>
      </w:r>
    </w:p>
    <w:p w:rsidR="00D215E7" w:rsidRPr="00B21506" w:rsidRDefault="005B5E72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lastRenderedPageBreak/>
        <w:t>выполнять опорный прыжок с разбега способом «ноги врозь» (мальчики) и способом</w:t>
      </w:r>
      <w:r w:rsidR="00D215E7" w:rsidRPr="00B21506">
        <w:rPr>
          <w:rFonts w:ascii="Cambria" w:eastAsia="MS Mincho" w:hAnsi="Cambria" w:cs="Times New Roman"/>
        </w:rPr>
        <w:t xml:space="preserve"> </w:t>
      </w:r>
      <w:r w:rsidRPr="00B21506">
        <w:rPr>
          <w:rFonts w:ascii="Times New Roman" w:eastAsia="Times New Roman" w:hAnsi="Times New Roman" w:cs="Times New Roman"/>
          <w:sz w:val="24"/>
        </w:rPr>
        <w:t>«</w:t>
      </w:r>
      <w:proofErr w:type="spellStart"/>
      <w:r w:rsidRPr="00B21506">
        <w:rPr>
          <w:rFonts w:ascii="Times New Roman" w:eastAsia="Times New Roman" w:hAnsi="Times New Roman" w:cs="Times New Roman"/>
          <w:sz w:val="24"/>
        </w:rPr>
        <w:t>напрыгивания</w:t>
      </w:r>
      <w:proofErr w:type="spellEnd"/>
      <w:r w:rsidRPr="00B21506">
        <w:rPr>
          <w:rFonts w:ascii="Times New Roman" w:eastAsia="Times New Roman" w:hAnsi="Times New Roman" w:cs="Times New Roman"/>
          <w:sz w:val="24"/>
        </w:rPr>
        <w:t xml:space="preserve"> с последующим спрыгиванием» (девочки); </w:t>
      </w:r>
    </w:p>
    <w:p w:rsidR="00D215E7" w:rsidRPr="00B21506" w:rsidRDefault="005B5E72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 xml:space="preserve">выполнять упражнения в висах и упорах на низкой гимнастической перекладине (мальчики);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D215E7" w:rsidRPr="00B21506" w:rsidRDefault="005B5E72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D215E7" w:rsidRPr="00B21506" w:rsidRDefault="005B5E72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 xml:space="preserve">выполнять бег с равномерной скоростью с высокого старта по учебной дистанции; </w:t>
      </w:r>
    </w:p>
    <w:p w:rsidR="00D215E7" w:rsidRPr="00B21506" w:rsidRDefault="005B5E72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 xml:space="preserve">демонстрировать технику прыжка в длину с разбега способом «согнув ноги»; </w:t>
      </w:r>
    </w:p>
    <w:p w:rsidR="00D215E7" w:rsidRPr="00B21506" w:rsidRDefault="005B5E72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 xml:space="preserve">демонстрировать технические действия в спортивных играх: </w:t>
      </w:r>
    </w:p>
    <w:p w:rsidR="00D215E7" w:rsidRPr="00B21506" w:rsidRDefault="005B5E72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 xml:space="preserve">баскетбол (ведение мяча с равномерной скоростью в разных направлениях; приём и передача мяча двумя руками от груди с места и в движении); </w:t>
      </w:r>
    </w:p>
    <w:p w:rsidR="00D215E7" w:rsidRPr="00B21506" w:rsidRDefault="005B5E72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D215E7" w:rsidRPr="00B21506" w:rsidRDefault="005B5E72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firstLine="709"/>
        <w:jc w:val="both"/>
        <w:rPr>
          <w:rFonts w:ascii="Cambria" w:eastAsia="MS Mincho" w:hAnsi="Cambria" w:cs="Times New Roman"/>
        </w:rPr>
      </w:pPr>
      <w:r w:rsidRPr="00B21506">
        <w:rPr>
          <w:rFonts w:ascii="Times New Roman" w:eastAsia="Times New Roman" w:hAnsi="Times New Roman" w:cs="Times New Roman"/>
          <w:sz w:val="24"/>
        </w:rPr>
        <w:t xml:space="preserve">футбол (ведение мяча с равномерной скоростью в разных направлениях, приём и передача мяча, удар по неподвижному мячу с небольшого разбега); </w:t>
      </w:r>
    </w:p>
    <w:p w:rsidR="000572EB" w:rsidRPr="00B21506" w:rsidRDefault="005B5E72" w:rsidP="000572EB">
      <w:pPr>
        <w:tabs>
          <w:tab w:val="left" w:pos="180"/>
        </w:tabs>
        <w:autoSpaceDE w:val="0"/>
        <w:autoSpaceDN w:val="0"/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21506">
        <w:rPr>
          <w:rFonts w:ascii="Times New Roman" w:eastAsia="Times New Roman" w:hAnsi="Times New Roman" w:cs="Times New Roman"/>
          <w:sz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976C2D" w:rsidRPr="00976C2D" w:rsidRDefault="00976C2D" w:rsidP="000E11D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  <w:sectPr w:rsidR="00976C2D" w:rsidRPr="00976C2D" w:rsidSect="005B5E7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84EAC" w:rsidRPr="00976C2D" w:rsidRDefault="00C84EAC" w:rsidP="009A51E2">
      <w:pPr>
        <w:autoSpaceDE w:val="0"/>
        <w:autoSpaceDN w:val="0"/>
        <w:spacing w:after="258" w:line="233" w:lineRule="auto"/>
        <w:jc w:val="center"/>
        <w:rPr>
          <w:rFonts w:ascii="Cambria" w:eastAsia="MS Mincho" w:hAnsi="Cambria" w:cs="Times New Roman"/>
          <w:sz w:val="16"/>
          <w:szCs w:val="16"/>
        </w:rPr>
      </w:pPr>
      <w:r w:rsidRPr="00976C2D">
        <w:rPr>
          <w:rFonts w:ascii="Times New Roman" w:eastAsia="Times New Roman" w:hAnsi="Times New Roman" w:cs="Times New Roman"/>
          <w:b/>
          <w:w w:val="101"/>
          <w:sz w:val="16"/>
          <w:szCs w:val="16"/>
        </w:rPr>
        <w:lastRenderedPageBreak/>
        <w:t>ТЕМАТИЧЕСКОЕ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226"/>
        <w:gridCol w:w="530"/>
        <w:gridCol w:w="1104"/>
        <w:gridCol w:w="1140"/>
        <w:gridCol w:w="804"/>
        <w:gridCol w:w="3902"/>
        <w:gridCol w:w="1118"/>
        <w:gridCol w:w="2210"/>
      </w:tblGrid>
      <w:tr w:rsidR="00C84EAC" w:rsidRPr="00B21506" w:rsidTr="00C84EAC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976C2D" w:rsidRDefault="00C84EAC" w:rsidP="00C84EAC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976C2D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№</w:t>
            </w:r>
            <w:r w:rsidRPr="00976C2D">
              <w:rPr>
                <w:rFonts w:ascii="Cambria" w:eastAsia="MS Mincho" w:hAnsi="Cambria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976C2D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п</w:t>
            </w:r>
            <w:proofErr w:type="spellEnd"/>
            <w:proofErr w:type="gramEnd"/>
            <w:r w:rsidRPr="00976C2D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/</w:t>
            </w:r>
            <w:proofErr w:type="spellStart"/>
            <w:r w:rsidRPr="00976C2D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976C2D" w:rsidRDefault="00C84EAC" w:rsidP="00C84E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976C2D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Количество</w:t>
            </w:r>
            <w:r w:rsidR="009A51E2"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 xml:space="preserve"> </w:t>
            </w:r>
            <w:r w:rsidRPr="00976C2D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9A51E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  <w:lang w:val="en-US"/>
              </w:rPr>
              <w:t>Дата</w:t>
            </w:r>
            <w:proofErr w:type="spellEnd"/>
            <w:r w:rsidR="009A51E2" w:rsidRPr="00B21506">
              <w:rPr>
                <w:rFonts w:ascii="Cambria" w:eastAsia="MS Mincho" w:hAnsi="Cambria" w:cs="Times New Roman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  <w:lang w:val="en-US"/>
              </w:rPr>
              <w:t>изучения</w:t>
            </w:r>
            <w:proofErr w:type="spellEnd"/>
          </w:p>
        </w:tc>
        <w:tc>
          <w:tcPr>
            <w:tcW w:w="3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  <w:lang w:val="en-US"/>
              </w:rPr>
              <w:t>Виды</w:t>
            </w:r>
            <w:proofErr w:type="spellEnd"/>
            <w:r w:rsidR="009A51E2"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  <w:lang w:val="en-US"/>
              </w:rPr>
              <w:t>деятельности</w:t>
            </w:r>
            <w:proofErr w:type="spellEnd"/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9A51E2">
            <w:pPr>
              <w:autoSpaceDE w:val="0"/>
              <w:autoSpaceDN w:val="0"/>
              <w:spacing w:before="78" w:after="0" w:line="247" w:lineRule="auto"/>
              <w:ind w:left="74" w:right="288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  <w:lang w:val="en-US"/>
              </w:rPr>
              <w:t>Виды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  <w:lang w:val="en-US"/>
              </w:rPr>
              <w:t xml:space="preserve">, </w:t>
            </w:r>
            <w:r w:rsidR="009A51E2" w:rsidRPr="00B21506">
              <w:rPr>
                <w:rFonts w:ascii="Cambria" w:eastAsia="MS Mincho" w:hAnsi="Cambria" w:cs="Times New Roman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  <w:lang w:val="en-US"/>
              </w:rPr>
              <w:t>формы</w:t>
            </w:r>
            <w:proofErr w:type="spellEnd"/>
            <w:r w:rsidR="009A51E2" w:rsidRPr="00B21506">
              <w:rPr>
                <w:rFonts w:ascii="Cambria" w:eastAsia="MS Mincho" w:hAnsi="Cambria" w:cs="Times New Roman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  <w:lang w:val="en-US"/>
              </w:rPr>
              <w:t>контроля</w:t>
            </w:r>
            <w:proofErr w:type="spellEnd"/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  <w:lang w:val="en-US"/>
              </w:rPr>
              <w:t>Электронные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  <w:lang w:val="en-US"/>
              </w:rPr>
              <w:t>цифровые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  <w:lang w:val="en-US"/>
              </w:rPr>
              <w:t>образовательные</w:t>
            </w:r>
            <w:proofErr w:type="spellEnd"/>
            <w:r w:rsidR="009A51E2"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  <w:lang w:val="en-US"/>
              </w:rPr>
              <w:t>ресурсы</w:t>
            </w:r>
            <w:proofErr w:type="spellEnd"/>
          </w:p>
        </w:tc>
      </w:tr>
      <w:tr w:rsidR="00C84EAC" w:rsidRPr="00B21506" w:rsidTr="00C84EAC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AC" w:rsidRPr="00B21506" w:rsidRDefault="00C84EAC" w:rsidP="00C84EAC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AC" w:rsidRPr="00B21506" w:rsidRDefault="00C84EAC" w:rsidP="00C84EAC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9A51E2" w:rsidP="00C84E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sz w:val="16"/>
                <w:szCs w:val="16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  <w:lang w:val="en-US"/>
              </w:rPr>
              <w:t>В</w:t>
            </w:r>
            <w:r w:rsidR="00C84EAC"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  <w:lang w:val="en-US"/>
              </w:rPr>
              <w:t>сего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9A51E2" w:rsidP="00C84EAC">
            <w:pPr>
              <w:autoSpaceDE w:val="0"/>
              <w:autoSpaceDN w:val="0"/>
              <w:spacing w:before="78" w:after="0" w:line="245" w:lineRule="auto"/>
              <w:ind w:left="70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  <w:lang w:val="en-US"/>
              </w:rPr>
              <w:t>К</w:t>
            </w:r>
            <w:r w:rsidR="00C84EAC"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  <w:lang w:val="en-US"/>
              </w:rPr>
              <w:t>онтрольные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 xml:space="preserve"> </w:t>
            </w:r>
            <w:proofErr w:type="spellStart"/>
            <w:r w:rsidR="00C84EAC"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  <w:lang w:val="en-US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9A51E2" w:rsidP="00C84E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  <w:lang w:val="en-US"/>
              </w:rPr>
              <w:t>П</w:t>
            </w:r>
            <w:r w:rsidR="00C84EAC"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  <w:lang w:val="en-US"/>
              </w:rPr>
              <w:t>рактические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 xml:space="preserve"> </w:t>
            </w:r>
            <w:proofErr w:type="spellStart"/>
            <w:r w:rsidR="00C84EAC"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  <w:lang w:val="en-US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AC" w:rsidRPr="00B21506" w:rsidRDefault="00C84EAC" w:rsidP="00C84EAC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AC" w:rsidRPr="00B21506" w:rsidRDefault="00C84EAC" w:rsidP="00C84EAC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AC" w:rsidRPr="00B21506" w:rsidRDefault="00C84EAC" w:rsidP="00C84EAC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AC" w:rsidRPr="00B21506" w:rsidRDefault="00C84EAC" w:rsidP="00C84EAC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</w:tr>
      <w:tr w:rsidR="00C84EAC" w:rsidRPr="00B21506" w:rsidTr="00C84EA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Раздел 1. ЗНАНИЯ О ФИЗИЧЕСКОЙ КУЛЬТУРЕ</w:t>
            </w:r>
          </w:p>
        </w:tc>
      </w:tr>
      <w:tr w:rsidR="00C84EAC" w:rsidRPr="00B21506" w:rsidTr="00C84EAC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1.1.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Знакомство с программным материалом и требованиями к его освоению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80" w:after="0" w:line="230" w:lineRule="auto"/>
              <w:ind w:left="70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80" w:after="0" w:line="245" w:lineRule="auto"/>
              <w:ind w:left="72" w:right="144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обсуждают задачи и содержание занятий физической культурой на предстоящий учебный год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9A51E2">
            <w:pPr>
              <w:autoSpaceDE w:val="0"/>
              <w:autoSpaceDN w:val="0"/>
              <w:spacing w:before="80" w:after="0" w:line="250" w:lineRule="auto"/>
              <w:ind w:left="74" w:right="144"/>
              <w:rPr>
                <w:rFonts w:ascii="Cambria" w:eastAsia="MS Mincho" w:hAnsi="Cambria" w:cs="Times New Roman"/>
                <w:sz w:val="16"/>
                <w:szCs w:val="16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Устный</w:t>
            </w:r>
            <w:proofErr w:type="spellEnd"/>
            <w:r w:rsidR="009A51E2" w:rsidRPr="00B21506">
              <w:rPr>
                <w:rFonts w:ascii="Cambria" w:eastAsia="MS Mincho" w:hAnsi="Cambria" w:cs="Times New Roman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опрос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 xml:space="preserve">; </w:t>
            </w:r>
            <w:r w:rsidR="009A51E2" w:rsidRPr="00B21506">
              <w:rPr>
                <w:rFonts w:ascii="Cambria" w:eastAsia="MS Mincho" w:hAnsi="Cambria" w:cs="Times New Roman"/>
                <w:sz w:val="16"/>
                <w:szCs w:val="16"/>
              </w:rPr>
              <w:t xml:space="preserve"> </w:t>
            </w:r>
            <w:r w:rsidR="009A51E2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о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бъяснение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976C2D" w:rsidRDefault="00C84EAC" w:rsidP="00C84EAC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www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/ 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-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5.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/</w:t>
            </w:r>
          </w:p>
        </w:tc>
        <w:bookmarkStart w:id="0" w:name="_GoBack"/>
        <w:bookmarkEnd w:id="0"/>
      </w:tr>
      <w:tr w:rsidR="00C84EAC" w:rsidRPr="00B21506" w:rsidTr="00C84EAC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1.2.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Знакомство с системой дополнительного обучения физической культуре и организацией спортивной работы в школе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интересуются работой спор</w:t>
            </w:r>
            <w:r w:rsidR="00B21506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тивных секций и их расписанием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9A51E2" w:rsidP="00C84EAC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Cambria" w:eastAsia="MS Mincho" w:hAnsi="Cambria" w:cs="Times New Roman"/>
                <w:sz w:val="16"/>
                <w:szCs w:val="16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Объяснение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976C2D" w:rsidRDefault="00C84EAC" w:rsidP="00C84E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www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/ 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-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5.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/</w:t>
            </w:r>
          </w:p>
        </w:tc>
      </w:tr>
      <w:tr w:rsidR="00C84EAC" w:rsidRPr="00B21506" w:rsidTr="00C84EAC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1.3.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 xml:space="preserve">Знакомство с понятием «здоровый образ жизни» и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</w:rPr>
              <w:br/>
            </w: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значением здорового образа жизни в жизнедеятельности современного человека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приводят примеры содержательного наполнения форм занятий физкультурно-оздоровительной и спортивно-</w:t>
            </w:r>
            <w:r w:rsidR="00B21506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оздоровительной направленности;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</w:rPr>
              <w:br/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Знакомство с понятием «здоровый образ жизни» и значением здорового образа жизни в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</w:rPr>
              <w:br/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жизнедеятельности современного человека;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9A51E2" w:rsidP="00C84EA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sz w:val="16"/>
                <w:szCs w:val="16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Объяснение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976C2D" w:rsidRDefault="00C84EAC" w:rsidP="00C84E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www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/ 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-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5.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/</w:t>
            </w:r>
          </w:p>
        </w:tc>
      </w:tr>
      <w:tr w:rsidR="00C84EAC" w:rsidRPr="00B21506" w:rsidTr="00C84EAC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1.4.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Знакомство с историей древних Олимпийских игр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характеризуют Олимпийские игры как яркое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</w:rPr>
              <w:br/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культурное событие Древнего мира; излагают версию их появлени</w:t>
            </w:r>
            <w:r w:rsidR="00B21506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я и причины завершения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9A51E2" w:rsidP="00C84EAC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Cambria" w:eastAsia="MS Mincho" w:hAnsi="Cambria" w:cs="Times New Roman"/>
                <w:sz w:val="16"/>
                <w:szCs w:val="16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Беседа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976C2D" w:rsidRDefault="00C84EAC" w:rsidP="00C84E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www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/ 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-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5.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/</w:t>
            </w:r>
          </w:p>
        </w:tc>
      </w:tr>
      <w:tr w:rsidR="00C84EAC" w:rsidRPr="00B21506" w:rsidTr="00C84EAC">
        <w:trPr>
          <w:trHeight w:hRule="exact" w:val="348"/>
        </w:trPr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Итого</w:t>
            </w:r>
            <w:proofErr w:type="spellEnd"/>
            <w:r w:rsidR="00BD59FF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по</w:t>
            </w:r>
            <w:proofErr w:type="spellEnd"/>
            <w:r w:rsidR="00BD59FF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2</w:t>
            </w:r>
          </w:p>
        </w:tc>
        <w:tc>
          <w:tcPr>
            <w:tcW w:w="1027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</w:tr>
      <w:tr w:rsidR="00C84EAC" w:rsidRPr="00B21506" w:rsidTr="00C84EAC">
        <w:trPr>
          <w:trHeight w:hRule="exact" w:val="46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  <w:lang w:val="en-US"/>
              </w:rPr>
              <w:t>Раздел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  <w:lang w:val="en-US"/>
              </w:rPr>
              <w:t xml:space="preserve"> 2. СПОСОБЫ САМОСТОЯТЕЛЬНОЙ ДЕЯТЕЛЬНОСТИ</w:t>
            </w:r>
          </w:p>
        </w:tc>
      </w:tr>
      <w:tr w:rsidR="00C84EAC" w:rsidRPr="00B21506" w:rsidTr="00C84EAC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2.1.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Режим дня и его значение для современного школьника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0.25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составляют индивидуальный режим дня </w:t>
            </w:r>
            <w:r w:rsidR="00B21506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 оформляют его в виде таблицы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9A51E2" w:rsidP="00C84EAC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Cambria" w:eastAsia="MS Mincho" w:hAnsi="Cambria" w:cs="Times New Roman"/>
                <w:sz w:val="16"/>
                <w:szCs w:val="16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Беседа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976C2D" w:rsidRDefault="00C84EAC" w:rsidP="00C84E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www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/ 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-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5.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/</w:t>
            </w:r>
          </w:p>
        </w:tc>
      </w:tr>
      <w:tr w:rsidR="00C84EAC" w:rsidRPr="00B21506" w:rsidTr="00C84EA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2.2.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Самостоятельное составление индивидуального режима дня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0.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2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0.25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составляют индивидуальный режим дня и оформляют его в виде таблицы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9A51E2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Cambria" w:eastAsia="MS Mincho" w:hAnsi="Cambria" w:cs="Times New Roman"/>
                <w:sz w:val="16"/>
                <w:szCs w:val="16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Практическая</w:t>
            </w:r>
            <w:proofErr w:type="spellEnd"/>
            <w:r w:rsidR="009A51E2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="009A51E2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работа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www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/ 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-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5.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/</w:t>
            </w:r>
          </w:p>
        </w:tc>
      </w:tr>
      <w:tr w:rsidR="00C84EAC" w:rsidRPr="00B21506" w:rsidTr="00C84EA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2.3.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Физическое развитие человека и факторы, влияющие на его показатели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знакомятся с понятием «физическое развитие» в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</w:rPr>
              <w:br/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значении «проце</w:t>
            </w:r>
            <w:proofErr w:type="gram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сс взр</w:t>
            </w:r>
            <w:proofErr w:type="gram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осления организма под вли</w:t>
            </w:r>
            <w:r w:rsidR="00B21506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янием наследственных программ»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Cambria" w:eastAsia="MS Mincho" w:hAnsi="Cambria" w:cs="Times New Roman"/>
                <w:sz w:val="16"/>
                <w:szCs w:val="16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Практическая</w:t>
            </w:r>
            <w:proofErr w:type="spellEnd"/>
            <w:r w:rsidR="009A51E2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="009A51E2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работа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 xml:space="preserve">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www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/ 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-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5.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/</w:t>
            </w:r>
          </w:p>
        </w:tc>
      </w:tr>
      <w:tr w:rsidR="00C84EAC" w:rsidRPr="00B21506" w:rsidTr="00C84EAC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2.4.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Осанка как показатель физического развития и здоровья школьника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знакомятся с понятиями «правильная осанка» и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</w:rPr>
              <w:br/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«неправильная осанка», видами осанки и </w:t>
            </w:r>
            <w:r w:rsidR="00B21506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возможными причинами нарушения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9A51E2" w:rsidP="00C84EAC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Cambria" w:eastAsia="MS Mincho" w:hAnsi="Cambria" w:cs="Times New Roman"/>
                <w:sz w:val="16"/>
                <w:szCs w:val="16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Практическаяработа</w:t>
            </w:r>
            <w:proofErr w:type="spellEnd"/>
            <w:r w:rsidR="00C84EAC" w:rsidRPr="00B21506"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www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/ 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-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5.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/</w:t>
            </w:r>
          </w:p>
        </w:tc>
      </w:tr>
      <w:tr w:rsidR="00C84EAC" w:rsidRPr="00B21506" w:rsidTr="00C84EAC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2.5.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Измерение индивидуальных показателей физического развития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выявляют соответствие текущих индивидуальных показателей стандартным показателя</w:t>
            </w:r>
            <w:r w:rsidR="00B21506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м с помощью стандартных таблиц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Cambria" w:eastAsia="MS Mincho" w:hAnsi="Cambria" w:cs="Times New Roman"/>
                <w:sz w:val="16"/>
                <w:szCs w:val="16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Практическая</w:t>
            </w:r>
            <w:proofErr w:type="spellEnd"/>
            <w:r w:rsidR="009A51E2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="009A51E2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работа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 xml:space="preserve">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  <w:br/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www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/ 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-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5.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/</w:t>
            </w:r>
          </w:p>
        </w:tc>
      </w:tr>
    </w:tbl>
    <w:p w:rsidR="00C84EAC" w:rsidRPr="00B21506" w:rsidRDefault="00C84EAC" w:rsidP="00C84EAC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sz w:val="16"/>
          <w:szCs w:val="16"/>
        </w:rPr>
      </w:pPr>
    </w:p>
    <w:p w:rsidR="00C84EAC" w:rsidRPr="00B21506" w:rsidRDefault="00C84EAC" w:rsidP="00C84EAC">
      <w:pPr>
        <w:spacing w:after="200" w:line="276" w:lineRule="auto"/>
        <w:rPr>
          <w:rFonts w:ascii="Cambria" w:eastAsia="MS Mincho" w:hAnsi="Cambria" w:cs="Times New Roman"/>
          <w:sz w:val="16"/>
          <w:szCs w:val="16"/>
        </w:rPr>
        <w:sectPr w:rsidR="00C84EAC" w:rsidRPr="00B21506" w:rsidSect="00C84EAC">
          <w:pgSz w:w="16840" w:h="11900"/>
          <w:pgMar w:top="1135" w:right="640" w:bottom="52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84EAC" w:rsidRPr="00B21506" w:rsidRDefault="00C84EAC" w:rsidP="00C84EAC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sz w:val="16"/>
          <w:szCs w:val="16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226"/>
        <w:gridCol w:w="530"/>
        <w:gridCol w:w="1104"/>
        <w:gridCol w:w="1140"/>
        <w:gridCol w:w="804"/>
        <w:gridCol w:w="3902"/>
        <w:gridCol w:w="1118"/>
        <w:gridCol w:w="2210"/>
      </w:tblGrid>
      <w:tr w:rsidR="00C84EAC" w:rsidRPr="00B21506" w:rsidTr="00C84EAC">
        <w:trPr>
          <w:trHeight w:hRule="exact" w:val="10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2.6.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Упражнения для профилактики нарушения осанки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устанавливают причинно-следственную связь между нарушением осанки и состоянием здоровья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</w:rPr>
              <w:br/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(защемление нервов, смещение внутренних органов, нарушение кровообращения)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Cambria" w:eastAsia="MS Mincho" w:hAnsi="Cambria" w:cs="Times New Roman"/>
                <w:sz w:val="16"/>
                <w:szCs w:val="16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Практическая</w:t>
            </w:r>
            <w:proofErr w:type="spellEnd"/>
            <w:r w:rsidR="009A51E2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работа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 xml:space="preserve">;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  <w:br/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Практическое</w:t>
            </w:r>
            <w:proofErr w:type="spellEnd"/>
            <w:r w:rsidR="009A51E2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занятие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976C2D" w:rsidRDefault="00C84EAC" w:rsidP="00C84E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www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/ 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-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5.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/</w:t>
            </w:r>
          </w:p>
        </w:tc>
      </w:tr>
      <w:tr w:rsidR="00C84EAC" w:rsidRPr="00B21506" w:rsidTr="00C84EAC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2.7.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Организация и проведение самостоятельных занятий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52" w:lineRule="auto"/>
              <w:ind w:left="72" w:right="43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рассматривают возможные виды самостоятельных занятий на открытых площадках и в домашних условиях, приводят примеры их целевого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</w:rPr>
              <w:br/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предназначения (оздоровительные мероприятия в режиме дня, спортивные игры и развлечения с использованием физических упражнений и др.)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Cambria" w:eastAsia="MS Mincho" w:hAnsi="Cambria" w:cs="Times New Roman"/>
                <w:sz w:val="16"/>
                <w:szCs w:val="16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Практическая</w:t>
            </w:r>
            <w:proofErr w:type="spellEnd"/>
            <w:r w:rsidR="009A51E2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работа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 xml:space="preserve">;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  <w:br/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Практическое</w:t>
            </w:r>
            <w:proofErr w:type="spellEnd"/>
            <w:r w:rsidR="009A51E2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занятие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976C2D" w:rsidRDefault="00C84EAC" w:rsidP="00C84E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www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/ 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-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5.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/</w:t>
            </w:r>
          </w:p>
        </w:tc>
      </w:tr>
      <w:tr w:rsidR="00C84EAC" w:rsidRPr="00B21506" w:rsidTr="00C84EA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2.8.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Процедура определения состояния организма с помощью одномоментной функциональной пробы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0.25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разучивают способ проведения одномоментной пробы в состоянии относительного покоя, определяют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</w:rPr>
              <w:br/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состояние организма по определённой формуле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Cambria" w:eastAsia="MS Mincho" w:hAnsi="Cambria" w:cs="Times New Roman"/>
                <w:sz w:val="16"/>
                <w:szCs w:val="16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Практическая</w:t>
            </w:r>
            <w:proofErr w:type="spellEnd"/>
            <w:r w:rsidR="009A51E2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работа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 xml:space="preserve">;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  <w:br/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Практическое</w:t>
            </w:r>
            <w:proofErr w:type="spellEnd"/>
            <w:r w:rsidR="009A51E2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занятие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976C2D" w:rsidRDefault="00C84EAC" w:rsidP="00C84E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www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/ 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-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5.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/</w:t>
            </w:r>
          </w:p>
        </w:tc>
      </w:tr>
      <w:tr w:rsidR="00C84EAC" w:rsidRPr="00B21506" w:rsidTr="00C84EA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2.9.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Исследование влияния оздоровительных форм занятий физической культурой на работу сердца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0.25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проводят анализ нагрузок самостоятельных занятий и делают вывод о различии их воздействий на организм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Cambria" w:eastAsia="MS Mincho" w:hAnsi="Cambria" w:cs="Times New Roman"/>
                <w:sz w:val="16"/>
                <w:szCs w:val="16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Практическая</w:t>
            </w:r>
            <w:proofErr w:type="spellEnd"/>
            <w:r w:rsidR="009A51E2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работа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 xml:space="preserve">;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  <w:br/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Практическое</w:t>
            </w:r>
            <w:proofErr w:type="spellEnd"/>
            <w:r w:rsidR="009A51E2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занятие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976C2D" w:rsidRDefault="00C84EAC" w:rsidP="00C84E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www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/ 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-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5.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/</w:t>
            </w:r>
          </w:p>
        </w:tc>
      </w:tr>
      <w:tr w:rsidR="00C84EAC" w:rsidRPr="00B21506" w:rsidTr="00C84EAC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2.10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  <w:lang w:val="en-US"/>
              </w:rPr>
              <w:t>Ведение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  <w:lang w:val="en-US"/>
              </w:rPr>
              <w:t>дневника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  <w:lang w:val="en-US"/>
              </w:rPr>
              <w:t>физической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  <w:lang w:val="en-US"/>
              </w:rPr>
              <w:t>культуры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Составляют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дневник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физической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культуры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sz w:val="16"/>
                <w:szCs w:val="16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Тестирование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976C2D" w:rsidRDefault="00C84EAC" w:rsidP="00C84E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www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/ 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-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5.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/</w:t>
            </w:r>
          </w:p>
        </w:tc>
      </w:tr>
      <w:tr w:rsidR="00C84EAC" w:rsidRPr="00B21506" w:rsidTr="00C84EAC">
        <w:trPr>
          <w:trHeight w:hRule="exact" w:val="348"/>
        </w:trPr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Итого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по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4</w:t>
            </w:r>
          </w:p>
        </w:tc>
        <w:tc>
          <w:tcPr>
            <w:tcW w:w="10278" w:type="dxa"/>
            <w:gridSpan w:val="6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</w:tr>
      <w:tr w:rsidR="00C84EAC" w:rsidRPr="00B21506" w:rsidTr="00C84EAC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  <w:lang w:val="en-US"/>
              </w:rPr>
              <w:t>Раздел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  <w:lang w:val="en-US"/>
              </w:rPr>
              <w:t xml:space="preserve"> 3. ФИЗИЧЕСКОЕ СОВЕРШЕНСТВОВАНИЕ</w:t>
            </w:r>
          </w:p>
        </w:tc>
      </w:tr>
      <w:tr w:rsidR="00C84EAC" w:rsidRPr="00B21506" w:rsidTr="00C84EAC">
        <w:trPr>
          <w:trHeight w:hRule="exact" w:val="9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BD59FF" w:rsidP="00C84E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3.1</w:t>
            </w:r>
            <w:r w:rsidR="00C84EAC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.</w:t>
            </w:r>
          </w:p>
        </w:tc>
        <w:tc>
          <w:tcPr>
            <w:tcW w:w="42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i/>
                <w:w w:val="97"/>
                <w:sz w:val="16"/>
                <w:szCs w:val="16"/>
              </w:rPr>
              <w:t xml:space="preserve">Модуль «Лёгкая атлетика». </w:t>
            </w: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Бег с равномерной скоростью на длинные дистанции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закрепляют и совершенствуют технику высокого старта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Cambria" w:eastAsia="MS Mincho" w:hAnsi="Cambria" w:cs="Times New Roman"/>
                <w:sz w:val="16"/>
                <w:szCs w:val="16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Контрольная</w:t>
            </w:r>
            <w:proofErr w:type="spellEnd"/>
            <w:r w:rsidR="009A51E2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работа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 xml:space="preserve">;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  <w:br/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Практическое</w:t>
            </w:r>
            <w:proofErr w:type="spellEnd"/>
            <w:r w:rsidR="009A51E2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занятие</w:t>
            </w:r>
            <w:proofErr w:type="spellEnd"/>
          </w:p>
        </w:tc>
        <w:tc>
          <w:tcPr>
            <w:tcW w:w="22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976C2D" w:rsidRDefault="00C84EAC" w:rsidP="00C84E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www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/ 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-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5.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/</w:t>
            </w:r>
          </w:p>
        </w:tc>
      </w:tr>
      <w:tr w:rsidR="00C84EAC" w:rsidRPr="00B21506" w:rsidTr="00C84EAC">
        <w:trPr>
          <w:trHeight w:hRule="exact" w:val="9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BD59F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3.</w:t>
            </w:r>
            <w:r w:rsidR="00BD59FF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2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.</w:t>
            </w:r>
          </w:p>
        </w:tc>
        <w:tc>
          <w:tcPr>
            <w:tcW w:w="42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i/>
                <w:w w:val="97"/>
                <w:sz w:val="16"/>
                <w:szCs w:val="16"/>
              </w:rPr>
              <w:t xml:space="preserve">Модуль «Лёгкая атлетика». </w:t>
            </w: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 xml:space="preserve">Знакомство с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</w:rPr>
              <w:br/>
            </w: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рекомендациями по технике безопасности во время выполнения беговых упражнений на самостоятельных занятиях лёгкой атлетикой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знакомятся с рекомендациями по технике безопасности во время выполнения беговых упражнений на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</w:rPr>
              <w:br/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самостоятельных занятиях лёгкой атлетикой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45" w:lineRule="auto"/>
              <w:ind w:left="74"/>
              <w:rPr>
                <w:rFonts w:ascii="Cambria" w:eastAsia="MS Mincho" w:hAnsi="Cambria" w:cs="Times New Roman"/>
                <w:sz w:val="16"/>
                <w:szCs w:val="16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Практическое</w:t>
            </w:r>
            <w:proofErr w:type="spellEnd"/>
            <w:r w:rsidR="009A51E2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занятие</w:t>
            </w:r>
            <w:proofErr w:type="spellEnd"/>
          </w:p>
        </w:tc>
        <w:tc>
          <w:tcPr>
            <w:tcW w:w="22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976C2D" w:rsidRDefault="00C84EAC" w:rsidP="00C84E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www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/ 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-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5.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/</w:t>
            </w:r>
          </w:p>
        </w:tc>
      </w:tr>
      <w:tr w:rsidR="00C84EAC" w:rsidRPr="00B21506" w:rsidTr="00C84EAC">
        <w:trPr>
          <w:trHeight w:hRule="exact" w:val="9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BD59F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3.</w:t>
            </w:r>
            <w:r w:rsidR="00BD59FF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3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.</w:t>
            </w:r>
          </w:p>
        </w:tc>
        <w:tc>
          <w:tcPr>
            <w:tcW w:w="42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i/>
                <w:w w:val="97"/>
                <w:sz w:val="16"/>
                <w:szCs w:val="16"/>
              </w:rPr>
              <w:t xml:space="preserve">Модуль «Лёгкая атлетика». </w:t>
            </w: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Бег с максимальной скоростью на короткие дистанции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разучивают бег с максимальной скоростью с высокого старта по учебной дистанции в 60 м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45" w:lineRule="auto"/>
              <w:ind w:left="74"/>
              <w:rPr>
                <w:rFonts w:ascii="Cambria" w:eastAsia="MS Mincho" w:hAnsi="Cambria" w:cs="Times New Roman"/>
                <w:sz w:val="16"/>
                <w:szCs w:val="16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Практическое</w:t>
            </w:r>
            <w:proofErr w:type="spellEnd"/>
            <w:r w:rsidR="009A51E2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занятие</w:t>
            </w:r>
            <w:proofErr w:type="spellEnd"/>
          </w:p>
        </w:tc>
        <w:tc>
          <w:tcPr>
            <w:tcW w:w="22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976C2D" w:rsidRDefault="00C84EAC" w:rsidP="00C84E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www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/ 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-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5.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/</w:t>
            </w:r>
          </w:p>
        </w:tc>
      </w:tr>
      <w:tr w:rsidR="00C84EAC" w:rsidRPr="00B21506" w:rsidTr="00C84EAC">
        <w:trPr>
          <w:trHeight w:hRule="exact" w:val="9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BD59F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3.</w:t>
            </w:r>
            <w:r w:rsidR="00BD59FF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4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.</w:t>
            </w:r>
          </w:p>
        </w:tc>
        <w:tc>
          <w:tcPr>
            <w:tcW w:w="42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i/>
                <w:w w:val="97"/>
                <w:sz w:val="16"/>
                <w:szCs w:val="16"/>
              </w:rPr>
              <w:t xml:space="preserve">Модуль «Лёгкая атлетика». </w:t>
            </w: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Прыжок в длину с разбега способом «согнув ноги</w:t>
            </w:r>
            <w:r w:rsidRPr="00B21506">
              <w:rPr>
                <w:rFonts w:ascii="Times New Roman" w:eastAsia="Times New Roman" w:hAnsi="Times New Roman" w:cs="Times New Roman"/>
                <w:b/>
                <w:i/>
                <w:w w:val="97"/>
                <w:sz w:val="16"/>
                <w:szCs w:val="16"/>
              </w:rPr>
              <w:t>»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закрепляют и совершенствуют технику прыжка в длину с разбега способом «согнув ноги»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45" w:lineRule="auto"/>
              <w:ind w:left="74"/>
              <w:rPr>
                <w:rFonts w:ascii="Cambria" w:eastAsia="MS Mincho" w:hAnsi="Cambria" w:cs="Times New Roman"/>
                <w:sz w:val="16"/>
                <w:szCs w:val="16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Практическое</w:t>
            </w:r>
            <w:proofErr w:type="spellEnd"/>
            <w:r w:rsidR="009A51E2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занятие</w:t>
            </w:r>
            <w:proofErr w:type="spellEnd"/>
          </w:p>
        </w:tc>
        <w:tc>
          <w:tcPr>
            <w:tcW w:w="22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976C2D" w:rsidRDefault="00C84EAC" w:rsidP="00C84E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www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/ 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-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5.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/</w:t>
            </w:r>
          </w:p>
        </w:tc>
      </w:tr>
      <w:tr w:rsidR="00C84EAC" w:rsidRPr="00B21506" w:rsidTr="00C84EAC">
        <w:trPr>
          <w:trHeight w:hRule="exact" w:val="9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BD59F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lastRenderedPageBreak/>
              <w:t>3.</w:t>
            </w:r>
            <w:r w:rsidR="00BD59FF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5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.</w:t>
            </w:r>
          </w:p>
        </w:tc>
        <w:tc>
          <w:tcPr>
            <w:tcW w:w="42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i/>
                <w:w w:val="97"/>
                <w:sz w:val="16"/>
                <w:szCs w:val="16"/>
              </w:rPr>
              <w:t xml:space="preserve">Модуль «Лёгкая атлетика». </w:t>
            </w: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 xml:space="preserve">Знакомство с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</w:rPr>
              <w:br/>
            </w: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рекомендациями учителя по технике безопасности на занятиях прыжками и со способами их использования для развития скоростно-силовых способностей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знакомятся с рекомендациями учителя по технике безопасности на занятиях прыжками и со способами их использования для развития скоростно-силовых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</w:rPr>
              <w:br/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способностей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45" w:lineRule="auto"/>
              <w:ind w:left="74"/>
              <w:rPr>
                <w:rFonts w:ascii="Cambria" w:eastAsia="MS Mincho" w:hAnsi="Cambria" w:cs="Times New Roman"/>
                <w:sz w:val="16"/>
                <w:szCs w:val="16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Практическое</w:t>
            </w:r>
            <w:proofErr w:type="spellEnd"/>
            <w:r w:rsidR="009A51E2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занятие</w:t>
            </w:r>
            <w:proofErr w:type="spellEnd"/>
          </w:p>
        </w:tc>
        <w:tc>
          <w:tcPr>
            <w:tcW w:w="22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976C2D" w:rsidRDefault="00C84EAC" w:rsidP="00C84E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www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/ 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-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5.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/</w:t>
            </w:r>
          </w:p>
        </w:tc>
      </w:tr>
      <w:tr w:rsidR="00C84EAC" w:rsidRPr="00B21506" w:rsidTr="00C84EAC">
        <w:trPr>
          <w:trHeight w:hRule="exact" w:val="9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BD59F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3.</w:t>
            </w:r>
            <w:r w:rsidR="00BD59FF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6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.</w:t>
            </w:r>
          </w:p>
        </w:tc>
        <w:tc>
          <w:tcPr>
            <w:tcW w:w="42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i/>
                <w:w w:val="97"/>
                <w:sz w:val="16"/>
                <w:szCs w:val="16"/>
              </w:rPr>
              <w:t xml:space="preserve">Модуль «Лёгкая атлетика». </w:t>
            </w: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Метание малого мяча в неподвижную мишень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разучивают технику метания малого мяча в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</w:rPr>
              <w:br/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неподвижную мишень по фазам движения и в полной координации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45" w:lineRule="auto"/>
              <w:ind w:left="74" w:right="144"/>
              <w:rPr>
                <w:rFonts w:ascii="Cambria" w:eastAsia="MS Mincho" w:hAnsi="Cambria" w:cs="Times New Roman"/>
                <w:sz w:val="16"/>
                <w:szCs w:val="16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Контрольное</w:t>
            </w:r>
            <w:proofErr w:type="spellEnd"/>
            <w:r w:rsidR="009A51E2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занятие</w:t>
            </w:r>
            <w:proofErr w:type="spellEnd"/>
          </w:p>
        </w:tc>
        <w:tc>
          <w:tcPr>
            <w:tcW w:w="22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976C2D" w:rsidRDefault="00C84EAC" w:rsidP="00C84E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www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/ 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-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5.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/</w:t>
            </w:r>
          </w:p>
        </w:tc>
      </w:tr>
      <w:tr w:rsidR="00C84EAC" w:rsidRPr="00685CDA" w:rsidTr="00C84EAC">
        <w:trPr>
          <w:trHeight w:hRule="exact" w:val="9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BD59F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3.</w:t>
            </w:r>
            <w:r w:rsidR="00BD59FF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7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.</w:t>
            </w:r>
          </w:p>
        </w:tc>
        <w:tc>
          <w:tcPr>
            <w:tcW w:w="42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i/>
                <w:w w:val="97"/>
                <w:sz w:val="16"/>
                <w:szCs w:val="16"/>
              </w:rPr>
              <w:t xml:space="preserve">Модуль «Лёгкая атлетика». </w:t>
            </w: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 xml:space="preserve">Знакомство с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</w:rPr>
              <w:br/>
            </w: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 xml:space="preserve">рекомендациями по технике безопасности при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</w:rPr>
              <w:br/>
            </w: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выполнении упражнений в метании малого мяча и со способами их использования для развития точности движения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знакомятся с рекомендациями по технике безопасности при выполнении упражнений в метании малого мяча и со способами их использования для развития точности движения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EC5B54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Беседа</w:t>
            </w:r>
            <w:proofErr w:type="spellEnd"/>
          </w:p>
        </w:tc>
        <w:tc>
          <w:tcPr>
            <w:tcW w:w="22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http://www.fizkulturavshkole.ru/ http://fizkultura-na5.ru/</w:t>
            </w:r>
          </w:p>
        </w:tc>
      </w:tr>
      <w:tr w:rsidR="00C84EAC" w:rsidRPr="00B21506" w:rsidTr="00C84EAC">
        <w:trPr>
          <w:trHeight w:hRule="exact" w:val="9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BD59F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3.</w:t>
            </w:r>
            <w:r w:rsidR="00BD59FF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8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.</w:t>
            </w:r>
          </w:p>
        </w:tc>
        <w:tc>
          <w:tcPr>
            <w:tcW w:w="42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i/>
                <w:w w:val="97"/>
                <w:sz w:val="16"/>
                <w:szCs w:val="16"/>
              </w:rPr>
              <w:t xml:space="preserve">Модуль «Лёгкая атлетика». </w:t>
            </w: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Метание малого мяча на дальность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разучивают технику метания малого мяча на дальность с трёх шагов разбега, с помощью подводящих и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</w:rPr>
              <w:br/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имитационных упражнений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Cambria" w:eastAsia="MS Mincho" w:hAnsi="Cambria" w:cs="Times New Roman"/>
                <w:sz w:val="16"/>
                <w:szCs w:val="16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Практическое</w:t>
            </w:r>
            <w:proofErr w:type="spellEnd"/>
            <w:r w:rsidR="009A51E2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занятие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 xml:space="preserve">;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  <w:br/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контрольное</w:t>
            </w:r>
            <w:proofErr w:type="spellEnd"/>
            <w:r w:rsidR="009A51E2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занятие</w:t>
            </w:r>
            <w:proofErr w:type="spellEnd"/>
          </w:p>
        </w:tc>
        <w:tc>
          <w:tcPr>
            <w:tcW w:w="22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976C2D" w:rsidRDefault="00C84EAC" w:rsidP="00C84E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www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/ 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-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5.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/</w:t>
            </w:r>
          </w:p>
        </w:tc>
      </w:tr>
      <w:tr w:rsidR="00C84EAC" w:rsidRPr="00B21506" w:rsidTr="00C84EAC">
        <w:trPr>
          <w:trHeight w:hRule="exact" w:val="9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BD59FF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3.</w:t>
            </w:r>
            <w:r w:rsidR="00BD59FF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9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.</w:t>
            </w:r>
          </w:p>
        </w:tc>
        <w:tc>
          <w:tcPr>
            <w:tcW w:w="42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4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Знакомство с понятием «физкультурно-оздоровительная деятельность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0.5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4" w:after="0" w:line="230" w:lineRule="auto"/>
              <w:ind w:left="70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4" w:after="0" w:line="250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знакомятся с понятием «физкультурно-оздоровительная деятельность», ролью и значением </w:t>
            </w:r>
            <w:proofErr w:type="spellStart"/>
            <w:proofErr w:type="gram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физкультурно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-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</w:rPr>
              <w:br/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оздоровительной</w:t>
            </w:r>
            <w:proofErr w:type="gram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деятельности в здоровом образе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</w:rPr>
              <w:br/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жизни современного человека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4" w:after="0" w:line="250" w:lineRule="auto"/>
              <w:ind w:left="74"/>
              <w:rPr>
                <w:rFonts w:ascii="Cambria" w:eastAsia="MS Mincho" w:hAnsi="Cambria" w:cs="Times New Roman"/>
                <w:sz w:val="16"/>
                <w:szCs w:val="16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Практическая</w:t>
            </w:r>
            <w:proofErr w:type="spellEnd"/>
            <w:r w:rsidR="009A51E2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работа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 xml:space="preserve">;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  <w:br/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Практическое</w:t>
            </w:r>
            <w:proofErr w:type="spellEnd"/>
            <w:r w:rsidR="009A51E2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занятие</w:t>
            </w:r>
            <w:proofErr w:type="spellEnd"/>
          </w:p>
        </w:tc>
        <w:tc>
          <w:tcPr>
            <w:tcW w:w="22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976C2D" w:rsidRDefault="00C84EAC" w:rsidP="00C84EAC">
            <w:pPr>
              <w:autoSpaceDE w:val="0"/>
              <w:autoSpaceDN w:val="0"/>
              <w:spacing w:before="74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www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/ 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-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5.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/</w:t>
            </w:r>
          </w:p>
        </w:tc>
      </w:tr>
      <w:tr w:rsidR="00C84EAC" w:rsidRPr="00B21506" w:rsidTr="00C84EAC">
        <w:trPr>
          <w:trHeight w:hRule="exact" w:val="9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BD59F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3.</w:t>
            </w:r>
            <w:r w:rsidR="00BD59FF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10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.</w:t>
            </w:r>
          </w:p>
        </w:tc>
        <w:tc>
          <w:tcPr>
            <w:tcW w:w="42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Упражнения дыхательной и зрительной гимнастики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0.5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разучивают упражнения дыхательной и зрительной гимнастики для профилактики утомления во время учебных занятий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Cambria" w:eastAsia="MS Mincho" w:hAnsi="Cambria" w:cs="Times New Roman"/>
                <w:sz w:val="16"/>
                <w:szCs w:val="16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Практическая</w:t>
            </w:r>
            <w:proofErr w:type="spellEnd"/>
            <w:r w:rsidR="00EC5B54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работа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 xml:space="preserve">;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  <w:br/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Практическо</w:t>
            </w:r>
            <w:proofErr w:type="spellEnd"/>
            <w:r w:rsidR="00EC5B54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езанятие</w:t>
            </w:r>
            <w:proofErr w:type="spellEnd"/>
          </w:p>
        </w:tc>
        <w:tc>
          <w:tcPr>
            <w:tcW w:w="22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976C2D" w:rsidRDefault="00C84EAC" w:rsidP="00C84E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www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/ 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-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5.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/</w:t>
            </w:r>
          </w:p>
        </w:tc>
      </w:tr>
      <w:tr w:rsidR="00C84EAC" w:rsidRPr="00B21506" w:rsidTr="00C84EA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BD59F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3.</w:t>
            </w:r>
            <w:r w:rsidR="00BD59FF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11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  <w:lang w:val="en-US"/>
              </w:rPr>
              <w:t>Упражнения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  <w:lang w:val="en-US"/>
              </w:rPr>
              <w:t>утренней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  <w:lang w:val="en-US"/>
              </w:rPr>
              <w:t>зарядки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отбирают и составляют комплексы упражнений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</w:rPr>
              <w:br/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утренней зарядки и физкультминуток для занятий в домашних условиях без предметов, с гимнастической палкой и гантелями, с использованием стула</w:t>
            </w:r>
            <w:proofErr w:type="gram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;;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Cambria" w:eastAsia="MS Mincho" w:hAnsi="Cambria" w:cs="Times New Roman"/>
                <w:sz w:val="16"/>
                <w:szCs w:val="16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Практическая</w:t>
            </w:r>
            <w:proofErr w:type="spellEnd"/>
            <w:r w:rsidR="00EC5B54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работа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 xml:space="preserve">;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  <w:br/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Практическое</w:t>
            </w:r>
            <w:proofErr w:type="spellEnd"/>
            <w:r w:rsidR="00EC5B54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занятие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976C2D" w:rsidRDefault="00C84EAC" w:rsidP="00C84E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www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/ 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-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5.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/</w:t>
            </w:r>
          </w:p>
        </w:tc>
      </w:tr>
      <w:tr w:rsidR="00C84EAC" w:rsidRPr="00B21506" w:rsidTr="00C84EAC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BD59F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3.</w:t>
            </w:r>
            <w:r w:rsidR="00BD59FF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12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Водные процедуры после утренней зарядки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закрепляют и совершенствуют навыки проведения закаливающей процедуры способом обливания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Cambria" w:eastAsia="MS Mincho" w:hAnsi="Cambria" w:cs="Times New Roman"/>
                <w:sz w:val="16"/>
                <w:szCs w:val="16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Практическая</w:t>
            </w:r>
            <w:proofErr w:type="spellEnd"/>
            <w:r w:rsidR="00EC5B54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работа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 xml:space="preserve">;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  <w:br/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Практическое</w:t>
            </w:r>
            <w:proofErr w:type="spellEnd"/>
            <w:r w:rsidR="00EC5B54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занятие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976C2D" w:rsidRDefault="00C84EAC" w:rsidP="00C84E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www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/ 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-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5.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/</w:t>
            </w:r>
          </w:p>
        </w:tc>
      </w:tr>
      <w:tr w:rsidR="00C84EAC" w:rsidRPr="00B21506" w:rsidTr="00C84EAC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BD59F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3.</w:t>
            </w:r>
            <w:r w:rsidR="00BD59FF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13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  <w:lang w:val="en-US"/>
              </w:rPr>
              <w:t>Упражнения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  <w:lang w:val="en-US"/>
              </w:rPr>
              <w:t>на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  <w:lang w:val="en-US"/>
              </w:rPr>
              <w:t>развитие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  <w:lang w:val="en-US"/>
              </w:rPr>
              <w:t>гибкости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разучивают упражнения на подвижность суставов, выполняют их из разных исходных положений, с одноимёнными и разно​имёнными движениями рук и ног, вращением туловища с большой амплитудой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Cambria" w:eastAsia="MS Mincho" w:hAnsi="Cambria" w:cs="Times New Roman"/>
                <w:sz w:val="16"/>
                <w:szCs w:val="16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Практическая</w:t>
            </w:r>
            <w:proofErr w:type="spellEnd"/>
            <w:r w:rsidR="00EC5B54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работа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 xml:space="preserve">;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  <w:br/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Практическое</w:t>
            </w:r>
            <w:proofErr w:type="spellEnd"/>
            <w:r w:rsidR="00EC5B54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занятие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976C2D" w:rsidRDefault="00C84EAC" w:rsidP="00C84E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www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/ 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-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5.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/</w:t>
            </w:r>
          </w:p>
        </w:tc>
      </w:tr>
    </w:tbl>
    <w:p w:rsidR="00C84EAC" w:rsidRPr="00976C2D" w:rsidRDefault="00C84EAC" w:rsidP="00C84EAC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sz w:val="16"/>
          <w:szCs w:val="16"/>
        </w:rPr>
      </w:pPr>
    </w:p>
    <w:p w:rsidR="00C84EAC" w:rsidRPr="00976C2D" w:rsidRDefault="00C84EAC" w:rsidP="00C84EAC">
      <w:pPr>
        <w:spacing w:after="200" w:line="276" w:lineRule="auto"/>
        <w:rPr>
          <w:rFonts w:ascii="Cambria" w:eastAsia="MS Mincho" w:hAnsi="Cambria" w:cs="Times New Roman"/>
          <w:sz w:val="16"/>
          <w:szCs w:val="16"/>
        </w:rPr>
        <w:sectPr w:rsidR="00C84EAC" w:rsidRPr="00976C2D" w:rsidSect="00C84EAC">
          <w:pgSz w:w="16840" w:h="11900"/>
          <w:pgMar w:top="1135" w:right="640" w:bottom="6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84EAC" w:rsidRPr="00976C2D" w:rsidRDefault="00C84EAC" w:rsidP="00C84EAC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sz w:val="16"/>
          <w:szCs w:val="16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226"/>
        <w:gridCol w:w="530"/>
        <w:gridCol w:w="1104"/>
        <w:gridCol w:w="1140"/>
        <w:gridCol w:w="804"/>
        <w:gridCol w:w="3902"/>
        <w:gridCol w:w="1118"/>
        <w:gridCol w:w="2210"/>
      </w:tblGrid>
      <w:tr w:rsidR="00C84EAC" w:rsidRPr="00B21506" w:rsidTr="00C84EA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BD59F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3.</w:t>
            </w:r>
            <w:r w:rsidR="00BD59FF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14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  <w:lang w:val="en-US"/>
              </w:rPr>
              <w:t>Упражнения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  <w:lang w:val="en-US"/>
              </w:rPr>
              <w:t>на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  <w:lang w:val="en-US"/>
              </w:rPr>
              <w:t>развитие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  <w:lang w:val="en-US"/>
              </w:rPr>
              <w:t>координации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записывают в дневник физической культуры комплекс упражнений для занятий на развитие координации и разучивают его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Cambria" w:eastAsia="MS Mincho" w:hAnsi="Cambria" w:cs="Times New Roman"/>
                <w:sz w:val="16"/>
                <w:szCs w:val="16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Практическая</w:t>
            </w:r>
            <w:proofErr w:type="spellEnd"/>
            <w:r w:rsidR="00EC5B54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работа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 xml:space="preserve">;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  <w:br/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Практическое</w:t>
            </w:r>
            <w:proofErr w:type="spellEnd"/>
            <w:r w:rsidR="00EC5B54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занятие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976C2D" w:rsidRDefault="00C84EAC" w:rsidP="00C84E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www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/ 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-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5.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/</w:t>
            </w:r>
          </w:p>
        </w:tc>
      </w:tr>
      <w:tr w:rsidR="00C84EAC" w:rsidRPr="00B21506" w:rsidTr="00C84EA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BD59F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3.</w:t>
            </w:r>
            <w:r w:rsidR="00BD59FF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15.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  <w:lang w:val="en-US"/>
              </w:rPr>
              <w:t>Упражнения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  <w:lang w:val="en-US"/>
              </w:rPr>
              <w:t>на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  <w:lang w:val="en-US"/>
              </w:rPr>
              <w:t>формирование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  <w:lang w:val="en-US"/>
              </w:rPr>
              <w:t>телосложения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разучивают упражнения в равновесии, точности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</w:rPr>
              <w:br/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движений, жонглировании малым (теннисным) мячом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B21506" w:rsidRDefault="00C84EAC" w:rsidP="00C84EAC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Cambria" w:eastAsia="MS Mincho" w:hAnsi="Cambria" w:cs="Times New Roman"/>
                <w:sz w:val="16"/>
                <w:szCs w:val="16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Практическая</w:t>
            </w:r>
            <w:proofErr w:type="spellEnd"/>
            <w:r w:rsidR="00EC5B54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работа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 xml:space="preserve">;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  <w:br/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Практическое</w:t>
            </w:r>
            <w:proofErr w:type="spellEnd"/>
            <w:r w:rsidR="00EC5B54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занятие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EAC" w:rsidRPr="00976C2D" w:rsidRDefault="00C84EAC" w:rsidP="00C84E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www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/ 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-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5.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/</w:t>
            </w:r>
          </w:p>
        </w:tc>
      </w:tr>
      <w:tr w:rsidR="00BD59FF" w:rsidRPr="00B21506" w:rsidTr="00C84EA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BD59F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3.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16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i/>
                <w:w w:val="97"/>
                <w:sz w:val="16"/>
                <w:szCs w:val="16"/>
              </w:rPr>
              <w:t xml:space="preserve">Модуль «Гимнастика». </w:t>
            </w: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Кувырок вперёд в группировке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рассматривают, обсуждают и анализируют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</w:rPr>
              <w:br/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иллюстративный образец техники выполнения кувырка вперёд в группировке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Cambria" w:eastAsia="MS Mincho" w:hAnsi="Cambria" w:cs="Times New Roman"/>
                <w:sz w:val="16"/>
                <w:szCs w:val="16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Практическая</w:t>
            </w:r>
            <w:proofErr w:type="spellEnd"/>
            <w:r w:rsidR="00EC5B54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работа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 xml:space="preserve">;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  <w:br/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Практическое</w:t>
            </w:r>
            <w:proofErr w:type="spellEnd"/>
            <w:r w:rsidR="00EC5B54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занятие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976C2D" w:rsidRDefault="00BD59FF" w:rsidP="00DD2381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www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/ 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-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5.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/</w:t>
            </w:r>
          </w:p>
        </w:tc>
      </w:tr>
      <w:tr w:rsidR="00BD59FF" w:rsidRPr="00B21506" w:rsidTr="00C84EA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BD59F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3.1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7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i/>
                <w:w w:val="97"/>
                <w:sz w:val="16"/>
                <w:szCs w:val="16"/>
              </w:rPr>
              <w:t xml:space="preserve">Модуль «Гимнастика». </w:t>
            </w: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Кувырок назад в группировке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рассматривают, обсуждают и анализируют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</w:rPr>
              <w:br/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иллюстративный образец техники выполнения кувырка назад в группировке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50" w:lineRule="auto"/>
              <w:ind w:left="74" w:right="144"/>
              <w:rPr>
                <w:rFonts w:ascii="Cambria" w:eastAsia="MS Mincho" w:hAnsi="Cambria" w:cs="Times New Roman"/>
                <w:sz w:val="16"/>
                <w:szCs w:val="16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Контрольная</w:t>
            </w:r>
            <w:proofErr w:type="spellEnd"/>
            <w:r w:rsidR="00EC5B54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работа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 xml:space="preserve">;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  <w:br/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Контрольное</w:t>
            </w:r>
            <w:proofErr w:type="spellEnd"/>
            <w:r w:rsidR="00EC5B54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занятие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976C2D" w:rsidRDefault="00BD59FF" w:rsidP="00DD238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www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/ 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-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5.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/</w:t>
            </w:r>
          </w:p>
        </w:tc>
      </w:tr>
      <w:tr w:rsidR="00BD59FF" w:rsidRPr="00B21506" w:rsidTr="00C84EA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BD59F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3.1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8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i/>
                <w:w w:val="97"/>
                <w:sz w:val="16"/>
                <w:szCs w:val="16"/>
              </w:rPr>
              <w:t xml:space="preserve">Модуль «Гимнастика». </w:t>
            </w: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Кувырок вперёд ноги «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скрёстно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рассматривают, обсуждают и анализируют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</w:rPr>
              <w:br/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иллюстративный образец техники выполнения кувырка вперёд, ноги «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скрёстно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50" w:lineRule="auto"/>
              <w:ind w:left="74" w:right="144"/>
              <w:rPr>
                <w:rFonts w:ascii="Cambria" w:eastAsia="MS Mincho" w:hAnsi="Cambria" w:cs="Times New Roman"/>
                <w:sz w:val="16"/>
                <w:szCs w:val="16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Контрольная</w:t>
            </w:r>
            <w:proofErr w:type="spellEnd"/>
            <w:r w:rsidR="00EC5B54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работа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 xml:space="preserve">;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  <w:br/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Контрольное</w:t>
            </w:r>
            <w:proofErr w:type="spellEnd"/>
            <w:r w:rsidR="00EC5B54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занятие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976C2D" w:rsidRDefault="00BD59FF" w:rsidP="00DD238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www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/ 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-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5.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/</w:t>
            </w:r>
          </w:p>
        </w:tc>
      </w:tr>
      <w:tr w:rsidR="00BD59FF" w:rsidRPr="00B21506" w:rsidTr="00C84EA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9A51E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3.1</w:t>
            </w:r>
            <w:r w:rsidR="009A51E2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9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i/>
                <w:w w:val="97"/>
                <w:sz w:val="16"/>
                <w:szCs w:val="16"/>
              </w:rPr>
              <w:t xml:space="preserve">Модуль «Гимнастика». </w:t>
            </w: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Кувырок назад из стойки на лопатках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описывают технику выполнения кувырка из стойки на лопатках по фазам движения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6" w:after="0" w:line="250" w:lineRule="auto"/>
              <w:ind w:left="74" w:right="144"/>
              <w:rPr>
                <w:rFonts w:ascii="Cambria" w:eastAsia="MS Mincho" w:hAnsi="Cambria" w:cs="Times New Roman"/>
                <w:sz w:val="16"/>
                <w:szCs w:val="16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Контрольнаяработа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 xml:space="preserve">;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  <w:br/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Контрольноезанятие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976C2D" w:rsidRDefault="00BD59FF" w:rsidP="00DD2381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www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/ 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-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5.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/</w:t>
            </w:r>
          </w:p>
        </w:tc>
      </w:tr>
      <w:tr w:rsidR="00BD59FF" w:rsidRPr="00B21506" w:rsidTr="00C84EA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9A51E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3.</w:t>
            </w:r>
            <w:r w:rsidR="009A51E2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20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6" w:after="0" w:line="245" w:lineRule="auto"/>
              <w:ind w:left="72" w:right="1008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i/>
                <w:w w:val="97"/>
                <w:sz w:val="16"/>
                <w:szCs w:val="16"/>
              </w:rPr>
              <w:t xml:space="preserve">Модуль «Гимнастика». </w:t>
            </w: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Опорный прыжок на гимнастического козла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определяют задачи и последовательность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</w:rPr>
              <w:br/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самостоятельного обучения технике опорного прыжка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6" w:after="0" w:line="250" w:lineRule="auto"/>
              <w:ind w:left="74" w:right="144"/>
              <w:rPr>
                <w:rFonts w:ascii="Cambria" w:eastAsia="MS Mincho" w:hAnsi="Cambria" w:cs="Times New Roman"/>
                <w:sz w:val="16"/>
                <w:szCs w:val="16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Контрольная</w:t>
            </w:r>
            <w:proofErr w:type="spellEnd"/>
            <w:r w:rsidR="00EC5B54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работа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 xml:space="preserve">;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  <w:br/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Контрольное</w:t>
            </w:r>
            <w:proofErr w:type="spellEnd"/>
            <w:r w:rsidR="00EC5B54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занятие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976C2D" w:rsidRDefault="00BD59FF" w:rsidP="00DD2381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www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/ 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-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5.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/</w:t>
            </w:r>
          </w:p>
        </w:tc>
      </w:tr>
      <w:tr w:rsidR="00BD59FF" w:rsidRPr="00B21506" w:rsidTr="00C84EA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9A51E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3.</w:t>
            </w:r>
            <w:r w:rsidR="009A51E2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21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i/>
                <w:w w:val="97"/>
                <w:sz w:val="16"/>
                <w:szCs w:val="16"/>
              </w:rPr>
              <w:t xml:space="preserve">Модуль «Гимнастика». </w:t>
            </w: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Гимнастическая комбинация на низком гимнастическом бревне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45" w:lineRule="auto"/>
              <w:ind w:left="72" w:right="864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Разучивают гимнастические комбинации на гимнастическом бревне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Cambria" w:eastAsia="MS Mincho" w:hAnsi="Cambria" w:cs="Times New Roman"/>
                <w:sz w:val="16"/>
                <w:szCs w:val="16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Практическая</w:t>
            </w:r>
            <w:proofErr w:type="spellEnd"/>
            <w:r w:rsidR="00EC5B54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работа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 xml:space="preserve">;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  <w:br/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Практическое</w:t>
            </w:r>
            <w:proofErr w:type="spellEnd"/>
            <w:r w:rsidR="00EC5B54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занятие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976C2D" w:rsidRDefault="00BD59FF" w:rsidP="00DD238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www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/ 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-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5.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/</w:t>
            </w:r>
          </w:p>
        </w:tc>
      </w:tr>
      <w:tr w:rsidR="00BD59FF" w:rsidRPr="00B21506" w:rsidTr="00C84EA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9A51E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3.</w:t>
            </w:r>
            <w:r w:rsidR="009A51E2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22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i/>
                <w:w w:val="97"/>
                <w:sz w:val="16"/>
                <w:szCs w:val="16"/>
              </w:rPr>
              <w:t xml:space="preserve">Модуль «Гимнастика». </w:t>
            </w: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 xml:space="preserve">Лазанье и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перелезание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 xml:space="preserve"> на гимнастической стенке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закрепляют и совершенствуют технику лазанья по гимнастической стенке разноимённым способом, передвижение приставным шагом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Cambria" w:eastAsia="MS Mincho" w:hAnsi="Cambria" w:cs="Times New Roman"/>
                <w:sz w:val="16"/>
                <w:szCs w:val="16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Практическая</w:t>
            </w:r>
            <w:proofErr w:type="spellEnd"/>
            <w:r w:rsidR="00EC5B54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работа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 xml:space="preserve">;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  <w:br/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Практическое</w:t>
            </w:r>
            <w:proofErr w:type="spellEnd"/>
            <w:r w:rsidR="00EC5B54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занятие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976C2D" w:rsidRDefault="00BD59FF" w:rsidP="00DD238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www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/ 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-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5.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/</w:t>
            </w:r>
          </w:p>
        </w:tc>
      </w:tr>
      <w:tr w:rsidR="00BD59FF" w:rsidRPr="00B21506" w:rsidTr="00C84EA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9A51E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3.</w:t>
            </w:r>
            <w:r w:rsidR="009A51E2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23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i/>
                <w:w w:val="97"/>
                <w:sz w:val="16"/>
                <w:szCs w:val="16"/>
              </w:rPr>
              <w:t xml:space="preserve">Модуль «Гимнастика». </w:t>
            </w: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Расхождение на гимнастической скамейке в парах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разучивают технику расхождения правым и левым боком при передвижении на полу и на гимнастическ</w:t>
            </w:r>
            <w:r w:rsidR="00B21506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ой скамейке (обучение в парах)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Cambria" w:eastAsia="MS Mincho" w:hAnsi="Cambria" w:cs="Times New Roman"/>
                <w:sz w:val="16"/>
                <w:szCs w:val="16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Практическая</w:t>
            </w:r>
            <w:proofErr w:type="spellEnd"/>
            <w:r w:rsidR="00EC5B54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работа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 xml:space="preserve">;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  <w:br/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Практическое</w:t>
            </w:r>
            <w:proofErr w:type="spellEnd"/>
            <w:r w:rsidR="00EC5B54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занятие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976C2D" w:rsidRDefault="00BD59FF" w:rsidP="00DD2381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www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/ 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-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5.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/</w:t>
            </w:r>
          </w:p>
        </w:tc>
      </w:tr>
      <w:tr w:rsidR="00BD59FF" w:rsidRPr="00B21506" w:rsidTr="00C84EA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9A51E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lastRenderedPageBreak/>
              <w:t>3.</w:t>
            </w:r>
            <w:r w:rsidR="009A51E2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24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i/>
                <w:w w:val="97"/>
                <w:sz w:val="16"/>
                <w:szCs w:val="16"/>
              </w:rPr>
              <w:t xml:space="preserve">Модуль «Спортивные игры. Баскетбол». </w:t>
            </w: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Передача баскетбольного мяча двумя руками от груди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рассматривают, обсуждают и анализируют образец техники учителя в передаче мяча двумя руками от груди, стоя на месте, анализиру</w:t>
            </w:r>
            <w:r w:rsidR="00B21506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ют фазы и элементы техники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45" w:lineRule="auto"/>
              <w:ind w:left="74"/>
              <w:rPr>
                <w:rFonts w:ascii="Cambria" w:eastAsia="MS Mincho" w:hAnsi="Cambria" w:cs="Times New Roman"/>
                <w:sz w:val="16"/>
                <w:szCs w:val="16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Практическое</w:t>
            </w:r>
            <w:proofErr w:type="spellEnd"/>
            <w:r w:rsidR="00EC5B54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занятие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976C2D" w:rsidRDefault="00BD59FF" w:rsidP="00DD238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www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/ 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-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5.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/</w:t>
            </w:r>
          </w:p>
        </w:tc>
      </w:tr>
      <w:tr w:rsidR="00BD59FF" w:rsidRPr="00B21506" w:rsidTr="00C84EA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9A51E2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3.</w:t>
            </w:r>
            <w:r w:rsidR="009A51E2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25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4" w:after="0" w:line="250" w:lineRule="auto"/>
              <w:ind w:left="72" w:right="43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i/>
                <w:w w:val="97"/>
                <w:sz w:val="16"/>
                <w:szCs w:val="16"/>
              </w:rPr>
              <w:t xml:space="preserve">Модуль «Спортивные игры. Баскетбол». </w:t>
            </w: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 xml:space="preserve">Знакомство с рекомендациями учителя по использованию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</w:rPr>
              <w:br/>
            </w: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подготовительных и подводящих упражнений для освоения технических действий игры баскетбол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4" w:after="0" w:line="230" w:lineRule="auto"/>
              <w:ind w:left="70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4" w:after="0" w:line="250" w:lineRule="auto"/>
              <w:ind w:left="72" w:right="144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знакомятся с рекомендациями учителя по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</w:rPr>
              <w:br/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использованию подготовительных и подводящих упражнений для освоения техн</w:t>
            </w:r>
            <w:r w:rsidR="00B21506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ических действий игры баскетбол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EC5B54" w:rsidP="00DD2381">
            <w:pPr>
              <w:autoSpaceDE w:val="0"/>
              <w:autoSpaceDN w:val="0"/>
              <w:spacing w:before="74" w:after="0" w:line="230" w:lineRule="auto"/>
              <w:ind w:left="74"/>
              <w:rPr>
                <w:rFonts w:ascii="Cambria" w:eastAsia="MS Mincho" w:hAnsi="Cambria" w:cs="Times New Roman"/>
                <w:sz w:val="16"/>
                <w:szCs w:val="16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Беседа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976C2D" w:rsidRDefault="00BD59FF" w:rsidP="00DD2381">
            <w:pPr>
              <w:autoSpaceDE w:val="0"/>
              <w:autoSpaceDN w:val="0"/>
              <w:spacing w:before="74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www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/ 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-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5.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/</w:t>
            </w:r>
          </w:p>
        </w:tc>
      </w:tr>
      <w:tr w:rsidR="00BD59FF" w:rsidRPr="00B21506" w:rsidTr="00C84EA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9A51E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3.</w:t>
            </w:r>
            <w:r w:rsidR="009A51E2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26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6" w:after="0" w:line="245" w:lineRule="auto"/>
              <w:ind w:left="72" w:right="720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i/>
                <w:w w:val="97"/>
                <w:sz w:val="16"/>
                <w:szCs w:val="16"/>
              </w:rPr>
              <w:t xml:space="preserve">Модуль «Спортивные игры. Баскетбол». </w:t>
            </w: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Ведение баскетбольного мяча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рассматривают, обсуждают и анализируют образец техники ведения баскетбольного мяча на месте и в движении, выделяют отли</w:t>
            </w:r>
            <w:r w:rsidR="00B21506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чительные элементы их техники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6" w:after="0" w:line="245" w:lineRule="auto"/>
              <w:ind w:left="74"/>
              <w:rPr>
                <w:rFonts w:ascii="Cambria" w:eastAsia="MS Mincho" w:hAnsi="Cambria" w:cs="Times New Roman"/>
                <w:sz w:val="16"/>
                <w:szCs w:val="16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Практическое</w:t>
            </w:r>
            <w:proofErr w:type="spellEnd"/>
            <w:r w:rsidR="00EC5B54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занятие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976C2D" w:rsidRDefault="00BD59FF" w:rsidP="00DD2381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www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/ 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-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5.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/</w:t>
            </w:r>
          </w:p>
        </w:tc>
      </w:tr>
      <w:tr w:rsidR="00BD59FF" w:rsidRPr="00B21506" w:rsidTr="00C84EA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9A51E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3.</w:t>
            </w:r>
            <w:r w:rsidR="009A51E2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27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i/>
                <w:w w:val="97"/>
                <w:sz w:val="16"/>
                <w:szCs w:val="16"/>
              </w:rPr>
              <w:t xml:space="preserve">Модуль «Спортивные игры. Баскетбол». </w:t>
            </w: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 xml:space="preserve">Бросок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</w:rPr>
              <w:br/>
            </w: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баскетбольного мяча в корзину двумя руками от груди с места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рассматривают, обсуждают и анализируют образец техники броска баскетбольного мяча в корзину двумя руками от груди с места, выделяют фазы движения и техниче</w:t>
            </w:r>
            <w:r w:rsidR="00B21506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ские особенности их выполнения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45" w:lineRule="auto"/>
              <w:ind w:left="74"/>
              <w:rPr>
                <w:rFonts w:ascii="Cambria" w:eastAsia="MS Mincho" w:hAnsi="Cambria" w:cs="Times New Roman"/>
                <w:sz w:val="16"/>
                <w:szCs w:val="16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Практическое</w:t>
            </w:r>
            <w:proofErr w:type="spellEnd"/>
            <w:r w:rsidR="00EC5B54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занятие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976C2D" w:rsidRDefault="00BD59FF" w:rsidP="00DD238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www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/ 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-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5.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/</w:t>
            </w:r>
          </w:p>
        </w:tc>
      </w:tr>
      <w:tr w:rsidR="00BD59FF" w:rsidRPr="00B21506" w:rsidTr="00C84EA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9A51E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3.</w:t>
            </w:r>
            <w:r w:rsidR="009A51E2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28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i/>
                <w:w w:val="97"/>
                <w:sz w:val="16"/>
                <w:szCs w:val="16"/>
              </w:rPr>
              <w:t xml:space="preserve">Модуль «Спортивные игры. Волейбол». </w:t>
            </w: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Прямая нижняя подача мяча в волейболе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рассматривают, обсуждают и анализируют образец техники прямой нижней подачи, определяют фазы движен</w:t>
            </w:r>
            <w:r w:rsidR="00B21506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ия и особенности их выполнения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45" w:lineRule="auto"/>
              <w:ind w:left="74"/>
              <w:rPr>
                <w:rFonts w:ascii="Cambria" w:eastAsia="MS Mincho" w:hAnsi="Cambria" w:cs="Times New Roman"/>
                <w:sz w:val="16"/>
                <w:szCs w:val="16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Практическое</w:t>
            </w:r>
            <w:proofErr w:type="spellEnd"/>
            <w:r w:rsidR="00EC5B54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занятие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976C2D" w:rsidRDefault="00BD59FF" w:rsidP="00DD238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www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/ 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-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5.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/</w:t>
            </w:r>
          </w:p>
        </w:tc>
      </w:tr>
      <w:tr w:rsidR="00BD59FF" w:rsidRPr="00B21506" w:rsidTr="00C84EA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9A51E2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3.</w:t>
            </w:r>
            <w:r w:rsidR="009A51E2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29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4" w:after="0" w:line="250" w:lineRule="auto"/>
              <w:ind w:left="72" w:right="43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i/>
                <w:w w:val="97"/>
                <w:sz w:val="16"/>
                <w:szCs w:val="16"/>
              </w:rPr>
              <w:t xml:space="preserve">Модуль «Спортивные игры. Волейбол». </w:t>
            </w: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 xml:space="preserve">Знакомство с рекомендациями учителя по использованию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</w:rPr>
              <w:br/>
            </w: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подготовительных и подводящих упражнений для освоения технических действий игры волейбол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4" w:after="0" w:line="230" w:lineRule="auto"/>
              <w:ind w:left="70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4" w:after="0" w:line="250" w:lineRule="auto"/>
              <w:ind w:left="72" w:right="144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знакомятся с рекомендациями учителя по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</w:rPr>
              <w:br/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использованию подготовительных и подводящих упражнений для освоения тех</w:t>
            </w:r>
            <w:r w:rsidR="00B21506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нических действий игры волейбол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EC5B54" w:rsidP="00DD2381">
            <w:pPr>
              <w:autoSpaceDE w:val="0"/>
              <w:autoSpaceDN w:val="0"/>
              <w:spacing w:before="74" w:after="0" w:line="230" w:lineRule="auto"/>
              <w:ind w:left="74"/>
              <w:rPr>
                <w:rFonts w:ascii="Cambria" w:eastAsia="MS Mincho" w:hAnsi="Cambria" w:cs="Times New Roman"/>
                <w:sz w:val="16"/>
                <w:szCs w:val="16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Беседа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976C2D" w:rsidRDefault="00BD59FF" w:rsidP="00DD2381">
            <w:pPr>
              <w:autoSpaceDE w:val="0"/>
              <w:autoSpaceDN w:val="0"/>
              <w:spacing w:before="74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www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/ 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-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5.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/</w:t>
            </w:r>
          </w:p>
        </w:tc>
      </w:tr>
      <w:tr w:rsidR="00BD59FF" w:rsidRPr="00B21506" w:rsidTr="00C84EA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9A51E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3.3</w:t>
            </w:r>
            <w:r w:rsidR="009A51E2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0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i/>
                <w:w w:val="97"/>
                <w:sz w:val="16"/>
                <w:szCs w:val="16"/>
              </w:rPr>
              <w:t xml:space="preserve">Модуль «Спортивные игры. Волейбол». </w:t>
            </w: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Приём и передача волейбольного мяча двумя руками снизу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закрепляют и совершенствуют технику приёма и передачи волейбольного мяча двумя руками сн</w:t>
            </w:r>
            <w:r w:rsidR="00B21506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изу с места (обучение в парах)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6" w:after="0" w:line="245" w:lineRule="auto"/>
              <w:ind w:left="74"/>
              <w:rPr>
                <w:rFonts w:ascii="Cambria" w:eastAsia="MS Mincho" w:hAnsi="Cambria" w:cs="Times New Roman"/>
                <w:sz w:val="16"/>
                <w:szCs w:val="16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Практическое</w:t>
            </w:r>
            <w:proofErr w:type="spellEnd"/>
            <w:r w:rsidR="00EC5B54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занятие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976C2D" w:rsidRDefault="00BD59FF" w:rsidP="00DD2381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www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/ 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-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5.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/</w:t>
            </w:r>
          </w:p>
        </w:tc>
      </w:tr>
      <w:tr w:rsidR="00BD59FF" w:rsidRPr="00B21506" w:rsidTr="00C84EA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9A51E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3.3</w:t>
            </w:r>
            <w:r w:rsidR="009A51E2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1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i/>
                <w:w w:val="97"/>
                <w:sz w:val="16"/>
                <w:szCs w:val="16"/>
              </w:rPr>
              <w:t xml:space="preserve">Модуль «Спортивные игры. Волейбол». </w:t>
            </w: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Приём и передача волейбольного мяча двумя руками сверху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закрепляют и совершенствуют технику приёма и передачи волейбольного мяча двумя руками све</w:t>
            </w:r>
            <w:r w:rsidR="00B21506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рху с места (обучение в парах)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45" w:lineRule="auto"/>
              <w:ind w:left="74"/>
              <w:rPr>
                <w:rFonts w:ascii="Cambria" w:eastAsia="MS Mincho" w:hAnsi="Cambria" w:cs="Times New Roman"/>
                <w:sz w:val="16"/>
                <w:szCs w:val="16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Практическое</w:t>
            </w:r>
            <w:proofErr w:type="spellEnd"/>
            <w:r w:rsidR="00EC5B54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занятие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976C2D" w:rsidRDefault="00BD59FF" w:rsidP="00DD238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www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/ 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-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5.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/</w:t>
            </w:r>
          </w:p>
        </w:tc>
      </w:tr>
      <w:tr w:rsidR="00BD59FF" w:rsidRPr="00B21506" w:rsidTr="00C84EA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9A51E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3.3</w:t>
            </w:r>
            <w:r w:rsidR="009A51E2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2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i/>
                <w:w w:val="97"/>
                <w:sz w:val="16"/>
                <w:szCs w:val="16"/>
              </w:rPr>
              <w:t xml:space="preserve">Модуль «Спортивные игры. Футбол». </w:t>
            </w: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Удар по неподвижному мячу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закрепляют и совершенствуют технику удара по неподвижному мячу внутренней сторо</w:t>
            </w:r>
            <w:r w:rsidR="00B21506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ной стопы с небольшого разбега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EC5B54" w:rsidP="00DD2381">
            <w:pPr>
              <w:autoSpaceDE w:val="0"/>
              <w:autoSpaceDN w:val="0"/>
              <w:spacing w:before="78" w:after="0" w:line="245" w:lineRule="auto"/>
              <w:ind w:left="74"/>
              <w:rPr>
                <w:rFonts w:ascii="Cambria" w:eastAsia="MS Mincho" w:hAnsi="Cambria" w:cs="Times New Roman"/>
                <w:sz w:val="16"/>
                <w:szCs w:val="16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Практическоезанятие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976C2D" w:rsidRDefault="00BD59FF" w:rsidP="00DD238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www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/ 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-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5.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/</w:t>
            </w:r>
          </w:p>
        </w:tc>
      </w:tr>
      <w:tr w:rsidR="00BD59FF" w:rsidRPr="00B21506" w:rsidTr="00C84EA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9A51E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3.</w:t>
            </w:r>
            <w:r w:rsidR="009A51E2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33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i/>
                <w:w w:val="97"/>
                <w:sz w:val="16"/>
                <w:szCs w:val="16"/>
              </w:rPr>
              <w:t xml:space="preserve">Модуль «Спортивные игры. Футбол». </w:t>
            </w: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 xml:space="preserve">Знакомство с рекомендациями учителя по использованию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</w:rPr>
              <w:br/>
            </w: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подготовительных и подводящих упражнений для освоения технических действий игры футбол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знакомятся с рекомендациями учителя по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</w:rPr>
              <w:br/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использованию подготовительных и подводящих упражнений для освоения т</w:t>
            </w:r>
            <w:r w:rsidR="00B21506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ехнических действий игры футбол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EC5B54" w:rsidP="00DD2381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Cambria" w:eastAsia="MS Mincho" w:hAnsi="Cambria" w:cs="Times New Roman"/>
                <w:sz w:val="16"/>
                <w:szCs w:val="16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Беседа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976C2D" w:rsidRDefault="00BD59FF" w:rsidP="00DD238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www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/ 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-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5.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/</w:t>
            </w:r>
          </w:p>
        </w:tc>
      </w:tr>
      <w:tr w:rsidR="00BD59FF" w:rsidRPr="00B21506" w:rsidTr="00C84EA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9A51E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3.</w:t>
            </w:r>
            <w:r w:rsidR="009A51E2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34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6" w:after="0" w:line="245" w:lineRule="auto"/>
              <w:ind w:left="72" w:right="720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i/>
                <w:w w:val="97"/>
                <w:sz w:val="16"/>
                <w:szCs w:val="16"/>
              </w:rPr>
              <w:t xml:space="preserve">Модуль «Спортивные игры. Футбол». </w:t>
            </w: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Остановка катящегося мяча внутренней стороной стопы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закрепляют и совершенствуют технику остановки катящегося м</w:t>
            </w:r>
            <w:r w:rsidR="00B21506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яча внутренней стороной стопы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6" w:after="0" w:line="245" w:lineRule="auto"/>
              <w:ind w:left="74"/>
              <w:rPr>
                <w:rFonts w:ascii="Cambria" w:eastAsia="MS Mincho" w:hAnsi="Cambria" w:cs="Times New Roman"/>
                <w:sz w:val="16"/>
                <w:szCs w:val="16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Практическое</w:t>
            </w:r>
            <w:proofErr w:type="spellEnd"/>
            <w:r w:rsidR="00EC5B54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занятие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976C2D" w:rsidRDefault="00BD59FF" w:rsidP="00DD2381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www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/ 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-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5.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/</w:t>
            </w:r>
          </w:p>
        </w:tc>
      </w:tr>
      <w:tr w:rsidR="00BD59FF" w:rsidRPr="00B21506" w:rsidTr="00B21506">
        <w:trPr>
          <w:trHeight w:hRule="exact" w:val="114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9A51E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lastRenderedPageBreak/>
              <w:t>3.</w:t>
            </w:r>
            <w:r w:rsidR="009A51E2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35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45" w:lineRule="auto"/>
              <w:ind w:left="72" w:right="864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i/>
                <w:w w:val="97"/>
                <w:sz w:val="16"/>
                <w:szCs w:val="16"/>
              </w:rPr>
              <w:t xml:space="preserve">Модуль «Спортивные игры. Футбол». </w:t>
            </w: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Ведение футбольного мяча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рассматривают, обсуждают и анализируют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</w:rPr>
              <w:br/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иллюстративный образец техники ведения футбольного мяча «</w:t>
            </w:r>
            <w:proofErr w:type="gram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по</w:t>
            </w:r>
            <w:proofErr w:type="gram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gram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прямой</w:t>
            </w:r>
            <w:proofErr w:type="gram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», «по кругу», «змейкой», выделяют отличительные элементы в технике такого ведения, делают выводы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45" w:lineRule="auto"/>
              <w:ind w:left="74"/>
              <w:rPr>
                <w:rFonts w:ascii="Cambria" w:eastAsia="MS Mincho" w:hAnsi="Cambria" w:cs="Times New Roman"/>
                <w:sz w:val="16"/>
                <w:szCs w:val="16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Практическое</w:t>
            </w:r>
            <w:proofErr w:type="spellEnd"/>
            <w:r w:rsidR="00EC5B54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занятие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976C2D" w:rsidRDefault="00BD59FF" w:rsidP="00DD238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www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/ 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-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5.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/</w:t>
            </w:r>
          </w:p>
        </w:tc>
      </w:tr>
      <w:tr w:rsidR="00BD59FF" w:rsidRPr="00B21506" w:rsidTr="00C84EA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9A51E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3.</w:t>
            </w:r>
            <w:r w:rsidR="009A51E2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36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i/>
                <w:w w:val="97"/>
                <w:sz w:val="16"/>
                <w:szCs w:val="16"/>
              </w:rPr>
              <w:t xml:space="preserve">Модуль «Спортивные игры. Футбол». </w:t>
            </w: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Обводка мячом ориентиров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рассматривают, обсуждают и анализируют образец техники учителя, определяют отличительные признаки в технике ведения мяча «змейкой» и техники обводки учебных конусов, делают выводы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45" w:lineRule="auto"/>
              <w:ind w:left="74"/>
              <w:rPr>
                <w:rFonts w:ascii="Cambria" w:eastAsia="MS Mincho" w:hAnsi="Cambria" w:cs="Times New Roman"/>
                <w:sz w:val="16"/>
                <w:szCs w:val="16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Практическое</w:t>
            </w:r>
            <w:proofErr w:type="spellEnd"/>
            <w:r w:rsidR="00EC5B54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занятие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976C2D" w:rsidRDefault="00BD59FF" w:rsidP="00DD238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www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/ 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-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5.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/</w:t>
            </w:r>
          </w:p>
        </w:tc>
      </w:tr>
      <w:tr w:rsidR="00BD59FF" w:rsidRPr="00B21506" w:rsidTr="00494EB9">
        <w:trPr>
          <w:trHeight w:hRule="exact" w:val="924"/>
        </w:trPr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Итого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по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44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</w:pPr>
          </w:p>
        </w:tc>
      </w:tr>
      <w:tr w:rsidR="00BD59FF" w:rsidRPr="00B21506" w:rsidTr="00405DFE">
        <w:trPr>
          <w:trHeight w:hRule="exact" w:val="924"/>
        </w:trPr>
        <w:tc>
          <w:tcPr>
            <w:tcW w:w="12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  <w:lang w:val="en-US"/>
              </w:rPr>
              <w:t>Раздел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  <w:lang w:val="en-US"/>
              </w:rPr>
              <w:t xml:space="preserve"> 4. СПОРТ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</w:pPr>
          </w:p>
        </w:tc>
      </w:tr>
      <w:tr w:rsidR="00BD59FF" w:rsidRPr="00B21506" w:rsidTr="00C84EA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4.1.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 xml:space="preserve">Физическая подготовка: освоение содержания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</w:rPr>
              <w:br/>
            </w: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 xml:space="preserve">программы, демонстрация приростов в показателях физической подготовленности и нормативных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</w:rPr>
              <w:br/>
            </w:r>
            <w:r w:rsidRPr="00B21506">
              <w:rPr>
                <w:rFonts w:ascii="Times New Roman" w:eastAsia="Times New Roman" w:hAnsi="Times New Roman" w:cs="Times New Roman"/>
                <w:b/>
                <w:w w:val="97"/>
                <w:sz w:val="16"/>
                <w:szCs w:val="16"/>
              </w:rPr>
              <w:t>требований комплекса ГТО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12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демонстрируют приросты в показателях физической подготовленности и нормативных требований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</w:rPr>
              <w:br/>
            </w:r>
            <w:r w:rsidR="00B21506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комплекса ГТО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Cambria" w:eastAsia="MS Mincho" w:hAnsi="Cambria" w:cs="Times New Roman"/>
                <w:sz w:val="16"/>
                <w:szCs w:val="16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Практическое</w:t>
            </w:r>
            <w:proofErr w:type="spellEnd"/>
            <w:r w:rsidR="00EC5B54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занятие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 xml:space="preserve">; </w:t>
            </w:r>
            <w:r w:rsidRPr="00B21506"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  <w:br/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Контрольное</w:t>
            </w:r>
            <w:proofErr w:type="spellEnd"/>
            <w:r w:rsidR="00EC5B54"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занятие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976C2D" w:rsidRDefault="00BD59FF" w:rsidP="00DD2381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www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/ </w:t>
            </w: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http</w:t>
            </w:r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://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-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5.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976C2D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/</w:t>
            </w:r>
          </w:p>
        </w:tc>
      </w:tr>
      <w:tr w:rsidR="00BD59FF" w:rsidRPr="00B21506" w:rsidTr="00C6056D">
        <w:trPr>
          <w:trHeight w:hRule="exact" w:val="924"/>
        </w:trPr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Итого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по</w:t>
            </w:r>
            <w:proofErr w:type="spellEnd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 xml:space="preserve"> </w:t>
            </w:r>
            <w:proofErr w:type="spellStart"/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</w:pPr>
          </w:p>
        </w:tc>
      </w:tr>
      <w:tr w:rsidR="00BD59FF" w:rsidRPr="00B21506" w:rsidTr="00C84EA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21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16"/>
                <w:szCs w:val="16"/>
              </w:rPr>
            </w:pPr>
            <w:r w:rsidRPr="00B21506">
              <w:rPr>
                <w:rFonts w:ascii="Times New Roman" w:eastAsia="Times New Roman" w:hAnsi="Times New Roman" w:cs="Times New Roman"/>
                <w:w w:val="97"/>
                <w:sz w:val="16"/>
                <w:szCs w:val="16"/>
              </w:rPr>
              <w:t>47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spacing w:after="200" w:line="276" w:lineRule="auto"/>
              <w:rPr>
                <w:rFonts w:ascii="Cambria" w:eastAsia="MS Mincho" w:hAnsi="Cambria" w:cs="Times New Roman"/>
                <w:sz w:val="16"/>
                <w:szCs w:val="16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9FF" w:rsidRPr="00B21506" w:rsidRDefault="00BD59FF" w:rsidP="00DD238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w w:val="97"/>
                <w:sz w:val="16"/>
                <w:szCs w:val="16"/>
                <w:lang w:val="en-US"/>
              </w:rPr>
            </w:pPr>
          </w:p>
        </w:tc>
      </w:tr>
    </w:tbl>
    <w:p w:rsidR="00C84EAC" w:rsidRPr="00B21506" w:rsidRDefault="00C84EAC" w:rsidP="00C84EAC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sz w:val="16"/>
          <w:szCs w:val="16"/>
          <w:lang w:val="en-US"/>
        </w:rPr>
      </w:pPr>
    </w:p>
    <w:p w:rsidR="00C84EAC" w:rsidRPr="00B21506" w:rsidRDefault="00C84EAC" w:rsidP="00C84EAC">
      <w:pPr>
        <w:spacing w:after="200" w:line="276" w:lineRule="auto"/>
        <w:rPr>
          <w:rFonts w:ascii="Cambria" w:eastAsia="MS Mincho" w:hAnsi="Cambria" w:cs="Times New Roman"/>
          <w:sz w:val="16"/>
          <w:szCs w:val="16"/>
          <w:lang w:val="en-US"/>
        </w:rPr>
        <w:sectPr w:rsidR="00C84EAC" w:rsidRPr="00B21506" w:rsidSect="00C84EAC">
          <w:pgSz w:w="16840" w:h="11900"/>
          <w:pgMar w:top="1135" w:right="640" w:bottom="57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E11DE" w:rsidRDefault="000E11DE" w:rsidP="000E11DE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sz w:val="16"/>
          <w:szCs w:val="16"/>
          <w:lang w:val="en-US"/>
        </w:rPr>
      </w:pPr>
    </w:p>
    <w:p w:rsidR="000E11DE" w:rsidRPr="00225C9E" w:rsidRDefault="000E11DE" w:rsidP="000E11DE">
      <w:pPr>
        <w:autoSpaceDE w:val="0"/>
        <w:autoSpaceDN w:val="0"/>
        <w:spacing w:after="316" w:line="230" w:lineRule="auto"/>
        <w:rPr>
          <w:rFonts w:ascii="Cambria" w:eastAsia="MS Mincho" w:hAnsi="Cambria" w:cs="Times New Roman"/>
          <w:lang w:val="en-US"/>
        </w:rPr>
      </w:pPr>
      <w:r w:rsidRPr="00225C9E">
        <w:rPr>
          <w:rFonts w:ascii="Times New Roman" w:eastAsia="Times New Roman" w:hAnsi="Times New Roman" w:cs="Times New Roman"/>
          <w:b/>
          <w:color w:val="000000"/>
          <w:w w:val="98"/>
          <w:sz w:val="24"/>
          <w:lang w:val="en-US"/>
        </w:rPr>
        <w:t>ПОУРОЧНОЕ ПЛАНИРОВАНИЕ</w:t>
      </w:r>
    </w:p>
    <w:tbl>
      <w:tblPr>
        <w:tblW w:w="0" w:type="auto"/>
        <w:tblInd w:w="5" w:type="dxa"/>
        <w:tblLayout w:type="fixed"/>
        <w:tblLook w:val="04A0"/>
      </w:tblPr>
      <w:tblGrid>
        <w:gridCol w:w="568"/>
        <w:gridCol w:w="3348"/>
        <w:gridCol w:w="722"/>
        <w:gridCol w:w="1598"/>
        <w:gridCol w:w="1644"/>
        <w:gridCol w:w="1148"/>
        <w:gridCol w:w="1622"/>
      </w:tblGrid>
      <w:tr w:rsidR="000E11DE" w:rsidRPr="00225C9E" w:rsidTr="006375CE">
        <w:trPr>
          <w:trHeight w:hRule="exact" w:val="48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62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225C9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lang w:val="en-US"/>
              </w:rPr>
              <w:t>№</w:t>
            </w:r>
            <w:r w:rsidRPr="00225C9E">
              <w:rPr>
                <w:rFonts w:ascii="Cambria" w:eastAsia="MS Mincho" w:hAnsi="Cambria" w:cs="Times New Roman"/>
                <w:lang w:val="en-US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lang w:val="en-US"/>
              </w:rPr>
              <w:t>п/п</w:t>
            </w:r>
          </w:p>
        </w:tc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225C9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lang w:val="en-US"/>
              </w:rPr>
              <w:t>Темаурока</w:t>
            </w:r>
            <w:proofErr w:type="spellEnd"/>
          </w:p>
        </w:tc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225C9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225C9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lang w:val="en-US"/>
              </w:rPr>
              <w:t>Дата</w:t>
            </w:r>
            <w:proofErr w:type="spellEnd"/>
            <w:r w:rsidRPr="00225C9E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225C9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lang w:val="en-US"/>
              </w:rPr>
              <w:t>изучения</w:t>
            </w:r>
            <w:proofErr w:type="spellEnd"/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225C9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lang w:val="en-US"/>
              </w:rPr>
              <w:t>Виды</w:t>
            </w:r>
            <w:proofErr w:type="spellEnd"/>
            <w:r w:rsidRPr="00225C9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lang w:val="en-US"/>
              </w:rPr>
              <w:t xml:space="preserve">, </w:t>
            </w:r>
            <w:r w:rsidRPr="00225C9E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225C9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lang w:val="en-US"/>
              </w:rPr>
              <w:t>формы</w:t>
            </w:r>
            <w:proofErr w:type="spellEnd"/>
            <w:r w:rsidRPr="00225C9E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225C9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lang w:val="en-US"/>
              </w:rPr>
              <w:t>контроля</w:t>
            </w:r>
            <w:proofErr w:type="spellEnd"/>
          </w:p>
        </w:tc>
      </w:tr>
      <w:tr w:rsidR="000E11DE" w:rsidRPr="00225C9E" w:rsidTr="006375CE">
        <w:trPr>
          <w:trHeight w:hRule="exact" w:val="81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DE" w:rsidRPr="00225C9E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DE" w:rsidRPr="00225C9E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225C9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lang w:val="en-US"/>
              </w:rPr>
              <w:t>всего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225C9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lang w:val="en-US"/>
              </w:rPr>
              <w:t>контрольныеработы</w:t>
            </w:r>
            <w:proofErr w:type="spellEnd"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8" w:after="0" w:line="262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225C9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lang w:val="en-US"/>
              </w:rPr>
              <w:t>практическиеработы</w:t>
            </w:r>
            <w:proofErr w:type="spellEnd"/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DE" w:rsidRPr="00225C9E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DE" w:rsidRPr="00225C9E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0E11DE" w:rsidRPr="00225C9E" w:rsidTr="006375CE">
        <w:trPr>
          <w:trHeight w:val="29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1.</w:t>
            </w:r>
          </w:p>
          <w:p w:rsidR="000E11DE" w:rsidRPr="00225C9E" w:rsidRDefault="000E11DE" w:rsidP="006375C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rFonts w:ascii="Cambria" w:eastAsia="MS Mincho" w:hAnsi="Cambria" w:cs="Times New Roman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Знакомство с программным материалом и требованиями к его освоению</w:t>
            </w:r>
          </w:p>
          <w:p w:rsidR="000E11DE" w:rsidRPr="00225C9E" w:rsidRDefault="000E11DE" w:rsidP="006375CE">
            <w:pPr>
              <w:autoSpaceDE w:val="0"/>
              <w:autoSpaceDN w:val="0"/>
              <w:spacing w:before="98" w:after="0" w:line="281" w:lineRule="auto"/>
              <w:ind w:left="72" w:right="432"/>
              <w:rPr>
                <w:rFonts w:ascii="Cambria" w:eastAsia="MS Mincho" w:hAnsi="Cambria" w:cs="Times New Roman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Знакомство с системой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дополнительного обучения физической культуре и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организацией спортивной работы в школе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1</w:t>
            </w:r>
          </w:p>
          <w:p w:rsidR="000E11DE" w:rsidRPr="00225C9E" w:rsidRDefault="000E11DE" w:rsidP="006375C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0</w:t>
            </w:r>
          </w:p>
          <w:p w:rsidR="000E11DE" w:rsidRPr="00225C9E" w:rsidRDefault="000E11DE" w:rsidP="006375C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100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1</w:t>
            </w:r>
          </w:p>
          <w:p w:rsidR="000E11DE" w:rsidRPr="00225C9E" w:rsidRDefault="000E11DE" w:rsidP="006375CE">
            <w:pPr>
              <w:autoSpaceDE w:val="0"/>
              <w:autoSpaceDN w:val="0"/>
              <w:spacing w:before="98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100" w:after="0" w:line="271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Устный</w:t>
            </w:r>
            <w:proofErr w:type="spellEnd"/>
            <w:r w:rsidRPr="00225C9E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опрос</w:t>
            </w:r>
            <w:proofErr w:type="spellEnd"/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 xml:space="preserve">; </w:t>
            </w:r>
            <w:r w:rsidRPr="00225C9E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Объяснение</w:t>
            </w:r>
            <w:proofErr w:type="spellEnd"/>
          </w:p>
          <w:p w:rsidR="000E11DE" w:rsidRPr="00225C9E" w:rsidRDefault="000E11DE" w:rsidP="006375C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0E11DE" w:rsidRPr="00225C9E" w:rsidTr="006375CE">
        <w:trPr>
          <w:trHeight w:val="26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2</w:t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.</w:t>
            </w:r>
          </w:p>
          <w:p w:rsidR="000E11DE" w:rsidRPr="00225C9E" w:rsidRDefault="000E11DE" w:rsidP="006375CE">
            <w:pPr>
              <w:autoSpaceDE w:val="0"/>
              <w:autoSpaceDN w:val="0"/>
              <w:spacing w:before="9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8" w:after="0" w:line="281" w:lineRule="auto"/>
              <w:ind w:left="72" w:right="288"/>
              <w:rPr>
                <w:rFonts w:ascii="Cambria" w:eastAsia="MS Mincho" w:hAnsi="Cambria" w:cs="Times New Roman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Знакомство с понятием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«здоровый образ жизни» и значением здорового образа жизни в жизнедеятельности современного человека</w:t>
            </w:r>
          </w:p>
          <w:p w:rsidR="000E11DE" w:rsidRPr="00225C9E" w:rsidRDefault="000E11DE" w:rsidP="006375CE">
            <w:pPr>
              <w:autoSpaceDE w:val="0"/>
              <w:autoSpaceDN w:val="0"/>
              <w:spacing w:before="94" w:after="0" w:line="262" w:lineRule="auto"/>
              <w:ind w:left="72" w:right="432"/>
              <w:rPr>
                <w:rFonts w:ascii="Cambria" w:eastAsia="MS Mincho" w:hAnsi="Cambria" w:cs="Times New Roman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Знакомство с историей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древних Олимпийских игр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1</w:t>
            </w:r>
          </w:p>
          <w:p w:rsidR="000E11DE" w:rsidRPr="00225C9E" w:rsidRDefault="000E11DE" w:rsidP="006375CE">
            <w:pPr>
              <w:autoSpaceDE w:val="0"/>
              <w:autoSpaceDN w:val="0"/>
              <w:spacing w:before="9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0</w:t>
            </w:r>
          </w:p>
          <w:p w:rsidR="000E11DE" w:rsidRPr="00225C9E" w:rsidRDefault="000E11DE" w:rsidP="006375CE">
            <w:pPr>
              <w:autoSpaceDE w:val="0"/>
              <w:autoSpaceDN w:val="0"/>
              <w:spacing w:before="9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8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1</w:t>
            </w:r>
          </w:p>
          <w:p w:rsidR="000E11DE" w:rsidRPr="00682B6D" w:rsidRDefault="000E11DE" w:rsidP="006375CE">
            <w:pPr>
              <w:autoSpaceDE w:val="0"/>
              <w:autoSpaceDN w:val="0"/>
              <w:spacing w:before="94" w:after="0" w:line="230" w:lineRule="auto"/>
              <w:ind w:left="70"/>
              <w:rPr>
                <w:rFonts w:ascii="Cambria" w:eastAsia="MS Mincho" w:hAnsi="Cambria" w:cs="Times New Roman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Объяснение</w:t>
            </w:r>
            <w:proofErr w:type="spellEnd"/>
          </w:p>
          <w:p w:rsidR="000E11DE" w:rsidRPr="00225C9E" w:rsidRDefault="000E11DE" w:rsidP="006375CE">
            <w:pPr>
              <w:autoSpaceDE w:val="0"/>
              <w:autoSpaceDN w:val="0"/>
              <w:spacing w:before="94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Беседа</w:t>
            </w:r>
            <w:proofErr w:type="spellEnd"/>
          </w:p>
        </w:tc>
      </w:tr>
      <w:tr w:rsidR="000E11DE" w:rsidRPr="00225C9E" w:rsidTr="006375CE">
        <w:trPr>
          <w:trHeight w:val="37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3</w:t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.</w:t>
            </w:r>
          </w:p>
          <w:p w:rsidR="000E11DE" w:rsidRPr="00225C9E" w:rsidRDefault="000E11DE" w:rsidP="006375C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Режим дня и его значение для современного школьника</w:t>
            </w:r>
          </w:p>
          <w:p w:rsidR="000E11DE" w:rsidRPr="00225C9E" w:rsidRDefault="000E11DE" w:rsidP="006375CE">
            <w:pPr>
              <w:autoSpaceDE w:val="0"/>
              <w:autoSpaceDN w:val="0"/>
              <w:spacing w:before="96" w:after="0" w:line="262" w:lineRule="auto"/>
              <w:ind w:right="144"/>
              <w:jc w:val="center"/>
              <w:rPr>
                <w:rFonts w:ascii="Cambria" w:eastAsia="MS Mincho" w:hAnsi="Cambria" w:cs="Times New Roman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Самостоятельное составление индивидуального режима дня</w:t>
            </w:r>
          </w:p>
          <w:p w:rsidR="000E11DE" w:rsidRPr="00225C9E" w:rsidRDefault="000E11DE" w:rsidP="006375C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Cambria" w:eastAsia="MS Mincho" w:hAnsi="Cambria" w:cs="Times New Roman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Физическое развитие человека и факторы, влияющие на его показатели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1</w:t>
            </w:r>
          </w:p>
          <w:p w:rsidR="000E11DE" w:rsidRPr="00225C9E" w:rsidRDefault="000E11DE" w:rsidP="006375C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0</w:t>
            </w:r>
          </w:p>
          <w:p w:rsidR="000E11DE" w:rsidRPr="00225C9E" w:rsidRDefault="000E11DE" w:rsidP="006375C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1</w:t>
            </w:r>
          </w:p>
          <w:p w:rsidR="000E11DE" w:rsidRPr="00225C9E" w:rsidRDefault="000E11DE" w:rsidP="006375CE">
            <w:pPr>
              <w:autoSpaceDE w:val="0"/>
              <w:autoSpaceDN w:val="0"/>
              <w:spacing w:before="98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Беседа</w:t>
            </w:r>
            <w:proofErr w:type="spellEnd"/>
          </w:p>
          <w:p w:rsidR="000E11DE" w:rsidRPr="00225C9E" w:rsidRDefault="000E11DE" w:rsidP="006375CE">
            <w:pPr>
              <w:autoSpaceDE w:val="0"/>
              <w:autoSpaceDN w:val="0"/>
              <w:spacing w:before="98" w:after="0" w:line="276" w:lineRule="auto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работа</w:t>
            </w:r>
            <w:proofErr w:type="spellEnd"/>
            <w:r w:rsidRPr="00225C9E">
              <w:rPr>
                <w:rFonts w:ascii="Cambria" w:eastAsia="MS Mincho" w:hAnsi="Cambria" w:cs="Times New Roman"/>
                <w:lang w:val="en-US"/>
              </w:rPr>
              <w:br/>
            </w:r>
          </w:p>
        </w:tc>
      </w:tr>
      <w:tr w:rsidR="000E11DE" w:rsidRPr="00225C9E" w:rsidTr="006375CE">
        <w:trPr>
          <w:trHeight w:val="29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4</w:t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.</w:t>
            </w:r>
          </w:p>
          <w:p w:rsidR="000E11DE" w:rsidRPr="00225C9E" w:rsidRDefault="000E11DE" w:rsidP="006375C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720"/>
              <w:rPr>
                <w:rFonts w:ascii="Cambria" w:eastAsia="MS Mincho" w:hAnsi="Cambria" w:cs="Times New Roman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Осанка как показатель физического развития и здоровья школьника</w:t>
            </w:r>
          </w:p>
          <w:p w:rsidR="000E11DE" w:rsidRPr="00225C9E" w:rsidRDefault="000E11DE" w:rsidP="006375C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Cambria" w:eastAsia="MS Mincho" w:hAnsi="Cambria" w:cs="Times New Roman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Измерение индивидуальных показателей физического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развития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1</w:t>
            </w:r>
          </w:p>
          <w:p w:rsidR="000E11DE" w:rsidRPr="00225C9E" w:rsidRDefault="000E11DE" w:rsidP="006375C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0</w:t>
            </w:r>
          </w:p>
          <w:p w:rsidR="000E11DE" w:rsidRPr="00225C9E" w:rsidRDefault="000E11DE" w:rsidP="006375C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1</w:t>
            </w:r>
          </w:p>
          <w:p w:rsidR="000E11DE" w:rsidRPr="00682B6D" w:rsidRDefault="000E11DE" w:rsidP="006375CE">
            <w:pPr>
              <w:autoSpaceDE w:val="0"/>
              <w:autoSpaceDN w:val="0"/>
              <w:spacing w:before="98" w:after="0" w:line="230" w:lineRule="auto"/>
              <w:ind w:left="70"/>
              <w:rPr>
                <w:rFonts w:ascii="Cambria" w:eastAsia="MS Mincho" w:hAnsi="Cambria" w:cs="Times New Roman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Практическаяработа</w:t>
            </w:r>
            <w:proofErr w:type="spellEnd"/>
            <w:r w:rsidRPr="00225C9E">
              <w:rPr>
                <w:rFonts w:ascii="Cambria" w:eastAsia="MS Mincho" w:hAnsi="Cambria" w:cs="Times New Roman"/>
                <w:lang w:val="en-US"/>
              </w:rPr>
              <w:br/>
            </w:r>
          </w:p>
          <w:p w:rsidR="000E11DE" w:rsidRPr="00225C9E" w:rsidRDefault="000E11DE" w:rsidP="006375CE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0E11DE" w:rsidRPr="00225C9E" w:rsidTr="006375CE">
        <w:trPr>
          <w:trHeight w:hRule="exact" w:val="14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5</w:t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62" w:lineRule="auto"/>
              <w:ind w:left="72"/>
              <w:rPr>
                <w:rFonts w:ascii="Cambria" w:eastAsia="MS Mincho" w:hAnsi="Cambria" w:cs="Times New Roman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Практическаяработа</w:t>
            </w:r>
            <w:proofErr w:type="spellEnd"/>
          </w:p>
          <w:p w:rsidR="000E11DE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</w:pPr>
          </w:p>
          <w:p w:rsidR="000E11DE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</w:pPr>
          </w:p>
          <w:p w:rsidR="000E11DE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</w:pPr>
          </w:p>
          <w:p w:rsidR="000E11DE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</w:pPr>
          </w:p>
          <w:p w:rsidR="000E11DE" w:rsidRPr="00225C9E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Cambria" w:eastAsia="MS Mincho" w:hAnsi="Cambria" w:cs="Times New Roman"/>
              </w:rPr>
            </w:pPr>
          </w:p>
        </w:tc>
      </w:tr>
    </w:tbl>
    <w:p w:rsidR="000E11DE" w:rsidRPr="00225C9E" w:rsidRDefault="000E11DE" w:rsidP="000E11DE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0E11DE" w:rsidRPr="00225C9E">
          <w:pgSz w:w="11900" w:h="16840"/>
          <w:pgMar w:top="298" w:right="556" w:bottom="280" w:left="664" w:header="720" w:footer="720" w:gutter="0"/>
          <w:cols w:space="720" w:equalWidth="0">
            <w:col w:w="10680" w:space="0"/>
          </w:cols>
          <w:docGrid w:linePitch="360"/>
        </w:sectPr>
      </w:pPr>
    </w:p>
    <w:tbl>
      <w:tblPr>
        <w:tblW w:w="0" w:type="auto"/>
        <w:tblInd w:w="5" w:type="dxa"/>
        <w:tblLayout w:type="fixed"/>
        <w:tblLook w:val="04A0"/>
      </w:tblPr>
      <w:tblGrid>
        <w:gridCol w:w="568"/>
        <w:gridCol w:w="3348"/>
        <w:gridCol w:w="722"/>
        <w:gridCol w:w="1598"/>
        <w:gridCol w:w="1644"/>
        <w:gridCol w:w="1148"/>
        <w:gridCol w:w="1622"/>
      </w:tblGrid>
      <w:tr w:rsidR="000E11DE" w:rsidRPr="00225C9E" w:rsidTr="006375CE">
        <w:trPr>
          <w:trHeight w:hRule="exact" w:val="14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Организация и проведение самостоятельных занятий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0E11DE" w:rsidRDefault="000E11DE" w:rsidP="006375C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0E11DE" w:rsidRDefault="000E11DE" w:rsidP="006375C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0E11DE" w:rsidRDefault="000E11DE" w:rsidP="006375CE">
            <w:pPr>
              <w:autoSpaceDE w:val="0"/>
              <w:autoSpaceDN w:val="0"/>
              <w:spacing w:before="98" w:after="0" w:line="230" w:lineRule="auto"/>
              <w:ind w:left="70"/>
              <w:rPr>
                <w:rFonts w:ascii="Cambria" w:eastAsia="MS Mincho" w:hAnsi="Cambria" w:cs="Times New Roman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0E11DE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</w:p>
        </w:tc>
      </w:tr>
      <w:tr w:rsidR="000E11DE" w:rsidRPr="00225C9E" w:rsidTr="006375CE">
        <w:trPr>
          <w:trHeight w:val="37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6</w:t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.</w:t>
            </w:r>
          </w:p>
          <w:p w:rsidR="000E11DE" w:rsidRPr="00225C9E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6" w:lineRule="auto"/>
              <w:ind w:left="72" w:right="576"/>
              <w:rPr>
                <w:rFonts w:ascii="Cambria" w:eastAsia="MS Mincho" w:hAnsi="Cambria" w:cs="Times New Roman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Процедура определения состояния организма с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помощью одномоментной функциональной пробы</w:t>
            </w:r>
          </w:p>
          <w:p w:rsidR="000E11DE" w:rsidRPr="00225C9E" w:rsidRDefault="000E11DE" w:rsidP="006375CE">
            <w:pPr>
              <w:autoSpaceDE w:val="0"/>
              <w:autoSpaceDN w:val="0"/>
              <w:spacing w:before="98" w:after="0" w:line="276" w:lineRule="auto"/>
              <w:ind w:left="72"/>
              <w:rPr>
                <w:rFonts w:ascii="Cambria" w:eastAsia="MS Mincho" w:hAnsi="Cambria" w:cs="Times New Roman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Исследование влияния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оздоровительных форм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занятий физической культурой на работу сердца</w:t>
            </w:r>
          </w:p>
          <w:p w:rsidR="000E11DE" w:rsidRPr="00225C9E" w:rsidRDefault="000E11DE" w:rsidP="006375CE">
            <w:pPr>
              <w:autoSpaceDE w:val="0"/>
              <w:autoSpaceDN w:val="0"/>
              <w:spacing w:before="96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proofErr w:type="spellStart"/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Ведение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дневника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физической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культуры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1</w:t>
            </w:r>
          </w:p>
          <w:p w:rsidR="000E11DE" w:rsidRPr="00225C9E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0</w:t>
            </w:r>
          </w:p>
          <w:p w:rsidR="000E11DE" w:rsidRPr="00225C9E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1</w:t>
            </w:r>
          </w:p>
          <w:p w:rsidR="000E11DE" w:rsidRPr="00225C9E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Cambria" w:eastAsia="MS Mincho" w:hAnsi="Cambria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работа</w:t>
            </w:r>
            <w:proofErr w:type="spellEnd"/>
            <w:r w:rsidRPr="00225C9E">
              <w:rPr>
                <w:rFonts w:ascii="Cambria" w:eastAsia="MS Mincho" w:hAnsi="Cambria" w:cs="Times New Roman"/>
                <w:lang w:val="en-US"/>
              </w:rPr>
              <w:br/>
            </w:r>
          </w:p>
          <w:p w:rsidR="000E11DE" w:rsidRPr="00225C9E" w:rsidRDefault="000E11DE" w:rsidP="006375CE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Cambria" w:eastAsia="MS Mincho" w:hAnsi="Cambria" w:cs="Times New Roman"/>
              </w:rPr>
            </w:pPr>
          </w:p>
        </w:tc>
      </w:tr>
      <w:tr w:rsidR="000E11DE" w:rsidRPr="00225C9E" w:rsidTr="006375CE">
        <w:trPr>
          <w:trHeight w:hRule="exact" w:val="1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Cambria" w:eastAsia="MS Mincho" w:hAnsi="Cambria" w:cs="Times New Roman"/>
              </w:rPr>
            </w:pPr>
            <w:r>
              <w:rPr>
                <w:rFonts w:ascii="Cambria" w:eastAsia="MS Mincho" w:hAnsi="Cambria" w:cs="Times New Roman"/>
              </w:rPr>
              <w:t>7.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Cambria" w:eastAsia="MS Mincho" w:hAnsi="Cambria" w:cs="Times New Roman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Модуль «Лёгкая атлетика». Бег с равномерной скоростью на длинные дистанции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Cambria" w:eastAsia="MS Mincho" w:hAnsi="Cambria" w:cs="Times New Roman"/>
              </w:rPr>
            </w:pPr>
            <w:r>
              <w:rPr>
                <w:rFonts w:ascii="Cambria" w:eastAsia="MS Mincho" w:hAnsi="Cambria" w:cs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Cambria" w:eastAsia="MS Mincho" w:hAnsi="Cambria" w:cs="Times New Roman"/>
              </w:rPr>
            </w:pPr>
            <w:r>
              <w:rPr>
                <w:rFonts w:ascii="Cambria" w:eastAsia="MS Mincho" w:hAnsi="Cambria" w:cs="Times New Roman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Cambria" w:eastAsia="MS Mincho" w:hAnsi="Cambria" w:cs="Times New Roman"/>
              </w:rPr>
            </w:pPr>
            <w:r>
              <w:rPr>
                <w:rFonts w:ascii="Cambria" w:eastAsia="MS Mincho" w:hAnsi="Cambria" w:cs="Times New Roman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Cambria" w:eastAsia="MS Mincho" w:hAnsi="Cambria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работа</w:t>
            </w:r>
            <w:proofErr w:type="spellEnd"/>
          </w:p>
        </w:tc>
      </w:tr>
      <w:tr w:rsidR="000E11DE" w:rsidRPr="00225C9E" w:rsidTr="006375CE">
        <w:trPr>
          <w:trHeight w:hRule="exact" w:val="27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8.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Модуль «Лёгкая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атлетика». Знакомство с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рекомендациями по технике безопасности во время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выполнения беговых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упражнений на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самостоятельных занятиях лёгкой атлетикой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работа</w:t>
            </w:r>
            <w:proofErr w:type="spellEnd"/>
          </w:p>
        </w:tc>
      </w:tr>
      <w:tr w:rsidR="000E11DE" w:rsidRPr="00225C9E" w:rsidTr="006375CE">
        <w:trPr>
          <w:trHeight w:hRule="exact" w:val="1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9.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Модуль «Лёгкая атлетика». Бег с максимальной скоростью на короткие дистанции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Контрольноезанятие</w:t>
            </w:r>
            <w:proofErr w:type="spellEnd"/>
          </w:p>
        </w:tc>
      </w:tr>
      <w:tr w:rsidR="000E11DE" w:rsidRPr="00225C9E" w:rsidTr="006375CE">
        <w:trPr>
          <w:trHeight w:hRule="exact" w:val="1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10.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Модуль «Лёгкая атлетика». Бег с максимальной скоростью на короткие дистанции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Контрольное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занятие</w:t>
            </w:r>
            <w:proofErr w:type="spellEnd"/>
          </w:p>
        </w:tc>
      </w:tr>
      <w:tr w:rsidR="000E11DE" w:rsidRPr="00225C9E" w:rsidTr="006375CE">
        <w:trPr>
          <w:trHeight w:hRule="exact" w:val="1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11.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Модуль «Лёгкая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атлетика». Прыжок в длину с разбега способом «согнув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ноги»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работа</w:t>
            </w:r>
            <w:proofErr w:type="spellEnd"/>
          </w:p>
        </w:tc>
      </w:tr>
      <w:tr w:rsidR="000E11DE" w:rsidRPr="00225C9E" w:rsidTr="006375CE">
        <w:trPr>
          <w:trHeight w:hRule="exact" w:val="27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lastRenderedPageBreak/>
              <w:t>12.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Модуль «Лёгкая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атлетика». Знакомство с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рекомендациями учителя по технике безопасности на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занятиях прыжками и со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способами их использования для развития </w:t>
            </w:r>
            <w:proofErr w:type="spellStart"/>
            <w:proofErr w:type="gramStart"/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скоростно</w:t>
            </w:r>
            <w:proofErr w:type="spellEnd"/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-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силовых</w:t>
            </w:r>
            <w:proofErr w:type="gramEnd"/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способностей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работа</w:t>
            </w:r>
            <w:proofErr w:type="spellEnd"/>
          </w:p>
        </w:tc>
      </w:tr>
      <w:tr w:rsidR="000E11DE" w:rsidRPr="00225C9E" w:rsidTr="006375CE">
        <w:trPr>
          <w:trHeight w:hRule="exact" w:val="1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13.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Модуль «Лёгкая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атлетика». Метание малого мяча в неподвижную мишень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работа</w:t>
            </w:r>
            <w:proofErr w:type="spellEnd"/>
          </w:p>
        </w:tc>
      </w:tr>
      <w:tr w:rsidR="000E11DE" w:rsidRPr="00225C9E" w:rsidTr="006375CE">
        <w:trPr>
          <w:trHeight w:hRule="exact" w:val="1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14.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Модуль «Лёгкая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атлетика». Метание малого мяча в неподвижную мишень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Контрольное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занятие</w:t>
            </w:r>
            <w:proofErr w:type="spellEnd"/>
          </w:p>
        </w:tc>
      </w:tr>
      <w:tr w:rsidR="000E11DE" w:rsidRPr="00225C9E" w:rsidTr="006375CE">
        <w:trPr>
          <w:trHeight w:hRule="exact" w:val="26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15.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Модуль «Лёгкая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атлетика». Знакомство с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рекомендациями по технике безопасности при выполнении упражнений в метании малого мяча и со способами их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использования для развития точности движения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 w:rsidRPr="00CB184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Беседа</w:t>
            </w:r>
            <w:proofErr w:type="spellEnd"/>
          </w:p>
        </w:tc>
      </w:tr>
      <w:tr w:rsidR="000E11DE" w:rsidRPr="00225C9E" w:rsidTr="006375CE">
        <w:trPr>
          <w:trHeight w:hRule="exact" w:val="1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16.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Модуль «Лёгкая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атлетика». Метание малого мяча на дальность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работа</w:t>
            </w:r>
            <w:proofErr w:type="spellEnd"/>
          </w:p>
        </w:tc>
      </w:tr>
      <w:tr w:rsidR="000E11DE" w:rsidRPr="00225C9E" w:rsidTr="006375CE">
        <w:trPr>
          <w:trHeight w:hRule="exact" w:val="1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17.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Модуль «Лёгкая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атлетика». Метание малого мяча на дальность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Контрольное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занятие</w:t>
            </w:r>
            <w:proofErr w:type="spellEnd"/>
          </w:p>
        </w:tc>
      </w:tr>
      <w:tr w:rsidR="000E11DE" w:rsidRPr="00225C9E" w:rsidTr="006375CE">
        <w:trPr>
          <w:trHeight w:val="29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18.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Знакомство с понятием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«</w:t>
            </w:r>
            <w:proofErr w:type="spellStart"/>
            <w:proofErr w:type="gramStart"/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физкультурно</w:t>
            </w:r>
            <w:proofErr w:type="spellEnd"/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-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оздоровительная</w:t>
            </w:r>
            <w:proofErr w:type="gramEnd"/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деятельность</w:t>
            </w:r>
          </w:p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Упражнения дыхательной и зрительной гимнастики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работа</w:t>
            </w:r>
            <w:proofErr w:type="spellEnd"/>
          </w:p>
        </w:tc>
      </w:tr>
      <w:tr w:rsidR="000E11DE" w:rsidRPr="00225C9E" w:rsidTr="006375CE">
        <w:trPr>
          <w:trHeight w:hRule="exact" w:val="1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lastRenderedPageBreak/>
              <w:t>19.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Упражнения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утренней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зарядки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работа</w:t>
            </w:r>
            <w:proofErr w:type="spellEnd"/>
          </w:p>
        </w:tc>
      </w:tr>
      <w:tr w:rsidR="000E11DE" w:rsidRPr="00225C9E" w:rsidTr="006375CE">
        <w:trPr>
          <w:trHeight w:hRule="exact" w:val="1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20.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Водные процедуры после утренней зарядки</w:t>
            </w:r>
          </w:p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0E11D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Упражнения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r w:rsidRPr="000E11D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r w:rsidRPr="000E11D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r w:rsidRPr="000E11D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гибкости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работа</w:t>
            </w:r>
            <w:proofErr w:type="spellEnd"/>
          </w:p>
        </w:tc>
      </w:tr>
      <w:tr w:rsidR="000E11DE" w:rsidRPr="00225C9E" w:rsidTr="006375CE">
        <w:trPr>
          <w:trHeight w:hRule="exact" w:val="1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21.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0E11D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Упражнения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r w:rsidRPr="000E11D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r w:rsidRPr="000E11D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r w:rsidRPr="000E11D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координации</w:t>
            </w:r>
          </w:p>
          <w:p w:rsidR="000E11DE" w:rsidRPr="00920E61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0E11D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Упражнения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r w:rsidRPr="000E11D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r w:rsidRPr="000E11D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r w:rsidRPr="000E11D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телосложения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работа</w:t>
            </w:r>
            <w:proofErr w:type="spellEnd"/>
          </w:p>
        </w:tc>
      </w:tr>
      <w:tr w:rsidR="000E11DE" w:rsidRPr="00225C9E" w:rsidTr="006375CE">
        <w:trPr>
          <w:trHeight w:hRule="exact" w:val="1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22.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Модуль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«Гимнастика». Кувырок вперёд в группировке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работа</w:t>
            </w:r>
            <w:proofErr w:type="spellEnd"/>
          </w:p>
        </w:tc>
      </w:tr>
      <w:tr w:rsidR="000E11DE" w:rsidRPr="00225C9E" w:rsidTr="006375CE">
        <w:trPr>
          <w:trHeight w:hRule="exact" w:val="1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23.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Модуль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«Гимнастика». Кувырок назад в группировке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работа</w:t>
            </w:r>
            <w:proofErr w:type="spellEnd"/>
          </w:p>
        </w:tc>
      </w:tr>
      <w:tr w:rsidR="000E11DE" w:rsidRPr="00225C9E" w:rsidTr="006375CE">
        <w:trPr>
          <w:trHeight w:hRule="exact" w:val="1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24.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Модуль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«Гимнастика». Кувырок назад в группировке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Контрольное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занятие</w:t>
            </w:r>
            <w:proofErr w:type="spellEnd"/>
          </w:p>
        </w:tc>
      </w:tr>
      <w:tr w:rsidR="000E11DE" w:rsidRPr="00225C9E" w:rsidTr="006375CE">
        <w:trPr>
          <w:trHeight w:hRule="exact" w:val="1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25.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Модуль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«Гимнастика». Кувырок вперёд ноги «</w:t>
            </w:r>
            <w:proofErr w:type="spellStart"/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скрёстно</w:t>
            </w:r>
            <w:proofErr w:type="spellEnd"/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Контрольное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занятие</w:t>
            </w:r>
            <w:proofErr w:type="spellEnd"/>
          </w:p>
        </w:tc>
      </w:tr>
      <w:tr w:rsidR="000E11DE" w:rsidRPr="00225C9E" w:rsidTr="006375CE">
        <w:trPr>
          <w:trHeight w:hRule="exact" w:val="1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26.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Модуль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«Гимнастика». Кувырок назад из стойки на лопатках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Контрольное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занятие</w:t>
            </w:r>
            <w:proofErr w:type="spellEnd"/>
          </w:p>
        </w:tc>
      </w:tr>
      <w:tr w:rsidR="000E11DE" w:rsidRPr="00225C9E" w:rsidTr="006375CE">
        <w:trPr>
          <w:trHeight w:hRule="exact" w:val="1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27.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77211A" w:rsidRDefault="000E11DE" w:rsidP="006375CE">
            <w:pPr>
              <w:autoSpaceDE w:val="0"/>
              <w:autoSpaceDN w:val="0"/>
              <w:spacing w:before="96" w:after="0" w:line="271" w:lineRule="auto"/>
              <w:ind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Модуль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«Гимнастика». Опорный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прыжок на гимнастического козла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работа</w:t>
            </w:r>
            <w:proofErr w:type="spellEnd"/>
          </w:p>
        </w:tc>
      </w:tr>
      <w:tr w:rsidR="000E11DE" w:rsidRPr="00225C9E" w:rsidTr="006375CE">
        <w:trPr>
          <w:trHeight w:hRule="exact" w:val="1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28.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Модуль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«Гимнастика». Опорный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прыжок на гимнастического козла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Контрольное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занятие</w:t>
            </w:r>
            <w:proofErr w:type="spellEnd"/>
          </w:p>
        </w:tc>
      </w:tr>
      <w:tr w:rsidR="000E11DE" w:rsidRPr="00225C9E" w:rsidTr="006375CE">
        <w:trPr>
          <w:trHeight w:hRule="exact" w:val="20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lastRenderedPageBreak/>
              <w:t>29.</w:t>
            </w:r>
          </w:p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Модуль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«Гимнастика». Гимнастическая комбинация на низком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гимнастическом бревне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работа</w:t>
            </w:r>
            <w:proofErr w:type="spellEnd"/>
          </w:p>
        </w:tc>
      </w:tr>
      <w:tr w:rsidR="000E11DE" w:rsidRPr="00225C9E" w:rsidTr="006375CE">
        <w:trPr>
          <w:trHeight w:hRule="exact" w:val="19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30.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Модуль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«Гимнастика». Гимнастическая комбинация на низком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гимнастическом бревне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Контрольное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занятие</w:t>
            </w:r>
            <w:proofErr w:type="spellEnd"/>
          </w:p>
        </w:tc>
      </w:tr>
      <w:tr w:rsidR="000E11DE" w:rsidRPr="00225C9E" w:rsidTr="006375CE">
        <w:trPr>
          <w:trHeight w:hRule="exact" w:val="1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31.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Модуль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«Гимнастика». Лазанье и </w:t>
            </w:r>
            <w:proofErr w:type="spellStart"/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перелезание</w:t>
            </w:r>
            <w:proofErr w:type="spellEnd"/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на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гимнастической стенке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работа</w:t>
            </w:r>
            <w:proofErr w:type="spellEnd"/>
          </w:p>
        </w:tc>
      </w:tr>
      <w:tr w:rsidR="000E11DE" w:rsidRPr="00225C9E" w:rsidTr="006375CE">
        <w:trPr>
          <w:trHeight w:hRule="exact" w:val="1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32.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Модуль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«Гимнастика». Лазанье и </w:t>
            </w:r>
            <w:proofErr w:type="spellStart"/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перелезание</w:t>
            </w:r>
            <w:proofErr w:type="spellEnd"/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на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гимнастической стенке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Контрольное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занятие</w:t>
            </w:r>
            <w:proofErr w:type="spellEnd"/>
          </w:p>
        </w:tc>
      </w:tr>
      <w:tr w:rsidR="000E11DE" w:rsidRPr="00225C9E" w:rsidTr="006375CE">
        <w:trPr>
          <w:trHeight w:hRule="exact" w:val="1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33.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Модуль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«Гимнастика». Расхождение на гимнастической скамейке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в парах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работа</w:t>
            </w:r>
            <w:proofErr w:type="spellEnd"/>
          </w:p>
        </w:tc>
      </w:tr>
      <w:tr w:rsidR="000E11DE" w:rsidRPr="00225C9E" w:rsidTr="006375CE">
        <w:trPr>
          <w:trHeight w:hRule="exact" w:val="1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34.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Модуль «Спортивные игры.</w:t>
            </w:r>
          </w:p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Баскетбол». Передача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баскетбольного мяча двумя руками от груди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работа</w:t>
            </w:r>
            <w:proofErr w:type="spellEnd"/>
          </w:p>
        </w:tc>
      </w:tr>
      <w:tr w:rsidR="000E11DE" w:rsidRPr="00225C9E" w:rsidTr="006375CE">
        <w:trPr>
          <w:trHeight w:hRule="exact" w:val="1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35.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Модуль «Спортивные игры.</w:t>
            </w:r>
          </w:p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Баскетбол». Передача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баскетбольного мяча двумя руками от груди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Контрольное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занятие</w:t>
            </w:r>
            <w:proofErr w:type="spellEnd"/>
          </w:p>
        </w:tc>
      </w:tr>
      <w:tr w:rsidR="000E11DE" w:rsidRPr="00225C9E" w:rsidTr="006375CE">
        <w:trPr>
          <w:trHeight w:hRule="exact" w:val="29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36.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Модуль «Спортивные игры.</w:t>
            </w:r>
          </w:p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Баскетбол». Знакомство с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рекомендациями учителя по использованию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подготовительных и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подводящих упражнений для освоения технических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действий игры баскетбол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работа</w:t>
            </w:r>
            <w:proofErr w:type="spellEnd"/>
          </w:p>
        </w:tc>
      </w:tr>
      <w:tr w:rsidR="000E11DE" w:rsidRPr="00225C9E" w:rsidTr="006375CE">
        <w:trPr>
          <w:trHeight w:hRule="exact" w:val="1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lastRenderedPageBreak/>
              <w:t>37.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Модуль «Спортивные игры. Баскетбол». Ведение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баскетбольного мяча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работа</w:t>
            </w:r>
            <w:proofErr w:type="spellEnd"/>
          </w:p>
        </w:tc>
      </w:tr>
      <w:tr w:rsidR="000E11DE" w:rsidRPr="00225C9E" w:rsidTr="006375CE">
        <w:trPr>
          <w:trHeight w:hRule="exact" w:val="1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38.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Модуль «Спортивные игры. Баскетбол». Ведение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баскетбольного мяча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Контрольное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занятие</w:t>
            </w:r>
            <w:proofErr w:type="spellEnd"/>
          </w:p>
        </w:tc>
      </w:tr>
      <w:tr w:rsidR="000E11DE" w:rsidRPr="00225C9E" w:rsidTr="006375CE">
        <w:trPr>
          <w:trHeight w:hRule="exact" w:val="18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39.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Модуль «Спортивные игры.</w:t>
            </w:r>
          </w:p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Баскетбол». Бросок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баскетбольного мяча в корзину двумя руками от груди с места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работа</w:t>
            </w:r>
            <w:proofErr w:type="spellEnd"/>
          </w:p>
        </w:tc>
      </w:tr>
      <w:tr w:rsidR="000E11DE" w:rsidRPr="00225C9E" w:rsidTr="006375CE">
        <w:trPr>
          <w:trHeight w:hRule="exact" w:val="1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40.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Модуль «Спортивные игры. Волейбол». Прямая нижняя подача мяча в волейболе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работа</w:t>
            </w:r>
            <w:proofErr w:type="spellEnd"/>
          </w:p>
        </w:tc>
      </w:tr>
      <w:tr w:rsidR="000E11DE" w:rsidRPr="00225C9E" w:rsidTr="006375CE">
        <w:trPr>
          <w:trHeight w:hRule="exact" w:val="1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41.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Модуль «Спортивные игры. Волейбол». Прямая нижняя подача мяча в волейболе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Контрольное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занятие</w:t>
            </w:r>
            <w:proofErr w:type="spellEnd"/>
          </w:p>
        </w:tc>
      </w:tr>
      <w:tr w:rsidR="000E11DE" w:rsidRPr="00225C9E" w:rsidTr="006375CE">
        <w:trPr>
          <w:trHeight w:hRule="exact" w:val="28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42.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Модуль «Спортивные игры.</w:t>
            </w:r>
          </w:p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Волейбол». Знакомство с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рекомендациями учителя по использованию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подготовительных и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подводящих упражнений для освоения технических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действий игры волейбол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Беседа</w:t>
            </w:r>
          </w:p>
        </w:tc>
      </w:tr>
      <w:tr w:rsidR="000E11DE" w:rsidRPr="00225C9E" w:rsidTr="006375CE">
        <w:trPr>
          <w:trHeight w:hRule="exact" w:val="1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43.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Модуль «Спортивные игры. Волейбол». Приём и передача волейбольного мяча двумя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руками снизу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работа</w:t>
            </w:r>
            <w:proofErr w:type="spellEnd"/>
          </w:p>
        </w:tc>
      </w:tr>
      <w:tr w:rsidR="000E11DE" w:rsidRPr="00225C9E" w:rsidTr="006375CE">
        <w:trPr>
          <w:trHeight w:hRule="exact" w:val="1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44.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Модуль «Спортивные игры. Волейбол». Приём и передача волейбольного мяча двумя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руками снизу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Контрольное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занятие</w:t>
            </w:r>
            <w:proofErr w:type="spellEnd"/>
          </w:p>
        </w:tc>
      </w:tr>
      <w:tr w:rsidR="000E11DE" w:rsidRPr="00225C9E" w:rsidTr="006375CE">
        <w:trPr>
          <w:trHeight w:hRule="exact" w:val="1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45.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Модуль «Спортивные игры. Волейбол». Приём и передача волейбольного мяча двумя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руками сверху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работа</w:t>
            </w:r>
            <w:proofErr w:type="spellEnd"/>
          </w:p>
        </w:tc>
      </w:tr>
      <w:tr w:rsidR="000E11DE" w:rsidRPr="00225C9E" w:rsidTr="006375CE">
        <w:trPr>
          <w:trHeight w:hRule="exact" w:val="1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lastRenderedPageBreak/>
              <w:t>46.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Модуль «Спортивные игры. Волейбол». Приём и передача волейбольного мяча двумя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руками сверху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Контрольное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занятие</w:t>
            </w:r>
            <w:proofErr w:type="spellEnd"/>
          </w:p>
        </w:tc>
      </w:tr>
      <w:tr w:rsidR="000E11DE" w:rsidRPr="00225C9E" w:rsidTr="006375CE">
        <w:trPr>
          <w:trHeight w:hRule="exact" w:val="1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47.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Модуль «Спортивные игры.</w:t>
            </w:r>
          </w:p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Футбол». Удар по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неподвижному мячу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работа</w:t>
            </w:r>
            <w:proofErr w:type="spellEnd"/>
          </w:p>
        </w:tc>
      </w:tr>
      <w:tr w:rsidR="000E11DE" w:rsidRPr="00225C9E" w:rsidTr="006375CE">
        <w:trPr>
          <w:trHeight w:hRule="exact" w:val="27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48.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Модуль «Спортивные игры.</w:t>
            </w:r>
          </w:p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Футбол». Знакомство с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рекомендациями учителя по использованию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подготовительных и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подводящих упражнений для освоения технических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действий игры футбол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Беседа</w:t>
            </w:r>
          </w:p>
        </w:tc>
      </w:tr>
      <w:tr w:rsidR="000E11DE" w:rsidRPr="00225C9E" w:rsidTr="006375CE">
        <w:trPr>
          <w:trHeight w:hRule="exact" w:val="1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49.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Модуль «Спортивные игры.</w:t>
            </w:r>
          </w:p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Футбол». Остановка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катящегося мяча внутренней стороной стопы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работа</w:t>
            </w:r>
            <w:proofErr w:type="spellEnd"/>
          </w:p>
        </w:tc>
      </w:tr>
      <w:tr w:rsidR="000E11DE" w:rsidRPr="00225C9E" w:rsidTr="006375CE">
        <w:trPr>
          <w:trHeight w:hRule="exact" w:val="1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50.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Модуль «Спортивные игры. Футбол». Ведение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футбольного мяча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работа</w:t>
            </w:r>
            <w:proofErr w:type="spellEnd"/>
          </w:p>
        </w:tc>
      </w:tr>
      <w:tr w:rsidR="000E11DE" w:rsidRPr="00225C9E" w:rsidTr="006375CE">
        <w:trPr>
          <w:trHeight w:hRule="exact" w:val="1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51.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Модуль «Спортивные игры. Футбол». Обводка мячом ориентиров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работа</w:t>
            </w:r>
            <w:proofErr w:type="spellEnd"/>
          </w:p>
        </w:tc>
      </w:tr>
      <w:tr w:rsidR="000E11DE" w:rsidRPr="00225C9E" w:rsidTr="006375CE">
        <w:trPr>
          <w:trHeight w:hRule="exact" w:val="25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52.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Физическая подготовка: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освоение содержания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программы, демонстрация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приростов в показателях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физической подготовленности и нормативных требований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комплекса ГТО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работа</w:t>
            </w:r>
            <w:proofErr w:type="spellEnd"/>
          </w:p>
        </w:tc>
      </w:tr>
      <w:tr w:rsidR="000E11DE" w:rsidRPr="00225C9E" w:rsidTr="006375CE">
        <w:trPr>
          <w:trHeight w:hRule="exact" w:val="25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lastRenderedPageBreak/>
              <w:t>53.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Физическая подготовка: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освоение содержания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программы, демонстрация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приростов в показателях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физической подготовленности и нормативных требований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комплекса ГТО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работа</w:t>
            </w:r>
            <w:proofErr w:type="spellEnd"/>
          </w:p>
        </w:tc>
      </w:tr>
      <w:tr w:rsidR="000E11DE" w:rsidRPr="00225C9E" w:rsidTr="006375CE">
        <w:trPr>
          <w:trHeight w:hRule="exact" w:val="25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54.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Физическая подготовка: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освоение содержания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программы, демонстрация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приростов в показателях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физической подготовленности и нормативных требований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комплекса ГТО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Контрольное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занятие</w:t>
            </w:r>
            <w:proofErr w:type="spellEnd"/>
          </w:p>
        </w:tc>
      </w:tr>
      <w:tr w:rsidR="000E11DE" w:rsidRPr="00225C9E" w:rsidTr="006375CE">
        <w:trPr>
          <w:trHeight w:hRule="exact" w:val="25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55.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Физическая подготовка: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освоение содержания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программы, демонстрация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приростов в показателях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физической подготовленности и нормативных требований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комплекса ГТО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работа</w:t>
            </w:r>
            <w:proofErr w:type="spellEnd"/>
          </w:p>
        </w:tc>
      </w:tr>
      <w:tr w:rsidR="000E11DE" w:rsidRPr="00225C9E" w:rsidTr="006375CE">
        <w:trPr>
          <w:trHeight w:hRule="exact" w:val="25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56.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Физическая подготовка: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освоение содержания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программы, демонстрация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приростов в показателях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физической подготовленности и нормативных требований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комплекса ГТО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работа</w:t>
            </w:r>
            <w:proofErr w:type="spellEnd"/>
          </w:p>
        </w:tc>
      </w:tr>
      <w:tr w:rsidR="000E11DE" w:rsidRPr="00225C9E" w:rsidTr="006375CE">
        <w:trPr>
          <w:trHeight w:hRule="exact" w:val="25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57.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Физическая подготовка: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освоение содержания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программы, демонстрация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приростов в показателях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физической подготовленности и нормативных требований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комплекса ГТО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Контрольное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занятие</w:t>
            </w:r>
            <w:proofErr w:type="spellEnd"/>
          </w:p>
        </w:tc>
      </w:tr>
      <w:tr w:rsidR="000E11DE" w:rsidRPr="00225C9E" w:rsidTr="006375CE">
        <w:trPr>
          <w:trHeight w:hRule="exact" w:val="25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lastRenderedPageBreak/>
              <w:t>58.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Физическая подготовка: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освоение содержания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программы, демонстрация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приростов в показателях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физической подготовленности и нормативных требований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комплекса ГТО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работа</w:t>
            </w:r>
            <w:proofErr w:type="spellEnd"/>
          </w:p>
        </w:tc>
      </w:tr>
      <w:tr w:rsidR="000E11DE" w:rsidRPr="00225C9E" w:rsidTr="006375CE">
        <w:trPr>
          <w:trHeight w:hRule="exact" w:val="25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59.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Физическая подготовка: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освоение содержания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программы, демонстрация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приростов в показателях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физической подготовленности и нормативных требований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комплекса ГТО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работа</w:t>
            </w:r>
            <w:proofErr w:type="spellEnd"/>
          </w:p>
        </w:tc>
      </w:tr>
      <w:tr w:rsidR="000E11DE" w:rsidRPr="00225C9E" w:rsidTr="006375CE">
        <w:trPr>
          <w:trHeight w:hRule="exact" w:val="25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60.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Физическая подготовка: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освоение содержания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программы, демонстрация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приростов в показателях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физической подготовленности и нормативных требований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комплекса ГТО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Контрольное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занятие</w:t>
            </w:r>
            <w:proofErr w:type="spellEnd"/>
          </w:p>
        </w:tc>
      </w:tr>
      <w:tr w:rsidR="000E11DE" w:rsidRPr="00225C9E" w:rsidTr="006375CE">
        <w:trPr>
          <w:trHeight w:hRule="exact" w:val="25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61.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Физическая подготовка: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освоение содержания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программы, демонстрация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приростов в показателях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физической подготовленности и нормативных требований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комплекса ГТО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работа</w:t>
            </w:r>
            <w:proofErr w:type="spellEnd"/>
          </w:p>
        </w:tc>
      </w:tr>
      <w:tr w:rsidR="000E11DE" w:rsidRPr="00225C9E" w:rsidTr="006375CE">
        <w:trPr>
          <w:trHeight w:hRule="exact" w:val="25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62.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Физическая подготовка: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освоение содержания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программы, демонстрация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приростов в показателях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физической подготовленности и нормативных требований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комплекса ГТО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работа</w:t>
            </w:r>
            <w:proofErr w:type="spellEnd"/>
          </w:p>
        </w:tc>
      </w:tr>
      <w:tr w:rsidR="000E11DE" w:rsidRPr="00225C9E" w:rsidTr="006375CE">
        <w:trPr>
          <w:trHeight w:hRule="exact" w:val="25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lastRenderedPageBreak/>
              <w:t>63.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Физическая подготовка: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освоение содержания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программы, демонстрация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приростов в показателях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физической подготовленности и нормативных требований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комплекса ГТО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Контрольное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занятие</w:t>
            </w:r>
            <w:proofErr w:type="spellEnd"/>
          </w:p>
        </w:tc>
      </w:tr>
      <w:tr w:rsidR="000E11DE" w:rsidRPr="00225C9E" w:rsidTr="006375CE">
        <w:trPr>
          <w:trHeight w:hRule="exact" w:val="25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64.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Физическая подготовка: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освоение содержания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программы, демонстрация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приростов в показателях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физической подготовленности и нормативных требований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комплекса ГТО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работа</w:t>
            </w:r>
            <w:proofErr w:type="spellEnd"/>
          </w:p>
        </w:tc>
      </w:tr>
      <w:tr w:rsidR="000E11DE" w:rsidRPr="00225C9E" w:rsidTr="006375CE">
        <w:trPr>
          <w:trHeight w:hRule="exact" w:val="25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65.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Физическая подготовка: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освоение содержания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программы, демонстрация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приростов в показателях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физической подготовленности и нормативных требований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комплекса ГТО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работа</w:t>
            </w:r>
            <w:proofErr w:type="spellEnd"/>
          </w:p>
        </w:tc>
      </w:tr>
      <w:tr w:rsidR="000E11DE" w:rsidRPr="00225C9E" w:rsidTr="006375CE">
        <w:trPr>
          <w:trHeight w:hRule="exact" w:val="25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66.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Физическая подготовка: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освоение содержания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программы, демонстрация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приростов в показателях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физической подготовленности и нормативных требований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комплекса ГТО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Контрольное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занятие</w:t>
            </w:r>
            <w:proofErr w:type="spellEnd"/>
          </w:p>
        </w:tc>
      </w:tr>
      <w:tr w:rsidR="000E11DE" w:rsidRPr="00225C9E" w:rsidTr="006375CE">
        <w:trPr>
          <w:trHeight w:hRule="exact" w:val="25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67.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Физическая подготовка: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освоение содержания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программы, демонстрация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приростов в показателях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физической подготовленности и нормативных требований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комплекса ГТО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работа</w:t>
            </w:r>
            <w:proofErr w:type="spellEnd"/>
          </w:p>
        </w:tc>
      </w:tr>
      <w:tr w:rsidR="000E11DE" w:rsidRPr="00225C9E" w:rsidTr="006375CE">
        <w:trPr>
          <w:trHeight w:hRule="exact" w:val="25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lastRenderedPageBreak/>
              <w:t>68.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Физическая подготовка: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освоение содержания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программы, демонстрация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приростов в показателях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физической подготовленности и нормативных требований </w:t>
            </w:r>
            <w:r w:rsidRPr="00225C9E">
              <w:rPr>
                <w:rFonts w:ascii="Cambria" w:eastAsia="MS Mincho" w:hAnsi="Cambria" w:cs="Times New Roman"/>
              </w:rPr>
              <w:br/>
            </w: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комплекса ГТО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spacing w:after="200" w:line="276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1213A7" w:rsidRDefault="000E11DE" w:rsidP="006375CE">
            <w:pPr>
              <w:autoSpaceDE w:val="0"/>
              <w:autoSpaceDN w:val="0"/>
              <w:spacing w:before="96" w:after="0" w:line="276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Контрольное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en-US"/>
              </w:rPr>
              <w:t>занятие</w:t>
            </w:r>
            <w:proofErr w:type="spellEnd"/>
          </w:p>
        </w:tc>
      </w:tr>
      <w:tr w:rsidR="000E11DE" w:rsidRPr="00225C9E" w:rsidTr="006375CE">
        <w:trPr>
          <w:trHeight w:hRule="exact" w:val="796"/>
        </w:trPr>
        <w:tc>
          <w:tcPr>
            <w:tcW w:w="3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25C9E" w:rsidRDefault="000E11DE" w:rsidP="006375CE">
            <w:pPr>
              <w:autoSpaceDE w:val="0"/>
              <w:autoSpaceDN w:val="0"/>
              <w:spacing w:before="96" w:after="0" w:line="262" w:lineRule="auto"/>
              <w:ind w:left="72"/>
              <w:rPr>
                <w:rFonts w:ascii="Cambria" w:eastAsia="MS Mincho" w:hAnsi="Cambria" w:cs="Times New Roman"/>
              </w:rPr>
            </w:pPr>
            <w:r w:rsidRPr="00225C9E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ОБЩЕЕ КОЛИЧЕСТВО ЧАСОВ ПО ПРОГРАММЕ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A4B11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Cambria" w:eastAsia="MS Mincho" w:hAnsi="Cambria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68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A4B11" w:rsidRDefault="000E11DE" w:rsidP="006375CE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Cambria" w:eastAsia="MS Mincho" w:hAnsi="Cambria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47</w:t>
            </w:r>
          </w:p>
        </w:tc>
        <w:tc>
          <w:tcPr>
            <w:tcW w:w="4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11DE" w:rsidRPr="002A4B11" w:rsidRDefault="000E11DE" w:rsidP="006375CE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Cambria" w:eastAsia="MS Mincho" w:hAnsi="Cambria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</w:rPr>
              <w:t>21</w:t>
            </w:r>
          </w:p>
        </w:tc>
      </w:tr>
    </w:tbl>
    <w:p w:rsidR="000E11DE" w:rsidRPr="00225C9E" w:rsidRDefault="000E11DE" w:rsidP="000E11DE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0E11DE" w:rsidRPr="00225C9E" w:rsidRDefault="000E11DE" w:rsidP="000E11DE">
      <w:pPr>
        <w:spacing w:after="200" w:line="276" w:lineRule="auto"/>
        <w:rPr>
          <w:rFonts w:ascii="Cambria" w:eastAsia="MS Mincho" w:hAnsi="Cambria" w:cs="Times New Roman"/>
          <w:lang w:val="en-US"/>
        </w:rPr>
        <w:sectPr w:rsidR="000E11DE" w:rsidRPr="00225C9E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0E11DE" w:rsidRPr="00225C9E" w:rsidRDefault="000E11DE" w:rsidP="000E11DE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en-US"/>
        </w:rPr>
      </w:pPr>
    </w:p>
    <w:p w:rsidR="000E11DE" w:rsidRPr="00225C9E" w:rsidRDefault="000E11DE" w:rsidP="000E11DE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0E11DE" w:rsidRPr="00225C9E" w:rsidRDefault="000E11DE" w:rsidP="000E11DE">
      <w:pPr>
        <w:autoSpaceDE w:val="0"/>
        <w:autoSpaceDN w:val="0"/>
        <w:spacing w:before="346" w:after="0" w:line="230" w:lineRule="auto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b/>
          <w:color w:val="000000"/>
          <w:sz w:val="24"/>
        </w:rPr>
        <w:t>ОБЯЗАТЕЛЬНЫЕ УЧЕБНЫЕ МАТЕРИАЛЫ ДЛЯ УЧЕНИКА</w:t>
      </w:r>
    </w:p>
    <w:p w:rsidR="000E11DE" w:rsidRPr="00225C9E" w:rsidRDefault="000E11DE" w:rsidP="000E11DE">
      <w:pPr>
        <w:autoSpaceDE w:val="0"/>
        <w:autoSpaceDN w:val="0"/>
        <w:spacing w:before="166" w:after="0" w:line="262" w:lineRule="auto"/>
        <w:ind w:right="144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>Физическая культура, 5 класс/Матвеев А.П., Акционерное общество «Издательство «Просвещение»; Введите свой вариант:</w:t>
      </w:r>
    </w:p>
    <w:p w:rsidR="000E11DE" w:rsidRPr="00225C9E" w:rsidRDefault="000E11DE" w:rsidP="000E11DE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b/>
          <w:color w:val="000000"/>
          <w:sz w:val="24"/>
        </w:rPr>
        <w:t>МЕТОДИЧЕСКИЕ МАТЕРИАЛЫ ДЛЯ УЧИТЕЛЯ</w:t>
      </w:r>
    </w:p>
    <w:p w:rsidR="000E11DE" w:rsidRPr="00225C9E" w:rsidRDefault="000E11DE" w:rsidP="000E11DE">
      <w:pPr>
        <w:autoSpaceDE w:val="0"/>
        <w:autoSpaceDN w:val="0"/>
        <w:spacing w:before="166" w:after="0" w:line="271" w:lineRule="auto"/>
        <w:ind w:right="576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Печатные пособия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1. Таблицы по стандартам физического развития и физической подготовленности, и ВФСК ГТО. 2. </w:t>
      </w:r>
      <w:proofErr w:type="spellStart"/>
      <w:proofErr w:type="gramStart"/>
      <w:r w:rsidRPr="00225C9E">
        <w:rPr>
          <w:rFonts w:ascii="Times New Roman" w:eastAsia="Times New Roman" w:hAnsi="Times New Roman" w:cs="Times New Roman"/>
          <w:color w:val="000000"/>
          <w:sz w:val="24"/>
        </w:rPr>
        <w:t>Учебно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– методические</w:t>
      </w:r>
      <w:proofErr w:type="gram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фильмы по методике обучения двигательным действиям.</w:t>
      </w:r>
    </w:p>
    <w:p w:rsidR="000E11DE" w:rsidRPr="00225C9E" w:rsidRDefault="000E11DE" w:rsidP="000E11DE">
      <w:pPr>
        <w:autoSpaceDE w:val="0"/>
        <w:autoSpaceDN w:val="0"/>
        <w:spacing w:before="72" w:after="0" w:line="276" w:lineRule="auto"/>
        <w:ind w:right="288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Список литературы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Программно-нормативные документы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1. Федеральный государственный образовательный стандарт основного общего образования /</w:t>
      </w:r>
      <w:proofErr w:type="spellStart"/>
      <w:proofErr w:type="gram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М-во</w:t>
      </w:r>
      <w:proofErr w:type="spellEnd"/>
      <w:proofErr w:type="gram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образования и науки России. Федерации – М.: Просвещение, 2011.</w:t>
      </w:r>
    </w:p>
    <w:p w:rsidR="000E11DE" w:rsidRPr="00225C9E" w:rsidRDefault="000E11DE" w:rsidP="000E11DE">
      <w:pPr>
        <w:autoSpaceDE w:val="0"/>
        <w:autoSpaceDN w:val="0"/>
        <w:spacing w:before="70" w:after="0" w:line="262" w:lineRule="auto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2. Примерная основная образовательная программа образовательного учреждения. Основная школа. </w:t>
      </w:r>
      <w:proofErr w:type="gramStart"/>
      <w:r w:rsidRPr="00225C9E">
        <w:rPr>
          <w:rFonts w:ascii="Times New Roman" w:eastAsia="Times New Roman" w:hAnsi="Times New Roman" w:cs="Times New Roman"/>
          <w:color w:val="000000"/>
          <w:sz w:val="24"/>
        </w:rPr>
        <w:t>-М</w:t>
      </w:r>
      <w:proofErr w:type="gramEnd"/>
      <w:r w:rsidRPr="00225C9E">
        <w:rPr>
          <w:rFonts w:ascii="Times New Roman" w:eastAsia="Times New Roman" w:hAnsi="Times New Roman" w:cs="Times New Roman"/>
          <w:color w:val="000000"/>
          <w:sz w:val="24"/>
        </w:rPr>
        <w:t>.: Просвещение, 2011.</w:t>
      </w:r>
    </w:p>
    <w:p w:rsidR="000E11DE" w:rsidRPr="00225C9E" w:rsidRDefault="000E11DE" w:rsidP="000E11DE">
      <w:pPr>
        <w:autoSpaceDE w:val="0"/>
        <w:autoSpaceDN w:val="0"/>
        <w:spacing w:before="70" w:after="0" w:line="271" w:lineRule="auto"/>
        <w:ind w:right="576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3. Лях В.И. Физическая культура. Рабочие программы. Предметная линия учебников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Виленского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М.Я., Ляха В.И. 5-9 классы. Пособие для учителей общеобразовательных учреждений. - М: Просвещение , 2013.</w:t>
      </w:r>
    </w:p>
    <w:p w:rsidR="000E11DE" w:rsidRPr="00225C9E" w:rsidRDefault="000E11DE" w:rsidP="000E11DE">
      <w:pPr>
        <w:autoSpaceDE w:val="0"/>
        <w:autoSpaceDN w:val="0"/>
        <w:spacing w:before="406" w:after="0" w:line="281" w:lineRule="auto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Учебники и справочные издания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1.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Виленский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М.А.,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Туревский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И.М.,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Торочкова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Т.Ю.,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Соколкина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В.А.,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Баландин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Г.А., .Назарова Н.Н., Казакова Т.Н., Алёшина Н.С., Гребенщикова З.В.,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Крайнов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А.Н.. Физическая культура 5 – 6 – 7 классы. Учебник для общеобразовательных учреждений / под редакцией М.Я.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Виленского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>. - М.: Просвещение, 2012.</w:t>
      </w:r>
    </w:p>
    <w:p w:rsidR="000E11DE" w:rsidRPr="00225C9E" w:rsidRDefault="000E11DE" w:rsidP="000E11DE">
      <w:pPr>
        <w:autoSpaceDE w:val="0"/>
        <w:autoSpaceDN w:val="0"/>
        <w:spacing w:before="70" w:after="0" w:line="230" w:lineRule="auto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2. Коваленко М.И.,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Пекшева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А.Г. Справочник учителя 1-11 классов. - Ростов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н</w:t>
      </w:r>
      <w:proofErr w:type="spellEnd"/>
      <w:proofErr w:type="gramStart"/>
      <w:r w:rsidRPr="00225C9E">
        <w:rPr>
          <w:rFonts w:ascii="Times New Roman" w:eastAsia="Times New Roman" w:hAnsi="Times New Roman" w:cs="Times New Roman"/>
          <w:color w:val="000000"/>
          <w:sz w:val="24"/>
        </w:rPr>
        <w:t>/Д</w:t>
      </w:r>
      <w:proofErr w:type="gramEnd"/>
      <w:r w:rsidRPr="00225C9E">
        <w:rPr>
          <w:rFonts w:ascii="Times New Roman" w:eastAsia="Times New Roman" w:hAnsi="Times New Roman" w:cs="Times New Roman"/>
          <w:color w:val="000000"/>
          <w:sz w:val="24"/>
        </w:rPr>
        <w:t>: Феникс, 2004.</w:t>
      </w:r>
    </w:p>
    <w:p w:rsidR="000E11DE" w:rsidRPr="00225C9E" w:rsidRDefault="000E11DE" w:rsidP="000E11DE">
      <w:pPr>
        <w:autoSpaceDE w:val="0"/>
        <w:autoSpaceDN w:val="0"/>
        <w:spacing w:before="70" w:after="0" w:line="262" w:lineRule="auto"/>
        <w:ind w:right="432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3. Лях В. И. Физическая культура: 8–9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кл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>.: учеб</w:t>
      </w:r>
      <w:proofErr w:type="gramStart"/>
      <w:r w:rsidRPr="00225C9E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д</w:t>
      </w:r>
      <w:proofErr w:type="gram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ля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общеобразоват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. учреждений / В. И. Лях, А. А.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Зданевич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>; под общ. ред. В. И. Ляха. — М.: Просвещение, 2009.</w:t>
      </w:r>
    </w:p>
    <w:p w:rsidR="000E11DE" w:rsidRPr="00225C9E" w:rsidRDefault="000E11DE" w:rsidP="000E11DE">
      <w:pPr>
        <w:autoSpaceDE w:val="0"/>
        <w:autoSpaceDN w:val="0"/>
        <w:spacing w:before="70" w:after="0" w:line="271" w:lineRule="auto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>4. Матвеев Л.П. Теория и методика физической культуры:</w:t>
      </w:r>
      <w:proofErr w:type="gramStart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.</w:t>
      </w:r>
      <w:proofErr w:type="gram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– М.: Физкультура и спорт, 2014. 5. Настольная книга учителя физической культуры: Справ. – метод. пособие</w:t>
      </w:r>
      <w:proofErr w:type="gramStart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/ С</w:t>
      </w:r>
      <w:proofErr w:type="gram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ост. Б.И. Мишин. – М.:«Издательство АСТ; ООО «Издательство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Астрель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>», 2003.</w:t>
      </w:r>
    </w:p>
    <w:p w:rsidR="000E11DE" w:rsidRPr="00225C9E" w:rsidRDefault="000E11DE" w:rsidP="000E11DE">
      <w:pPr>
        <w:autoSpaceDE w:val="0"/>
        <w:autoSpaceDN w:val="0"/>
        <w:spacing w:before="72" w:after="0" w:line="271" w:lineRule="auto"/>
        <w:ind w:right="144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Методические пособия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5.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Бершадский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М. Е. Дидактические и психологические основания образовательной технологии / М. Е.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Бершадский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, В. В.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Гузеев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>. — М.: Центр «Педагогический поиск», 2003.</w:t>
      </w:r>
    </w:p>
    <w:p w:rsidR="000E11DE" w:rsidRPr="00225C9E" w:rsidRDefault="000E11DE" w:rsidP="000E11DE">
      <w:pPr>
        <w:autoSpaceDE w:val="0"/>
        <w:autoSpaceDN w:val="0"/>
        <w:spacing w:before="70" w:after="0" w:line="262" w:lineRule="auto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6.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Виленский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М.А.,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Чичикин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В.Т.,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Торочкова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Т.Ю. Физическая культура. 5-6-7 классы. Методические рекомендации. - М.: Просвещение, 2012. </w:t>
      </w:r>
    </w:p>
    <w:p w:rsidR="000E11DE" w:rsidRPr="00225C9E" w:rsidRDefault="000E11DE" w:rsidP="000E11DE">
      <w:pPr>
        <w:autoSpaceDE w:val="0"/>
        <w:autoSpaceDN w:val="0"/>
        <w:spacing w:before="70" w:after="0" w:line="262" w:lineRule="auto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7.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Залетаев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И. П. Анализ проведения и планирования уроков физической культуры / И. П.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Залетаев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>, В. А. Муравьёв. — М.: Физкультура и спорт, 2005.</w:t>
      </w:r>
    </w:p>
    <w:p w:rsidR="000E11DE" w:rsidRPr="00225C9E" w:rsidRDefault="000E11DE" w:rsidP="000E11DE">
      <w:pPr>
        <w:autoSpaceDE w:val="0"/>
        <w:autoSpaceDN w:val="0"/>
        <w:spacing w:before="70" w:after="0" w:line="262" w:lineRule="auto"/>
        <w:ind w:right="288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>8. Киселёв П. А. Меры безопасности на уроках физической культуры / П. А. Киселёв. — Волгоград: Экстремум, 2004.</w:t>
      </w:r>
    </w:p>
    <w:p w:rsidR="000E11DE" w:rsidRPr="00225C9E" w:rsidRDefault="000E11DE" w:rsidP="000E11DE">
      <w:pPr>
        <w:autoSpaceDE w:val="0"/>
        <w:autoSpaceDN w:val="0"/>
        <w:spacing w:before="70" w:after="0" w:line="262" w:lineRule="auto"/>
        <w:ind w:right="288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>9. Кулагина И. Ю. Возрастная психология: учеб</w:t>
      </w:r>
      <w:proofErr w:type="gramStart"/>
      <w:r w:rsidRPr="00225C9E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п</w:t>
      </w:r>
      <w:proofErr w:type="gram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особие / И. Ю. Кулагина, В. Н.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Колюцкий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. — М.: Сфера, 2001. </w:t>
      </w:r>
    </w:p>
    <w:p w:rsidR="000E11DE" w:rsidRPr="00225C9E" w:rsidRDefault="000E11DE" w:rsidP="000E11DE">
      <w:pPr>
        <w:autoSpaceDE w:val="0"/>
        <w:autoSpaceDN w:val="0"/>
        <w:spacing w:before="70" w:after="0" w:line="262" w:lineRule="auto"/>
        <w:ind w:right="144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>10. Маркова А. К. Мотивация учения и её воспитание у школьников / А. К. Маркова, А. Б. Орлов, Л. М. Фридман. — М.: Педагогика, 1983.</w:t>
      </w:r>
    </w:p>
    <w:p w:rsidR="000E11DE" w:rsidRPr="00225C9E" w:rsidRDefault="000E11DE" w:rsidP="000E11DE">
      <w:pPr>
        <w:autoSpaceDE w:val="0"/>
        <w:autoSpaceDN w:val="0"/>
        <w:spacing w:before="70" w:after="0" w:line="262" w:lineRule="auto"/>
        <w:ind w:right="288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11.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Мейксон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Г. Б. Оценка техники движений на уроках физической культуры / Г. Б.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Мейксон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>, Г. П. Богданов. — М.: Просвещение, 1975.</w:t>
      </w:r>
    </w:p>
    <w:p w:rsidR="000E11DE" w:rsidRPr="00225C9E" w:rsidRDefault="000E11DE" w:rsidP="000E11DE">
      <w:pPr>
        <w:spacing w:after="200" w:line="276" w:lineRule="auto"/>
        <w:rPr>
          <w:rFonts w:ascii="Cambria" w:eastAsia="MS Mincho" w:hAnsi="Cambria" w:cs="Times New Roman"/>
        </w:rPr>
        <w:sectPr w:rsidR="000E11DE" w:rsidRPr="00225C9E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11DE" w:rsidRPr="00225C9E" w:rsidRDefault="000E11DE" w:rsidP="000E11DE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0E11DE" w:rsidRPr="00225C9E" w:rsidRDefault="000E11DE" w:rsidP="000E11DE">
      <w:pPr>
        <w:autoSpaceDE w:val="0"/>
        <w:autoSpaceDN w:val="0"/>
        <w:spacing w:after="0" w:line="230" w:lineRule="auto"/>
        <w:jc w:val="center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12.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Морева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Н. А. Технологии профессионального образования / Н. А.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Морева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>. — М.: Академия, 2005.</w:t>
      </w:r>
    </w:p>
    <w:p w:rsidR="000E11DE" w:rsidRPr="00225C9E" w:rsidRDefault="000E11DE" w:rsidP="000E11DE">
      <w:pPr>
        <w:autoSpaceDE w:val="0"/>
        <w:autoSpaceDN w:val="0"/>
        <w:spacing w:before="70" w:after="0" w:line="262" w:lineRule="auto"/>
        <w:ind w:right="288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13. Смирнова Л. А.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Общеразвивающие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упражнения для младших школьников / Л. А. Смирнова. </w:t>
      </w:r>
      <w:proofErr w:type="gramStart"/>
      <w:r w:rsidRPr="00225C9E">
        <w:rPr>
          <w:rFonts w:ascii="Times New Roman" w:eastAsia="Times New Roman" w:hAnsi="Times New Roman" w:cs="Times New Roman"/>
          <w:color w:val="000000"/>
          <w:sz w:val="24"/>
        </w:rPr>
        <w:t>—М</w:t>
      </w:r>
      <w:proofErr w:type="gram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.: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Владос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>, 2002.</w:t>
      </w:r>
    </w:p>
    <w:p w:rsidR="000E11DE" w:rsidRPr="00225C9E" w:rsidRDefault="000E11DE" w:rsidP="000E11DE">
      <w:pPr>
        <w:autoSpaceDE w:val="0"/>
        <w:autoSpaceDN w:val="0"/>
        <w:spacing w:before="70" w:after="0" w:line="262" w:lineRule="auto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>14. Тер-Ованесян А. А. Педагогические основы физического воспитания / А. А. Тер-Ованесян. — М.: Физкультура и спорт, 1978.</w:t>
      </w:r>
    </w:p>
    <w:p w:rsidR="000E11DE" w:rsidRPr="00225C9E" w:rsidRDefault="000E11DE" w:rsidP="000E11DE">
      <w:pPr>
        <w:autoSpaceDE w:val="0"/>
        <w:autoSpaceDN w:val="0"/>
        <w:spacing w:before="70" w:after="0" w:line="271" w:lineRule="auto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>15. Холодов Ж.К., Кузнецов В.С. Теория и методика физического воспитания и спорта: Учеб</w:t>
      </w:r>
      <w:proofErr w:type="gramStart"/>
      <w:r w:rsidRPr="00225C9E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п</w:t>
      </w:r>
      <w:proofErr w:type="gram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особие для студентов высших учеб заведений. – 2-е изд.,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испр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>. и доп. – М.: Издательский дом «Академия», 2001.</w:t>
      </w:r>
    </w:p>
    <w:p w:rsidR="000E11DE" w:rsidRPr="00225C9E" w:rsidRDefault="000E11DE" w:rsidP="000E11DE">
      <w:pPr>
        <w:autoSpaceDE w:val="0"/>
        <w:autoSpaceDN w:val="0"/>
        <w:spacing w:before="70" w:after="0" w:line="230" w:lineRule="auto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16.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Чичикин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В. Т. Конспект урока по физической культуре / В. Т.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Чичикин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>. — Горький: ГГПИ, 1983.</w:t>
      </w:r>
    </w:p>
    <w:p w:rsidR="000E11DE" w:rsidRPr="00225C9E" w:rsidRDefault="000E11DE" w:rsidP="000E11DE">
      <w:pPr>
        <w:autoSpaceDE w:val="0"/>
        <w:autoSpaceDN w:val="0"/>
        <w:spacing w:before="70" w:after="0" w:line="230" w:lineRule="auto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17.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Чичикин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В. Т. Методика разработки учебных задач / В. Т.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Чичикин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>. — Горький: ГГПИ, 1984.</w:t>
      </w:r>
    </w:p>
    <w:p w:rsidR="000E11DE" w:rsidRPr="00225C9E" w:rsidRDefault="000E11DE" w:rsidP="000E11DE">
      <w:pPr>
        <w:autoSpaceDE w:val="0"/>
        <w:autoSpaceDN w:val="0"/>
        <w:spacing w:before="72" w:after="0" w:line="262" w:lineRule="auto"/>
        <w:ind w:right="288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18.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Чичикин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В. Т. Социальная регуляция профессиональной готовности преподавателя физической культуры / В. Т.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Чичикин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>. — Н. Новгород: Китеж, 1998.</w:t>
      </w:r>
    </w:p>
    <w:p w:rsidR="000E11DE" w:rsidRPr="00225C9E" w:rsidRDefault="000E11DE" w:rsidP="000E11DE">
      <w:pPr>
        <w:autoSpaceDE w:val="0"/>
        <w:autoSpaceDN w:val="0"/>
        <w:spacing w:before="70" w:after="0" w:line="262" w:lineRule="auto"/>
        <w:ind w:right="288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19.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Чичикин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В. Т. Контроль эффективности физического воспитания учащихся в образовательных учреждениях / В.Т.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Чичикин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>. — Н. Новгород: НГЦ, 2001.</w:t>
      </w:r>
    </w:p>
    <w:p w:rsidR="000E11DE" w:rsidRPr="00225C9E" w:rsidRDefault="000E11DE" w:rsidP="000E11DE">
      <w:pPr>
        <w:autoSpaceDE w:val="0"/>
        <w:autoSpaceDN w:val="0"/>
        <w:spacing w:before="70" w:after="0" w:line="262" w:lineRule="auto"/>
        <w:ind w:right="720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20.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Чичикин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В. Т. Проектирование учебного процесса по физической культуре в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общеобразовательном учреждении / В.Т.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Чичикин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, П.В. Игнатьев. — Н. Новгород: НГЦ, 2005. </w:t>
      </w:r>
    </w:p>
    <w:p w:rsidR="000E11DE" w:rsidRPr="00225C9E" w:rsidRDefault="000E11DE" w:rsidP="000E11DE">
      <w:pPr>
        <w:autoSpaceDE w:val="0"/>
        <w:autoSpaceDN w:val="0"/>
        <w:spacing w:before="70" w:after="0" w:line="262" w:lineRule="auto"/>
        <w:ind w:right="864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21.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Чичикин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В. Т. Регуляция физкультурно-оздоровительной деятельности в образовательном учреждении / В.Т.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Чичикин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, П.В. Игнатьев, Е.Е. Конюхов. — Н. Новгород: НГЦ, 2007. </w:t>
      </w:r>
    </w:p>
    <w:p w:rsidR="000E11DE" w:rsidRPr="00225C9E" w:rsidRDefault="000E11DE" w:rsidP="000E11DE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0E11DE" w:rsidRDefault="000E11DE" w:rsidP="000E11DE">
      <w:pPr>
        <w:autoSpaceDE w:val="0"/>
        <w:autoSpaceDN w:val="0"/>
        <w:spacing w:before="166" w:after="0" w:line="262" w:lineRule="auto"/>
        <w:ind w:right="7344"/>
        <w:rPr>
          <w:rFonts w:ascii="Times New Roman" w:eastAsia="Times New Roman" w:hAnsi="Times New Roman" w:cs="Times New Roman"/>
          <w:color w:val="000000"/>
          <w:sz w:val="24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225C9E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  <w:lang w:val="en-US"/>
        </w:rPr>
        <w:t>fizkulturavshkole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/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://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  <w:lang w:val="en-US"/>
        </w:rPr>
        <w:t>fizkultura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>-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  <w:lang w:val="en-US"/>
        </w:rPr>
        <w:t>na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>5.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>/</w:t>
      </w:r>
    </w:p>
    <w:p w:rsidR="000E11DE" w:rsidRDefault="000E11DE" w:rsidP="000E11DE">
      <w:pPr>
        <w:autoSpaceDE w:val="0"/>
        <w:autoSpaceDN w:val="0"/>
        <w:spacing w:before="166" w:after="0" w:line="262" w:lineRule="auto"/>
        <w:ind w:right="7344"/>
        <w:rPr>
          <w:rFonts w:ascii="Times New Roman" w:eastAsia="Times New Roman" w:hAnsi="Times New Roman" w:cs="Times New Roman"/>
          <w:color w:val="000000"/>
          <w:sz w:val="24"/>
        </w:rPr>
      </w:pPr>
    </w:p>
    <w:p w:rsidR="000E11DE" w:rsidRDefault="000E11DE" w:rsidP="000E11DE">
      <w:pPr>
        <w:autoSpaceDE w:val="0"/>
        <w:autoSpaceDN w:val="0"/>
        <w:spacing w:before="166" w:after="0" w:line="262" w:lineRule="auto"/>
        <w:ind w:right="7344"/>
        <w:rPr>
          <w:rFonts w:ascii="Times New Roman" w:eastAsia="Times New Roman" w:hAnsi="Times New Roman" w:cs="Times New Roman"/>
          <w:color w:val="000000"/>
          <w:sz w:val="24"/>
        </w:rPr>
      </w:pPr>
    </w:p>
    <w:p w:rsidR="000E11DE" w:rsidRDefault="000E11DE" w:rsidP="000E11DE">
      <w:pPr>
        <w:autoSpaceDE w:val="0"/>
        <w:autoSpaceDN w:val="0"/>
        <w:spacing w:before="166" w:after="0" w:line="262" w:lineRule="auto"/>
        <w:ind w:right="7344"/>
        <w:rPr>
          <w:rFonts w:ascii="Times New Roman" w:eastAsia="Times New Roman" w:hAnsi="Times New Roman" w:cs="Times New Roman"/>
          <w:color w:val="000000"/>
          <w:sz w:val="24"/>
        </w:rPr>
      </w:pPr>
    </w:p>
    <w:p w:rsidR="000E11DE" w:rsidRDefault="000E11DE" w:rsidP="000E11DE">
      <w:pPr>
        <w:autoSpaceDE w:val="0"/>
        <w:autoSpaceDN w:val="0"/>
        <w:spacing w:before="166" w:after="0" w:line="262" w:lineRule="auto"/>
        <w:ind w:right="7344"/>
        <w:rPr>
          <w:rFonts w:ascii="Times New Roman" w:eastAsia="Times New Roman" w:hAnsi="Times New Roman" w:cs="Times New Roman"/>
          <w:color w:val="000000"/>
          <w:sz w:val="24"/>
        </w:rPr>
      </w:pPr>
    </w:p>
    <w:p w:rsidR="000E11DE" w:rsidRDefault="000E11DE" w:rsidP="000E11DE">
      <w:pPr>
        <w:autoSpaceDE w:val="0"/>
        <w:autoSpaceDN w:val="0"/>
        <w:spacing w:before="166" w:after="0" w:line="262" w:lineRule="auto"/>
        <w:ind w:right="7344"/>
        <w:rPr>
          <w:rFonts w:ascii="Times New Roman" w:eastAsia="Times New Roman" w:hAnsi="Times New Roman" w:cs="Times New Roman"/>
          <w:color w:val="000000"/>
          <w:sz w:val="24"/>
        </w:rPr>
      </w:pPr>
    </w:p>
    <w:p w:rsidR="000E11DE" w:rsidRDefault="000E11DE" w:rsidP="000E11DE">
      <w:pPr>
        <w:autoSpaceDE w:val="0"/>
        <w:autoSpaceDN w:val="0"/>
        <w:spacing w:before="166" w:after="0" w:line="262" w:lineRule="auto"/>
        <w:ind w:right="7344"/>
        <w:rPr>
          <w:rFonts w:ascii="Times New Roman" w:eastAsia="Times New Roman" w:hAnsi="Times New Roman" w:cs="Times New Roman"/>
          <w:color w:val="000000"/>
          <w:sz w:val="24"/>
        </w:rPr>
      </w:pPr>
    </w:p>
    <w:p w:rsidR="000E11DE" w:rsidRDefault="000E11DE" w:rsidP="000E11DE">
      <w:pPr>
        <w:autoSpaceDE w:val="0"/>
        <w:autoSpaceDN w:val="0"/>
        <w:spacing w:before="166" w:after="0" w:line="262" w:lineRule="auto"/>
        <w:ind w:right="7344"/>
        <w:rPr>
          <w:rFonts w:ascii="Times New Roman" w:eastAsia="Times New Roman" w:hAnsi="Times New Roman" w:cs="Times New Roman"/>
          <w:color w:val="000000"/>
          <w:sz w:val="24"/>
        </w:rPr>
      </w:pPr>
    </w:p>
    <w:p w:rsidR="000E11DE" w:rsidRDefault="000E11DE" w:rsidP="000E11DE">
      <w:pPr>
        <w:autoSpaceDE w:val="0"/>
        <w:autoSpaceDN w:val="0"/>
        <w:spacing w:before="166" w:after="0" w:line="262" w:lineRule="auto"/>
        <w:ind w:right="7344"/>
        <w:rPr>
          <w:rFonts w:ascii="Times New Roman" w:eastAsia="Times New Roman" w:hAnsi="Times New Roman" w:cs="Times New Roman"/>
          <w:color w:val="000000"/>
          <w:sz w:val="24"/>
        </w:rPr>
      </w:pPr>
    </w:p>
    <w:p w:rsidR="000E11DE" w:rsidRDefault="000E11DE" w:rsidP="000E11DE">
      <w:pPr>
        <w:autoSpaceDE w:val="0"/>
        <w:autoSpaceDN w:val="0"/>
        <w:spacing w:before="166" w:after="0" w:line="262" w:lineRule="auto"/>
        <w:ind w:right="7344"/>
        <w:rPr>
          <w:rFonts w:ascii="Times New Roman" w:eastAsia="Times New Roman" w:hAnsi="Times New Roman" w:cs="Times New Roman"/>
          <w:color w:val="000000"/>
          <w:sz w:val="24"/>
        </w:rPr>
      </w:pPr>
    </w:p>
    <w:p w:rsidR="000E11DE" w:rsidRDefault="000E11DE" w:rsidP="000E11DE">
      <w:pPr>
        <w:autoSpaceDE w:val="0"/>
        <w:autoSpaceDN w:val="0"/>
        <w:spacing w:before="166" w:after="0" w:line="262" w:lineRule="auto"/>
        <w:ind w:right="7344"/>
        <w:rPr>
          <w:rFonts w:ascii="Times New Roman" w:eastAsia="Times New Roman" w:hAnsi="Times New Roman" w:cs="Times New Roman"/>
          <w:color w:val="000000"/>
          <w:sz w:val="24"/>
        </w:rPr>
      </w:pPr>
    </w:p>
    <w:p w:rsidR="000E11DE" w:rsidRDefault="000E11DE" w:rsidP="000E11DE">
      <w:pPr>
        <w:autoSpaceDE w:val="0"/>
        <w:autoSpaceDN w:val="0"/>
        <w:spacing w:before="166" w:after="0" w:line="262" w:lineRule="auto"/>
        <w:ind w:right="7344"/>
        <w:rPr>
          <w:rFonts w:ascii="Times New Roman" w:eastAsia="Times New Roman" w:hAnsi="Times New Roman" w:cs="Times New Roman"/>
          <w:color w:val="000000"/>
          <w:sz w:val="24"/>
        </w:rPr>
      </w:pPr>
    </w:p>
    <w:p w:rsidR="000E11DE" w:rsidRDefault="000E11DE" w:rsidP="000E11DE">
      <w:pPr>
        <w:autoSpaceDE w:val="0"/>
        <w:autoSpaceDN w:val="0"/>
        <w:spacing w:before="166" w:after="0" w:line="262" w:lineRule="auto"/>
        <w:ind w:right="7344"/>
        <w:rPr>
          <w:rFonts w:ascii="Times New Roman" w:eastAsia="Times New Roman" w:hAnsi="Times New Roman" w:cs="Times New Roman"/>
          <w:color w:val="000000"/>
          <w:sz w:val="24"/>
        </w:rPr>
      </w:pPr>
    </w:p>
    <w:p w:rsidR="000E11DE" w:rsidRDefault="000E11DE" w:rsidP="000E11DE">
      <w:pPr>
        <w:autoSpaceDE w:val="0"/>
        <w:autoSpaceDN w:val="0"/>
        <w:spacing w:before="166" w:after="0" w:line="262" w:lineRule="auto"/>
        <w:ind w:right="7344"/>
        <w:rPr>
          <w:rFonts w:ascii="Times New Roman" w:eastAsia="Times New Roman" w:hAnsi="Times New Roman" w:cs="Times New Roman"/>
          <w:color w:val="000000"/>
          <w:sz w:val="24"/>
        </w:rPr>
      </w:pPr>
    </w:p>
    <w:p w:rsidR="000E11DE" w:rsidRDefault="000E11DE" w:rsidP="000E11DE">
      <w:pPr>
        <w:autoSpaceDE w:val="0"/>
        <w:autoSpaceDN w:val="0"/>
        <w:spacing w:before="166" w:after="0" w:line="262" w:lineRule="auto"/>
        <w:ind w:right="7344"/>
        <w:rPr>
          <w:rFonts w:ascii="Times New Roman" w:eastAsia="Times New Roman" w:hAnsi="Times New Roman" w:cs="Times New Roman"/>
          <w:color w:val="000000"/>
          <w:sz w:val="24"/>
        </w:rPr>
      </w:pPr>
    </w:p>
    <w:p w:rsidR="000E11DE" w:rsidRDefault="000E11DE" w:rsidP="000E11DE">
      <w:pPr>
        <w:autoSpaceDE w:val="0"/>
        <w:autoSpaceDN w:val="0"/>
        <w:spacing w:before="166" w:after="0" w:line="262" w:lineRule="auto"/>
        <w:ind w:right="7344"/>
        <w:rPr>
          <w:rFonts w:ascii="Times New Roman" w:eastAsia="Times New Roman" w:hAnsi="Times New Roman" w:cs="Times New Roman"/>
          <w:color w:val="000000"/>
          <w:sz w:val="24"/>
        </w:rPr>
      </w:pPr>
    </w:p>
    <w:p w:rsidR="000E11DE" w:rsidRDefault="000E11DE" w:rsidP="000E11DE">
      <w:pPr>
        <w:autoSpaceDE w:val="0"/>
        <w:autoSpaceDN w:val="0"/>
        <w:spacing w:before="166" w:after="0" w:line="262" w:lineRule="auto"/>
        <w:ind w:right="7344"/>
        <w:rPr>
          <w:rFonts w:ascii="Times New Roman" w:eastAsia="Times New Roman" w:hAnsi="Times New Roman" w:cs="Times New Roman"/>
          <w:color w:val="000000"/>
          <w:sz w:val="24"/>
        </w:rPr>
      </w:pPr>
    </w:p>
    <w:p w:rsidR="000E11DE" w:rsidRDefault="000E11DE" w:rsidP="000E11DE">
      <w:pPr>
        <w:autoSpaceDE w:val="0"/>
        <w:autoSpaceDN w:val="0"/>
        <w:spacing w:before="166" w:after="0" w:line="262" w:lineRule="auto"/>
        <w:ind w:right="7344"/>
        <w:rPr>
          <w:rFonts w:ascii="Times New Roman" w:eastAsia="Times New Roman" w:hAnsi="Times New Roman" w:cs="Times New Roman"/>
          <w:color w:val="000000"/>
          <w:sz w:val="24"/>
        </w:rPr>
      </w:pPr>
    </w:p>
    <w:p w:rsidR="000E11DE" w:rsidRPr="00225C9E" w:rsidRDefault="000E11DE" w:rsidP="000E11DE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b/>
          <w:color w:val="000000"/>
          <w:sz w:val="24"/>
        </w:rPr>
        <w:t>МАТЕРИАЛЬНО-ТЕХНИЧЕСКОЕ ОБЕСПЕЧЕНИЕ ОБРАЗОВАТЕЛЬНОГО ПРОЦЕССА</w:t>
      </w:r>
    </w:p>
    <w:p w:rsidR="000E11DE" w:rsidRPr="00225C9E" w:rsidRDefault="000E11DE" w:rsidP="000E11DE">
      <w:pPr>
        <w:autoSpaceDE w:val="0"/>
        <w:autoSpaceDN w:val="0"/>
        <w:spacing w:before="346" w:after="0" w:line="230" w:lineRule="auto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b/>
          <w:color w:val="000000"/>
          <w:sz w:val="24"/>
        </w:rPr>
        <w:t>УЧЕБНОЕ ОБОРУДОВАНИЕ</w:t>
      </w:r>
    </w:p>
    <w:p w:rsidR="000E11DE" w:rsidRDefault="000E11DE" w:rsidP="000E11DE">
      <w:pPr>
        <w:autoSpaceDE w:val="0"/>
        <w:autoSpaceDN w:val="0"/>
        <w:spacing w:before="166" w:after="0" w:line="290" w:lineRule="auto"/>
        <w:ind w:right="4320"/>
        <w:rPr>
          <w:rFonts w:ascii="Times New Roman" w:eastAsia="Times New Roman" w:hAnsi="Times New Roman" w:cs="Times New Roman"/>
          <w:color w:val="000000"/>
          <w:sz w:val="24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Материально – техническое обеспечение учебного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процесса:№</w:t>
      </w:r>
      <w:proofErr w:type="spellEnd"/>
      <w:r w:rsidRPr="00225C9E">
        <w:rPr>
          <w:rFonts w:ascii="Cambria" w:eastAsia="MS Mincho" w:hAnsi="Cambria" w:cs="Times New Roman"/>
        </w:rPr>
        <w:br/>
      </w:r>
      <w:proofErr w:type="spellStart"/>
      <w:proofErr w:type="gram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п</w:t>
      </w:r>
      <w:proofErr w:type="spellEnd"/>
      <w:proofErr w:type="gramEnd"/>
      <w:r w:rsidRPr="00225C9E">
        <w:rPr>
          <w:rFonts w:ascii="Times New Roman" w:eastAsia="Times New Roman" w:hAnsi="Times New Roman" w:cs="Times New Roman"/>
          <w:color w:val="000000"/>
          <w:sz w:val="24"/>
        </w:rPr>
        <w:t>/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п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Материально – техническое обеспечение Кол-во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1 Мячи для метания 3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2 Гранаты учебные (500, 700 гр.) 3 </w:t>
      </w:r>
      <w:r w:rsidRPr="00225C9E">
        <w:rPr>
          <w:rFonts w:ascii="Cambria" w:eastAsia="MS Mincho" w:hAnsi="Cambria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3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Скамейки гимнастическая 1 </w:t>
      </w:r>
      <w:r w:rsidRPr="00225C9E">
        <w:rPr>
          <w:rFonts w:ascii="Cambria" w:eastAsia="MS Mincho" w:hAnsi="Cambria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Набор гимнастических матов 1 </w:t>
      </w:r>
      <w:r w:rsidRPr="00225C9E">
        <w:rPr>
          <w:rFonts w:ascii="Cambria" w:eastAsia="MS Mincho" w:hAnsi="Cambria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5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Гимнастический козел 1 </w:t>
      </w:r>
      <w:r w:rsidRPr="00225C9E">
        <w:rPr>
          <w:rFonts w:ascii="Cambria" w:eastAsia="MS Mincho" w:hAnsi="Cambria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6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Гимнастический конь 1 </w:t>
      </w:r>
      <w:r w:rsidRPr="00225C9E">
        <w:rPr>
          <w:rFonts w:ascii="Cambria" w:eastAsia="MS Mincho" w:hAnsi="Cambria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7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Канат для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перетягивания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1 </w:t>
      </w:r>
      <w:r w:rsidRPr="00225C9E">
        <w:rPr>
          <w:rFonts w:ascii="Cambria" w:eastAsia="MS Mincho" w:hAnsi="Cambria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8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Скакалки 10 </w:t>
      </w:r>
      <w:r w:rsidRPr="00225C9E">
        <w:rPr>
          <w:rFonts w:ascii="Cambria" w:eastAsia="MS Mincho" w:hAnsi="Cambria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9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Мостик гимнастический подкидной 1 </w:t>
      </w:r>
      <w:r w:rsidRPr="00225C9E">
        <w:rPr>
          <w:rFonts w:ascii="Cambria" w:eastAsia="MS Mincho" w:hAnsi="Cambria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10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Щит баскетбольный игровой 2 </w:t>
      </w:r>
      <w:r w:rsidRPr="00225C9E">
        <w:rPr>
          <w:rFonts w:ascii="Cambria" w:eastAsia="MS Mincho" w:hAnsi="Cambria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11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Кольца </w:t>
      </w:r>
      <w:proofErr w:type="gramStart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баскетбольные 2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</w:rPr>
        <w:t>2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Волейбольные стойки 2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</w:rPr>
        <w:t>3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Волейбольная сетка 2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Мячи волейбольные 2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</w:rPr>
        <w:t>5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Ворота для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минифутбола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2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</w:rPr>
        <w:t>6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Мячи футбольные 2 </w:t>
      </w:r>
      <w:r w:rsidRPr="00225C9E">
        <w:rPr>
          <w:rFonts w:ascii="Cambria" w:eastAsia="MS Mincho" w:hAnsi="Cambria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17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Штанга тренировочная 1 </w:t>
      </w:r>
      <w:r w:rsidRPr="00225C9E">
        <w:rPr>
          <w:rFonts w:ascii="Cambria" w:eastAsia="MS Mincho" w:hAnsi="Cambria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18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Секундомер электронный 1 </w:t>
      </w:r>
      <w:r w:rsidRPr="00225C9E">
        <w:rPr>
          <w:rFonts w:ascii="Cambria" w:eastAsia="MS Mincho" w:hAnsi="Cambria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19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Рулетки 2 </w:t>
      </w:r>
      <w:r w:rsidRPr="00225C9E">
        <w:rPr>
          <w:rFonts w:ascii="Cambria" w:eastAsia="MS Mincho" w:hAnsi="Cambria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20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Игровое поле для футбола (мини-футбола) 1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Игровое поле для баскетбола (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стритбола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) 1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</w:rPr>
        <w:t>2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Игровое поле для волейбола 1</w:t>
      </w:r>
      <w:proofErr w:type="gramEnd"/>
    </w:p>
    <w:p w:rsidR="000E11DE" w:rsidRDefault="000E11DE" w:rsidP="000E11DE">
      <w:pPr>
        <w:autoSpaceDE w:val="0"/>
        <w:autoSpaceDN w:val="0"/>
        <w:spacing w:before="70" w:after="0" w:line="262" w:lineRule="auto"/>
        <w:ind w:right="8208"/>
        <w:rPr>
          <w:rFonts w:ascii="Cambria" w:eastAsia="MS Mincho" w:hAnsi="Cambria" w:cs="Times New Roman"/>
        </w:rPr>
      </w:pPr>
    </w:p>
    <w:p w:rsidR="000E11DE" w:rsidRDefault="000E11DE" w:rsidP="000E11DE">
      <w:pPr>
        <w:autoSpaceDE w:val="0"/>
        <w:autoSpaceDN w:val="0"/>
        <w:spacing w:before="70" w:after="0" w:line="262" w:lineRule="auto"/>
        <w:ind w:right="8208"/>
        <w:rPr>
          <w:rFonts w:ascii="Cambria" w:eastAsia="MS Mincho" w:hAnsi="Cambria" w:cs="Times New Roman"/>
        </w:rPr>
      </w:pPr>
    </w:p>
    <w:p w:rsidR="000E11DE" w:rsidRDefault="000E11DE" w:rsidP="000E11DE">
      <w:pPr>
        <w:autoSpaceDE w:val="0"/>
        <w:autoSpaceDN w:val="0"/>
        <w:spacing w:before="70" w:after="0" w:line="262" w:lineRule="auto"/>
        <w:ind w:right="8208"/>
        <w:rPr>
          <w:rFonts w:ascii="Cambria" w:eastAsia="MS Mincho" w:hAnsi="Cambria" w:cs="Times New Roman"/>
        </w:rPr>
      </w:pPr>
    </w:p>
    <w:p w:rsidR="000E11DE" w:rsidRDefault="000E11DE" w:rsidP="000E11DE">
      <w:pPr>
        <w:autoSpaceDE w:val="0"/>
        <w:autoSpaceDN w:val="0"/>
        <w:spacing w:before="70" w:after="0" w:line="262" w:lineRule="auto"/>
        <w:ind w:right="8208"/>
        <w:rPr>
          <w:rFonts w:ascii="Cambria" w:eastAsia="MS Mincho" w:hAnsi="Cambria" w:cs="Times New Roman"/>
        </w:rPr>
      </w:pPr>
    </w:p>
    <w:p w:rsidR="000E11DE" w:rsidRDefault="000E11DE" w:rsidP="000E11DE">
      <w:pPr>
        <w:autoSpaceDE w:val="0"/>
        <w:autoSpaceDN w:val="0"/>
        <w:spacing w:before="70" w:after="0" w:line="262" w:lineRule="auto"/>
        <w:ind w:right="8208"/>
        <w:rPr>
          <w:rFonts w:ascii="Cambria" w:eastAsia="MS Mincho" w:hAnsi="Cambria" w:cs="Times New Roman"/>
        </w:rPr>
      </w:pPr>
    </w:p>
    <w:p w:rsidR="000E11DE" w:rsidRDefault="000E11DE" w:rsidP="000E11DE">
      <w:pPr>
        <w:autoSpaceDE w:val="0"/>
        <w:autoSpaceDN w:val="0"/>
        <w:spacing w:before="70" w:after="0" w:line="262" w:lineRule="auto"/>
        <w:ind w:right="8208"/>
        <w:rPr>
          <w:rFonts w:ascii="Cambria" w:eastAsia="MS Mincho" w:hAnsi="Cambria" w:cs="Times New Roman"/>
        </w:rPr>
      </w:pPr>
    </w:p>
    <w:p w:rsidR="000E11DE" w:rsidRDefault="000E11DE" w:rsidP="000E11DE">
      <w:pPr>
        <w:autoSpaceDE w:val="0"/>
        <w:autoSpaceDN w:val="0"/>
        <w:spacing w:before="70" w:after="0" w:line="262" w:lineRule="auto"/>
        <w:ind w:right="8208"/>
        <w:rPr>
          <w:rFonts w:ascii="Cambria" w:eastAsia="MS Mincho" w:hAnsi="Cambria" w:cs="Times New Roman"/>
        </w:rPr>
      </w:pPr>
    </w:p>
    <w:p w:rsidR="000E11DE" w:rsidRDefault="000E11DE" w:rsidP="000E11DE">
      <w:pPr>
        <w:autoSpaceDE w:val="0"/>
        <w:autoSpaceDN w:val="0"/>
        <w:spacing w:before="70" w:after="0" w:line="262" w:lineRule="auto"/>
        <w:ind w:right="8208"/>
        <w:rPr>
          <w:rFonts w:ascii="Cambria" w:eastAsia="MS Mincho" w:hAnsi="Cambria" w:cs="Times New Roman"/>
        </w:rPr>
      </w:pPr>
    </w:p>
    <w:p w:rsidR="000E11DE" w:rsidRDefault="000E11DE" w:rsidP="000E11DE">
      <w:pPr>
        <w:autoSpaceDE w:val="0"/>
        <w:autoSpaceDN w:val="0"/>
        <w:spacing w:before="70" w:after="0" w:line="262" w:lineRule="auto"/>
        <w:ind w:right="8208"/>
        <w:rPr>
          <w:rFonts w:ascii="Cambria" w:eastAsia="MS Mincho" w:hAnsi="Cambria" w:cs="Times New Roman"/>
        </w:rPr>
      </w:pPr>
    </w:p>
    <w:p w:rsidR="000E11DE" w:rsidRDefault="000E11DE" w:rsidP="000E11DE">
      <w:pPr>
        <w:autoSpaceDE w:val="0"/>
        <w:autoSpaceDN w:val="0"/>
        <w:spacing w:before="70" w:after="0" w:line="262" w:lineRule="auto"/>
        <w:ind w:right="8208"/>
        <w:rPr>
          <w:rFonts w:ascii="Cambria" w:eastAsia="MS Mincho" w:hAnsi="Cambria" w:cs="Times New Roman"/>
        </w:rPr>
      </w:pPr>
    </w:p>
    <w:p w:rsidR="000E11DE" w:rsidRDefault="000E11DE" w:rsidP="000E11DE">
      <w:pPr>
        <w:autoSpaceDE w:val="0"/>
        <w:autoSpaceDN w:val="0"/>
        <w:spacing w:before="70" w:after="0" w:line="262" w:lineRule="auto"/>
        <w:ind w:right="8208"/>
        <w:rPr>
          <w:rFonts w:ascii="Cambria" w:eastAsia="MS Mincho" w:hAnsi="Cambria" w:cs="Times New Roman"/>
        </w:rPr>
      </w:pPr>
    </w:p>
    <w:p w:rsidR="000E11DE" w:rsidRDefault="000E11DE" w:rsidP="000E11DE">
      <w:pPr>
        <w:autoSpaceDE w:val="0"/>
        <w:autoSpaceDN w:val="0"/>
        <w:spacing w:before="70" w:after="0" w:line="262" w:lineRule="auto"/>
        <w:ind w:right="8208"/>
        <w:rPr>
          <w:rFonts w:ascii="Cambria" w:eastAsia="MS Mincho" w:hAnsi="Cambria" w:cs="Times New Roman"/>
        </w:rPr>
      </w:pPr>
    </w:p>
    <w:p w:rsidR="000E11DE" w:rsidRDefault="000E11DE" w:rsidP="000E11DE">
      <w:pPr>
        <w:autoSpaceDE w:val="0"/>
        <w:autoSpaceDN w:val="0"/>
        <w:spacing w:before="70" w:after="0" w:line="262" w:lineRule="auto"/>
        <w:ind w:right="8208"/>
        <w:rPr>
          <w:rFonts w:ascii="Cambria" w:eastAsia="MS Mincho" w:hAnsi="Cambria" w:cs="Times New Roman"/>
        </w:rPr>
      </w:pPr>
    </w:p>
    <w:p w:rsidR="000E11DE" w:rsidRDefault="000E11DE" w:rsidP="000E11DE">
      <w:pPr>
        <w:autoSpaceDE w:val="0"/>
        <w:autoSpaceDN w:val="0"/>
        <w:spacing w:before="70" w:after="0" w:line="262" w:lineRule="auto"/>
        <w:ind w:right="8208"/>
        <w:rPr>
          <w:rFonts w:ascii="Cambria" w:eastAsia="MS Mincho" w:hAnsi="Cambria" w:cs="Times New Roman"/>
        </w:rPr>
      </w:pPr>
    </w:p>
    <w:p w:rsidR="000E11DE" w:rsidRDefault="000E11DE" w:rsidP="000E11DE">
      <w:pPr>
        <w:autoSpaceDE w:val="0"/>
        <w:autoSpaceDN w:val="0"/>
        <w:spacing w:before="70" w:after="0" w:line="262" w:lineRule="auto"/>
        <w:ind w:right="8208"/>
        <w:rPr>
          <w:rFonts w:ascii="Cambria" w:eastAsia="MS Mincho" w:hAnsi="Cambria" w:cs="Times New Roman"/>
        </w:rPr>
      </w:pPr>
    </w:p>
    <w:p w:rsidR="000E11DE" w:rsidRPr="003F7AC0" w:rsidRDefault="000E11DE" w:rsidP="000E11DE">
      <w:pPr>
        <w:autoSpaceDE w:val="0"/>
        <w:autoSpaceDN w:val="0"/>
        <w:spacing w:before="70" w:after="0" w:line="262" w:lineRule="auto"/>
        <w:ind w:right="8208"/>
        <w:rPr>
          <w:rFonts w:ascii="Cambria" w:eastAsia="MS Mincho" w:hAnsi="Cambria" w:cs="Times New Roman"/>
        </w:rPr>
      </w:pPr>
    </w:p>
    <w:p w:rsidR="000E11DE" w:rsidRPr="003F7AC0" w:rsidRDefault="000E11DE" w:rsidP="000E11DE">
      <w:pPr>
        <w:autoSpaceDE w:val="0"/>
        <w:autoSpaceDN w:val="0"/>
        <w:spacing w:before="262" w:after="0" w:line="262" w:lineRule="auto"/>
        <w:ind w:right="720"/>
        <w:rPr>
          <w:rFonts w:ascii="Cambria" w:eastAsia="MS Mincho" w:hAnsi="Cambria" w:cs="Times New Roman"/>
        </w:rPr>
      </w:pPr>
      <w:r w:rsidRPr="003F7AC0">
        <w:rPr>
          <w:rFonts w:ascii="Times New Roman" w:eastAsia="Times New Roman" w:hAnsi="Times New Roman" w:cs="Times New Roman"/>
          <w:b/>
          <w:color w:val="000000"/>
          <w:sz w:val="24"/>
        </w:rPr>
        <w:t>ОБОРУДОВАНИЕ ДЛЯ ПРОВЕДЕНИЯ ЛАБОРАТОРНЫХ, ПРАКТИЧЕСКИХ РАБОТ, ДЕМОНСТРАЦИЙ</w:t>
      </w:r>
    </w:p>
    <w:p w:rsidR="000E11DE" w:rsidRPr="003F7AC0" w:rsidRDefault="000E11DE" w:rsidP="000E11DE">
      <w:pPr>
        <w:autoSpaceDE w:val="0"/>
        <w:autoSpaceDN w:val="0"/>
        <w:spacing w:before="166" w:after="0" w:line="262" w:lineRule="auto"/>
        <w:ind w:right="8928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1.Видеофильм</w:t>
      </w:r>
      <w:r w:rsidRPr="003F7AC0">
        <w:rPr>
          <w:rFonts w:ascii="Cambria" w:eastAsia="MS Mincho" w:hAnsi="Cambria" w:cs="Times New Roman"/>
        </w:rPr>
        <w:br/>
      </w:r>
      <w:r w:rsidRPr="003F7AC0">
        <w:rPr>
          <w:rFonts w:ascii="Times New Roman" w:eastAsia="Times New Roman" w:hAnsi="Times New Roman" w:cs="Times New Roman"/>
          <w:color w:val="000000"/>
          <w:sz w:val="24"/>
        </w:rPr>
        <w:t>2. Компьютер.</w:t>
      </w:r>
    </w:p>
    <w:p w:rsidR="000E11DE" w:rsidRPr="003F7AC0" w:rsidRDefault="000E11DE" w:rsidP="000E11DE">
      <w:pPr>
        <w:autoSpaceDE w:val="0"/>
        <w:autoSpaceDN w:val="0"/>
        <w:spacing w:before="70" w:after="0" w:line="262" w:lineRule="auto"/>
        <w:ind w:right="8208"/>
        <w:rPr>
          <w:rFonts w:ascii="Cambria" w:eastAsia="MS Mincho" w:hAnsi="Cambria" w:cs="Times New Roman"/>
        </w:rPr>
      </w:pPr>
      <w:r w:rsidRPr="003F7AC0">
        <w:rPr>
          <w:rFonts w:ascii="Times New Roman" w:eastAsia="Times New Roman" w:hAnsi="Times New Roman" w:cs="Times New Roman"/>
          <w:color w:val="000000"/>
          <w:sz w:val="24"/>
        </w:rPr>
        <w:t xml:space="preserve">3. Цифровой проектор </w:t>
      </w:r>
      <w:r w:rsidRPr="003F7AC0">
        <w:rPr>
          <w:rFonts w:ascii="Cambria" w:eastAsia="MS Mincho" w:hAnsi="Cambria" w:cs="Times New Roman"/>
        </w:rPr>
        <w:br/>
      </w:r>
      <w:r w:rsidRPr="003F7AC0">
        <w:rPr>
          <w:rFonts w:ascii="Times New Roman" w:eastAsia="Times New Roman" w:hAnsi="Times New Roman" w:cs="Times New Roman"/>
          <w:color w:val="000000"/>
          <w:sz w:val="24"/>
        </w:rPr>
        <w:t>4. Экран настенный</w:t>
      </w:r>
    </w:p>
    <w:p w:rsidR="000E11DE" w:rsidRDefault="000E11DE" w:rsidP="000E11DE">
      <w:pPr>
        <w:autoSpaceDE w:val="0"/>
        <w:autoSpaceDN w:val="0"/>
        <w:spacing w:before="166" w:after="0" w:line="290" w:lineRule="auto"/>
        <w:ind w:right="4320"/>
        <w:rPr>
          <w:rFonts w:ascii="Times New Roman" w:eastAsia="Times New Roman" w:hAnsi="Times New Roman" w:cs="Times New Roman"/>
          <w:color w:val="000000"/>
          <w:sz w:val="24"/>
        </w:rPr>
      </w:pPr>
    </w:p>
    <w:p w:rsidR="000E11DE" w:rsidRDefault="000E11DE" w:rsidP="000E11DE">
      <w:pPr>
        <w:autoSpaceDE w:val="0"/>
        <w:autoSpaceDN w:val="0"/>
        <w:spacing w:before="166" w:after="0" w:line="290" w:lineRule="auto"/>
        <w:ind w:right="4320"/>
        <w:rPr>
          <w:rFonts w:ascii="Times New Roman" w:eastAsia="Times New Roman" w:hAnsi="Times New Roman" w:cs="Times New Roman"/>
          <w:color w:val="000000"/>
          <w:sz w:val="24"/>
        </w:rPr>
      </w:pPr>
    </w:p>
    <w:p w:rsidR="000E11DE" w:rsidRDefault="000E11DE" w:rsidP="000E11DE">
      <w:pPr>
        <w:autoSpaceDE w:val="0"/>
        <w:autoSpaceDN w:val="0"/>
        <w:spacing w:before="166" w:after="0" w:line="290" w:lineRule="auto"/>
        <w:ind w:right="4320"/>
        <w:rPr>
          <w:rFonts w:ascii="Times New Roman" w:eastAsia="Times New Roman" w:hAnsi="Times New Roman" w:cs="Times New Roman"/>
          <w:color w:val="000000"/>
          <w:sz w:val="24"/>
        </w:rPr>
      </w:pPr>
    </w:p>
    <w:p w:rsidR="000E11DE" w:rsidRDefault="000E11DE" w:rsidP="000E11DE">
      <w:pPr>
        <w:autoSpaceDE w:val="0"/>
        <w:autoSpaceDN w:val="0"/>
        <w:spacing w:before="166" w:after="0" w:line="290" w:lineRule="auto"/>
        <w:ind w:right="4320"/>
        <w:rPr>
          <w:rFonts w:ascii="Times New Roman" w:eastAsia="Times New Roman" w:hAnsi="Times New Roman" w:cs="Times New Roman"/>
          <w:color w:val="000000"/>
          <w:sz w:val="24"/>
        </w:rPr>
      </w:pPr>
    </w:p>
    <w:p w:rsidR="000E11DE" w:rsidRDefault="000E11DE" w:rsidP="000E11DE">
      <w:pPr>
        <w:autoSpaceDE w:val="0"/>
        <w:autoSpaceDN w:val="0"/>
        <w:spacing w:before="166" w:after="0" w:line="290" w:lineRule="auto"/>
        <w:ind w:right="4320"/>
        <w:rPr>
          <w:rFonts w:ascii="Times New Roman" w:eastAsia="Times New Roman" w:hAnsi="Times New Roman" w:cs="Times New Roman"/>
          <w:color w:val="000000"/>
          <w:sz w:val="24"/>
        </w:rPr>
      </w:pPr>
    </w:p>
    <w:p w:rsidR="000E11DE" w:rsidRDefault="000E11DE" w:rsidP="000E11DE">
      <w:pPr>
        <w:autoSpaceDE w:val="0"/>
        <w:autoSpaceDN w:val="0"/>
        <w:spacing w:before="166" w:after="0" w:line="290" w:lineRule="auto"/>
        <w:ind w:right="4320"/>
        <w:rPr>
          <w:rFonts w:ascii="Times New Roman" w:eastAsia="Times New Roman" w:hAnsi="Times New Roman" w:cs="Times New Roman"/>
          <w:color w:val="000000"/>
          <w:sz w:val="24"/>
        </w:rPr>
      </w:pPr>
    </w:p>
    <w:p w:rsidR="000E11DE" w:rsidRDefault="000E11DE" w:rsidP="000E11DE">
      <w:pPr>
        <w:autoSpaceDE w:val="0"/>
        <w:autoSpaceDN w:val="0"/>
        <w:spacing w:before="166" w:after="0" w:line="290" w:lineRule="auto"/>
        <w:ind w:right="4320"/>
        <w:rPr>
          <w:rFonts w:ascii="Times New Roman" w:eastAsia="Times New Roman" w:hAnsi="Times New Roman" w:cs="Times New Roman"/>
          <w:color w:val="000000"/>
          <w:sz w:val="24"/>
        </w:rPr>
      </w:pPr>
    </w:p>
    <w:p w:rsidR="000E11DE" w:rsidRDefault="000E11DE" w:rsidP="000E11DE">
      <w:pPr>
        <w:autoSpaceDE w:val="0"/>
        <w:autoSpaceDN w:val="0"/>
        <w:spacing w:before="166" w:after="0" w:line="290" w:lineRule="auto"/>
        <w:ind w:right="4320"/>
        <w:rPr>
          <w:rFonts w:ascii="Times New Roman" w:eastAsia="Times New Roman" w:hAnsi="Times New Roman" w:cs="Times New Roman"/>
          <w:color w:val="000000"/>
          <w:sz w:val="24"/>
        </w:rPr>
      </w:pPr>
    </w:p>
    <w:p w:rsidR="000E11DE" w:rsidRDefault="000E11DE" w:rsidP="000E11DE">
      <w:pPr>
        <w:autoSpaceDE w:val="0"/>
        <w:autoSpaceDN w:val="0"/>
        <w:spacing w:before="166" w:after="0" w:line="290" w:lineRule="auto"/>
        <w:ind w:right="4320"/>
        <w:rPr>
          <w:rFonts w:ascii="Times New Roman" w:eastAsia="Times New Roman" w:hAnsi="Times New Roman" w:cs="Times New Roman"/>
          <w:color w:val="000000"/>
          <w:sz w:val="24"/>
        </w:rPr>
      </w:pPr>
    </w:p>
    <w:p w:rsidR="000E11DE" w:rsidRDefault="000E11DE" w:rsidP="000E11DE">
      <w:pPr>
        <w:autoSpaceDE w:val="0"/>
        <w:autoSpaceDN w:val="0"/>
        <w:spacing w:before="166" w:after="0" w:line="290" w:lineRule="auto"/>
        <w:ind w:right="4320"/>
        <w:rPr>
          <w:rFonts w:ascii="Times New Roman" w:eastAsia="Times New Roman" w:hAnsi="Times New Roman" w:cs="Times New Roman"/>
          <w:color w:val="000000"/>
          <w:sz w:val="24"/>
        </w:rPr>
      </w:pPr>
    </w:p>
    <w:p w:rsidR="000E11DE" w:rsidRDefault="000E11DE" w:rsidP="000E11DE">
      <w:pPr>
        <w:autoSpaceDE w:val="0"/>
        <w:autoSpaceDN w:val="0"/>
        <w:spacing w:before="166" w:after="0" w:line="290" w:lineRule="auto"/>
        <w:ind w:right="4320"/>
        <w:rPr>
          <w:rFonts w:ascii="Times New Roman" w:eastAsia="Times New Roman" w:hAnsi="Times New Roman" w:cs="Times New Roman"/>
          <w:color w:val="000000"/>
          <w:sz w:val="24"/>
        </w:rPr>
      </w:pPr>
    </w:p>
    <w:p w:rsidR="000E11DE" w:rsidRDefault="000E11DE" w:rsidP="000E11DE">
      <w:pPr>
        <w:autoSpaceDE w:val="0"/>
        <w:autoSpaceDN w:val="0"/>
        <w:spacing w:before="166" w:after="0" w:line="290" w:lineRule="auto"/>
        <w:ind w:right="4320"/>
        <w:rPr>
          <w:rFonts w:ascii="Times New Roman" w:eastAsia="Times New Roman" w:hAnsi="Times New Roman" w:cs="Times New Roman"/>
          <w:color w:val="000000"/>
          <w:sz w:val="24"/>
        </w:rPr>
      </w:pPr>
    </w:p>
    <w:p w:rsidR="000E11DE" w:rsidRDefault="000E11DE" w:rsidP="000E11DE">
      <w:pPr>
        <w:autoSpaceDE w:val="0"/>
        <w:autoSpaceDN w:val="0"/>
        <w:spacing w:before="166" w:after="0" w:line="290" w:lineRule="auto"/>
        <w:ind w:right="4320"/>
        <w:rPr>
          <w:rFonts w:ascii="Times New Roman" w:eastAsia="Times New Roman" w:hAnsi="Times New Roman" w:cs="Times New Roman"/>
          <w:color w:val="000000"/>
          <w:sz w:val="24"/>
        </w:rPr>
      </w:pPr>
    </w:p>
    <w:p w:rsidR="000E11DE" w:rsidRDefault="000E11DE" w:rsidP="000E11DE">
      <w:pPr>
        <w:autoSpaceDE w:val="0"/>
        <w:autoSpaceDN w:val="0"/>
        <w:spacing w:before="166" w:after="0" w:line="290" w:lineRule="auto"/>
        <w:ind w:right="4320"/>
        <w:rPr>
          <w:rFonts w:ascii="Times New Roman" w:eastAsia="Times New Roman" w:hAnsi="Times New Roman" w:cs="Times New Roman"/>
          <w:color w:val="000000"/>
          <w:sz w:val="24"/>
        </w:rPr>
      </w:pPr>
    </w:p>
    <w:p w:rsidR="000E11DE" w:rsidRDefault="000E11DE" w:rsidP="000E11DE">
      <w:pPr>
        <w:autoSpaceDE w:val="0"/>
        <w:autoSpaceDN w:val="0"/>
        <w:spacing w:before="166" w:after="0" w:line="290" w:lineRule="auto"/>
        <w:ind w:right="4320"/>
        <w:rPr>
          <w:rFonts w:ascii="Times New Roman" w:eastAsia="Times New Roman" w:hAnsi="Times New Roman" w:cs="Times New Roman"/>
          <w:color w:val="000000"/>
          <w:sz w:val="24"/>
        </w:rPr>
      </w:pPr>
    </w:p>
    <w:p w:rsidR="000E11DE" w:rsidRDefault="000E11DE" w:rsidP="000E11DE">
      <w:pPr>
        <w:autoSpaceDE w:val="0"/>
        <w:autoSpaceDN w:val="0"/>
        <w:spacing w:before="166" w:after="0" w:line="290" w:lineRule="auto"/>
        <w:ind w:right="4320"/>
        <w:rPr>
          <w:rFonts w:ascii="Times New Roman" w:eastAsia="Times New Roman" w:hAnsi="Times New Roman" w:cs="Times New Roman"/>
          <w:color w:val="000000"/>
          <w:sz w:val="24"/>
        </w:rPr>
      </w:pPr>
    </w:p>
    <w:p w:rsidR="000E11DE" w:rsidRDefault="000E11DE" w:rsidP="000E11DE">
      <w:pPr>
        <w:autoSpaceDE w:val="0"/>
        <w:autoSpaceDN w:val="0"/>
        <w:spacing w:before="166" w:after="0" w:line="290" w:lineRule="auto"/>
        <w:ind w:right="4320"/>
        <w:rPr>
          <w:rFonts w:ascii="Times New Roman" w:eastAsia="Times New Roman" w:hAnsi="Times New Roman" w:cs="Times New Roman"/>
          <w:color w:val="000000"/>
          <w:sz w:val="24"/>
        </w:rPr>
      </w:pPr>
    </w:p>
    <w:p w:rsidR="000E11DE" w:rsidRDefault="000E11DE" w:rsidP="000E11DE">
      <w:pPr>
        <w:autoSpaceDE w:val="0"/>
        <w:autoSpaceDN w:val="0"/>
        <w:spacing w:before="166" w:after="0" w:line="290" w:lineRule="auto"/>
        <w:ind w:right="4320"/>
        <w:rPr>
          <w:rFonts w:ascii="Times New Roman" w:eastAsia="Times New Roman" w:hAnsi="Times New Roman" w:cs="Times New Roman"/>
          <w:color w:val="000000"/>
          <w:sz w:val="24"/>
        </w:rPr>
      </w:pPr>
    </w:p>
    <w:p w:rsidR="000E11DE" w:rsidRDefault="000E11DE" w:rsidP="000E11DE">
      <w:pPr>
        <w:autoSpaceDE w:val="0"/>
        <w:autoSpaceDN w:val="0"/>
        <w:spacing w:before="166" w:after="0" w:line="290" w:lineRule="auto"/>
        <w:ind w:right="4320"/>
        <w:rPr>
          <w:rFonts w:ascii="Times New Roman" w:eastAsia="Times New Roman" w:hAnsi="Times New Roman" w:cs="Times New Roman"/>
          <w:color w:val="000000"/>
          <w:sz w:val="24"/>
        </w:rPr>
      </w:pPr>
    </w:p>
    <w:p w:rsidR="000E11DE" w:rsidRDefault="000E11DE" w:rsidP="000E11DE">
      <w:pPr>
        <w:autoSpaceDE w:val="0"/>
        <w:autoSpaceDN w:val="0"/>
        <w:spacing w:before="166" w:after="0" w:line="290" w:lineRule="auto"/>
        <w:ind w:right="4320"/>
        <w:rPr>
          <w:rFonts w:ascii="Times New Roman" w:eastAsia="Times New Roman" w:hAnsi="Times New Roman" w:cs="Times New Roman"/>
          <w:color w:val="000000"/>
          <w:sz w:val="24"/>
        </w:rPr>
      </w:pPr>
    </w:p>
    <w:p w:rsidR="000E11DE" w:rsidRDefault="000E11DE" w:rsidP="000E11DE">
      <w:pPr>
        <w:autoSpaceDE w:val="0"/>
        <w:autoSpaceDN w:val="0"/>
        <w:spacing w:before="166" w:after="0" w:line="290" w:lineRule="auto"/>
        <w:ind w:right="4320"/>
        <w:rPr>
          <w:rFonts w:ascii="Times New Roman" w:eastAsia="Times New Roman" w:hAnsi="Times New Roman" w:cs="Times New Roman"/>
          <w:color w:val="000000"/>
          <w:sz w:val="24"/>
        </w:rPr>
      </w:pPr>
    </w:p>
    <w:p w:rsidR="000E11DE" w:rsidRDefault="000E11DE" w:rsidP="000E11DE">
      <w:pPr>
        <w:autoSpaceDE w:val="0"/>
        <w:autoSpaceDN w:val="0"/>
        <w:spacing w:before="166" w:after="0" w:line="290" w:lineRule="auto"/>
        <w:ind w:right="4320"/>
        <w:rPr>
          <w:rFonts w:ascii="Times New Roman" w:eastAsia="Times New Roman" w:hAnsi="Times New Roman" w:cs="Times New Roman"/>
          <w:color w:val="000000"/>
          <w:sz w:val="24"/>
        </w:rPr>
      </w:pPr>
    </w:p>
    <w:p w:rsidR="000E11DE" w:rsidRDefault="000E11DE" w:rsidP="000E11DE">
      <w:pPr>
        <w:autoSpaceDE w:val="0"/>
        <w:autoSpaceDN w:val="0"/>
        <w:spacing w:before="166" w:after="0" w:line="290" w:lineRule="auto"/>
        <w:ind w:right="4320"/>
        <w:rPr>
          <w:rFonts w:ascii="Times New Roman" w:eastAsia="Times New Roman" w:hAnsi="Times New Roman" w:cs="Times New Roman"/>
          <w:color w:val="000000"/>
          <w:sz w:val="24"/>
        </w:rPr>
      </w:pPr>
    </w:p>
    <w:p w:rsidR="000E11DE" w:rsidRDefault="000E11DE" w:rsidP="000E11DE">
      <w:pPr>
        <w:autoSpaceDE w:val="0"/>
        <w:autoSpaceDN w:val="0"/>
        <w:spacing w:before="166" w:after="0" w:line="290" w:lineRule="auto"/>
        <w:ind w:right="4320"/>
        <w:rPr>
          <w:rFonts w:ascii="Times New Roman" w:eastAsia="Times New Roman" w:hAnsi="Times New Roman" w:cs="Times New Roman"/>
          <w:color w:val="000000"/>
          <w:sz w:val="24"/>
        </w:rPr>
      </w:pPr>
    </w:p>
    <w:p w:rsidR="000E11DE" w:rsidRDefault="000E11DE" w:rsidP="000E11DE">
      <w:pPr>
        <w:autoSpaceDE w:val="0"/>
        <w:autoSpaceDN w:val="0"/>
        <w:spacing w:before="166" w:after="0" w:line="290" w:lineRule="auto"/>
        <w:ind w:right="4320"/>
        <w:rPr>
          <w:rFonts w:ascii="Times New Roman" w:eastAsia="Times New Roman" w:hAnsi="Times New Roman" w:cs="Times New Roman"/>
          <w:color w:val="000000"/>
          <w:sz w:val="24"/>
        </w:rPr>
      </w:pPr>
    </w:p>
    <w:p w:rsidR="000E11DE" w:rsidRDefault="000E11DE" w:rsidP="000E11DE">
      <w:pPr>
        <w:autoSpaceDE w:val="0"/>
        <w:autoSpaceDN w:val="0"/>
        <w:spacing w:before="166" w:after="0" w:line="290" w:lineRule="auto"/>
        <w:ind w:right="4320"/>
        <w:rPr>
          <w:rFonts w:ascii="Times New Roman" w:eastAsia="Times New Roman" w:hAnsi="Times New Roman" w:cs="Times New Roman"/>
          <w:color w:val="000000"/>
          <w:sz w:val="24"/>
        </w:rPr>
      </w:pPr>
    </w:p>
    <w:p w:rsidR="000E11DE" w:rsidRDefault="000E11DE" w:rsidP="000E11DE">
      <w:pPr>
        <w:autoSpaceDE w:val="0"/>
        <w:autoSpaceDN w:val="0"/>
        <w:spacing w:before="166" w:after="0" w:line="290" w:lineRule="auto"/>
        <w:ind w:right="4320"/>
        <w:rPr>
          <w:rFonts w:ascii="Times New Roman" w:eastAsia="Times New Roman" w:hAnsi="Times New Roman" w:cs="Times New Roman"/>
          <w:color w:val="000000"/>
          <w:sz w:val="24"/>
        </w:rPr>
      </w:pPr>
    </w:p>
    <w:p w:rsidR="000E11DE" w:rsidRPr="000E11DE" w:rsidRDefault="000E11DE" w:rsidP="000E11DE">
      <w:pPr>
        <w:rPr>
          <w:rFonts w:ascii="Times New Roman" w:hAnsi="Times New Roman" w:cs="Times New Roman"/>
          <w:sz w:val="24"/>
          <w:szCs w:val="24"/>
        </w:rPr>
      </w:pPr>
      <w:r w:rsidRPr="000E11DE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0E11DE" w:rsidRPr="000E11DE" w:rsidRDefault="000E11DE" w:rsidP="000E11DE">
      <w:pPr>
        <w:rPr>
          <w:rFonts w:ascii="Times New Roman" w:hAnsi="Times New Roman" w:cs="Times New Roman"/>
          <w:b/>
          <w:sz w:val="24"/>
          <w:szCs w:val="24"/>
        </w:rPr>
      </w:pPr>
      <w:r w:rsidRPr="000E11DE">
        <w:rPr>
          <w:rFonts w:ascii="Times New Roman" w:hAnsi="Times New Roman" w:cs="Times New Roman"/>
          <w:b/>
          <w:sz w:val="24"/>
          <w:szCs w:val="24"/>
        </w:rPr>
        <w:t>Формы учёта рабочей программы воспитания в рабочей программе по физической культуре.</w:t>
      </w:r>
    </w:p>
    <w:p w:rsidR="000E11DE" w:rsidRPr="000E11DE" w:rsidRDefault="000E11DE" w:rsidP="000E11DE">
      <w:pPr>
        <w:rPr>
          <w:rFonts w:ascii="Times New Roman" w:hAnsi="Times New Roman" w:cs="Times New Roman"/>
          <w:sz w:val="24"/>
          <w:szCs w:val="24"/>
        </w:rPr>
      </w:pPr>
      <w:r w:rsidRPr="000E11DE">
        <w:rPr>
          <w:rFonts w:ascii="Times New Roman" w:hAnsi="Times New Roman" w:cs="Times New Roman"/>
          <w:sz w:val="24"/>
          <w:szCs w:val="24"/>
        </w:rPr>
        <w:t xml:space="preserve"> Рабочая программа воспитания МБОУ «СОШ №2» ПГО </w:t>
      </w:r>
      <w:proofErr w:type="gramStart"/>
      <w:r w:rsidRPr="000E11DE">
        <w:rPr>
          <w:rFonts w:ascii="Times New Roman" w:hAnsi="Times New Roman" w:cs="Times New Roman"/>
          <w:sz w:val="24"/>
          <w:szCs w:val="24"/>
        </w:rPr>
        <w:t>реализуется</w:t>
      </w:r>
      <w:proofErr w:type="gramEnd"/>
      <w:r w:rsidRPr="000E11DE">
        <w:rPr>
          <w:rFonts w:ascii="Times New Roman" w:hAnsi="Times New Roman" w:cs="Times New Roman"/>
          <w:sz w:val="24"/>
          <w:szCs w:val="24"/>
        </w:rPr>
        <w:t xml:space="preserve"> в том числе и через использование воспитательного потенциала уроков физической культуры. </w:t>
      </w:r>
    </w:p>
    <w:p w:rsidR="000E11DE" w:rsidRPr="000E11DE" w:rsidRDefault="000E11DE" w:rsidP="000E11DE">
      <w:pPr>
        <w:rPr>
          <w:rFonts w:ascii="Times New Roman" w:hAnsi="Times New Roman" w:cs="Times New Roman"/>
          <w:sz w:val="24"/>
          <w:szCs w:val="24"/>
        </w:rPr>
      </w:pPr>
      <w:r w:rsidRPr="000E11DE">
        <w:rPr>
          <w:rFonts w:ascii="Times New Roman" w:hAnsi="Times New Roman" w:cs="Times New Roman"/>
          <w:sz w:val="24"/>
          <w:szCs w:val="24"/>
        </w:rPr>
        <w:t xml:space="preserve">Эта работа осуществляется в следующих формах: </w:t>
      </w:r>
    </w:p>
    <w:p w:rsidR="000E11DE" w:rsidRPr="000E11DE" w:rsidRDefault="000E11DE" w:rsidP="000E11DE">
      <w:pPr>
        <w:pStyle w:val="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E11DE">
        <w:rPr>
          <w:rFonts w:ascii="Times New Roman" w:hAnsi="Times New Roman" w:cs="Times New Roman"/>
          <w:sz w:val="24"/>
          <w:szCs w:val="24"/>
          <w:lang w:val="ru-RU"/>
        </w:rPr>
        <w:t xml:space="preserve">Побуждение </w:t>
      </w:r>
      <w:proofErr w:type="gramStart"/>
      <w:r w:rsidRPr="000E11DE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0E11DE">
        <w:rPr>
          <w:rFonts w:ascii="Times New Roman" w:hAnsi="Times New Roman" w:cs="Times New Roman"/>
          <w:sz w:val="24"/>
          <w:szCs w:val="24"/>
          <w:lang w:val="ru-RU"/>
        </w:rPr>
        <w:t xml:space="preserve"> соблюдать на уроке общепринятые нормы поведения,  правила общения со старшими (педагогическими работниками) и сверстниками (обучающимися), принципы учебной дисциплины и самоорганизации. </w:t>
      </w:r>
    </w:p>
    <w:p w:rsidR="000E11DE" w:rsidRPr="000E11DE" w:rsidRDefault="000E11DE" w:rsidP="000E11DE">
      <w:pPr>
        <w:pStyle w:val="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E11DE">
        <w:rPr>
          <w:rFonts w:ascii="Times New Roman" w:hAnsi="Times New Roman" w:cs="Times New Roman"/>
          <w:sz w:val="24"/>
          <w:szCs w:val="24"/>
          <w:lang w:val="ru-RU"/>
        </w:rPr>
        <w:t xml:space="preserve"> Привлечение внимания обучающихся к ценностному аспекту изучаемых на уроках предметов, явлений, событий через:  демонстрацию </w:t>
      </w:r>
      <w:proofErr w:type="gramStart"/>
      <w:r w:rsidRPr="000E11DE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0E11DE">
        <w:rPr>
          <w:rFonts w:ascii="Times New Roman" w:hAnsi="Times New Roman" w:cs="Times New Roman"/>
          <w:sz w:val="24"/>
          <w:szCs w:val="24"/>
          <w:lang w:val="ru-RU"/>
        </w:rPr>
        <w:t xml:space="preserve"> примеров ответственного, гражданского</w:t>
      </w:r>
      <w:r w:rsidRPr="000E11DE">
        <w:rPr>
          <w:sz w:val="24"/>
          <w:szCs w:val="24"/>
        </w:rPr>
        <w:sym w:font="Symbol" w:char="F0BE"/>
      </w:r>
      <w:r w:rsidRPr="000E11DE">
        <w:rPr>
          <w:rFonts w:ascii="Times New Roman" w:hAnsi="Times New Roman" w:cs="Times New Roman"/>
          <w:sz w:val="24"/>
          <w:szCs w:val="24"/>
          <w:lang w:val="ru-RU"/>
        </w:rPr>
        <w:t xml:space="preserve"> поведения, проявления человеколюбия и добросердечности — использование на уроках информации, затрагивающей важные социальные, нравственные, этические вопросы.</w:t>
      </w:r>
    </w:p>
    <w:p w:rsidR="000E11DE" w:rsidRPr="000E11DE" w:rsidRDefault="000E11DE" w:rsidP="000E11DE">
      <w:pPr>
        <w:pStyle w:val="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E11DE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Использование воспитательных возможностей содержания учебного предмета</w:t>
      </w:r>
      <w:r w:rsidRPr="000E11DE">
        <w:rPr>
          <w:sz w:val="24"/>
          <w:szCs w:val="24"/>
          <w:lang w:val="ru-RU"/>
        </w:rPr>
        <w:t xml:space="preserve"> </w:t>
      </w:r>
      <w:r w:rsidRPr="000E11DE">
        <w:rPr>
          <w:rFonts w:ascii="Times New Roman" w:hAnsi="Times New Roman" w:cs="Times New Roman"/>
          <w:sz w:val="24"/>
          <w:szCs w:val="24"/>
          <w:lang w:val="ru-RU"/>
        </w:rPr>
        <w:t xml:space="preserve"> для формирования у обучающихся российских традиционных духовно-нравственных и </w:t>
      </w:r>
      <w:proofErr w:type="spellStart"/>
      <w:r w:rsidRPr="000E11DE">
        <w:rPr>
          <w:rFonts w:ascii="Times New Roman" w:hAnsi="Times New Roman" w:cs="Times New Roman"/>
          <w:sz w:val="24"/>
          <w:szCs w:val="24"/>
          <w:lang w:val="ru-RU"/>
        </w:rPr>
        <w:t>социокультурных</w:t>
      </w:r>
      <w:proofErr w:type="spellEnd"/>
      <w:r w:rsidRPr="000E11DE">
        <w:rPr>
          <w:rFonts w:ascii="Times New Roman" w:hAnsi="Times New Roman" w:cs="Times New Roman"/>
          <w:sz w:val="24"/>
          <w:szCs w:val="24"/>
          <w:lang w:val="ru-RU"/>
        </w:rPr>
        <w:t xml:space="preserve"> ценностей через подбор соответствующих проблемных ситуаций для обсуждения в классе.</w:t>
      </w:r>
    </w:p>
    <w:p w:rsidR="000E11DE" w:rsidRPr="000E11DE" w:rsidRDefault="000E11DE" w:rsidP="000E11DE">
      <w:pPr>
        <w:pStyle w:val="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E11DE">
        <w:rPr>
          <w:rFonts w:ascii="Times New Roman" w:hAnsi="Times New Roman" w:cs="Times New Roman"/>
          <w:sz w:val="24"/>
          <w:szCs w:val="24"/>
          <w:lang w:val="ru-RU"/>
        </w:rPr>
        <w:t xml:space="preserve">  Инициирование обсуждений, высказываний своего мнения, выработки своего личностного отношения к изучаемым событиям, лицам. </w:t>
      </w:r>
    </w:p>
    <w:p w:rsidR="000E11DE" w:rsidRPr="000E11DE" w:rsidRDefault="000E11DE" w:rsidP="000E11DE">
      <w:pPr>
        <w:pStyle w:val="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E11DE">
        <w:rPr>
          <w:rFonts w:ascii="Times New Roman" w:hAnsi="Times New Roman" w:cs="Times New Roman"/>
          <w:sz w:val="24"/>
          <w:szCs w:val="24"/>
          <w:lang w:val="ru-RU"/>
        </w:rPr>
        <w:t xml:space="preserve">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 </w:t>
      </w:r>
    </w:p>
    <w:p w:rsidR="000E11DE" w:rsidRPr="000E11DE" w:rsidRDefault="000E11DE" w:rsidP="000E11DE">
      <w:pPr>
        <w:pStyle w:val="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E11DE">
        <w:rPr>
          <w:rFonts w:ascii="Times New Roman" w:hAnsi="Times New Roman" w:cs="Times New Roman"/>
          <w:sz w:val="24"/>
          <w:szCs w:val="24"/>
          <w:lang w:val="ru-RU"/>
        </w:rPr>
        <w:t xml:space="preserve"> Применение на уроке интерактивных форм работы, стимулирующих познавательную мотивацию обучающихся. </w:t>
      </w:r>
    </w:p>
    <w:p w:rsidR="000E11DE" w:rsidRPr="000E11DE" w:rsidRDefault="000E11DE" w:rsidP="000E11DE">
      <w:pPr>
        <w:pStyle w:val="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E11DE">
        <w:rPr>
          <w:rFonts w:ascii="Times New Roman" w:hAnsi="Times New Roman" w:cs="Times New Roman"/>
          <w:sz w:val="24"/>
          <w:szCs w:val="24"/>
          <w:lang w:val="ru-RU"/>
        </w:rPr>
        <w:t xml:space="preserve"> Применение групповой работы или работы в парах, которые способствуют</w:t>
      </w:r>
      <w:r w:rsidRPr="000E11DE">
        <w:rPr>
          <w:sz w:val="24"/>
          <w:szCs w:val="24"/>
          <w:lang w:val="ru-RU"/>
        </w:rPr>
        <w:t xml:space="preserve"> </w:t>
      </w:r>
      <w:r w:rsidRPr="000E11DE">
        <w:rPr>
          <w:rFonts w:ascii="Times New Roman" w:hAnsi="Times New Roman" w:cs="Times New Roman"/>
          <w:sz w:val="24"/>
          <w:szCs w:val="24"/>
          <w:lang w:val="ru-RU"/>
        </w:rPr>
        <w:t xml:space="preserve"> развитию навыков командной работы и взаимодействию с другими обучающимися.  </w:t>
      </w:r>
    </w:p>
    <w:p w:rsidR="000E11DE" w:rsidRPr="000E11DE" w:rsidRDefault="000E11DE" w:rsidP="000E11DE">
      <w:pPr>
        <w:pStyle w:val="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E11DE">
        <w:rPr>
          <w:rFonts w:ascii="Times New Roman" w:hAnsi="Times New Roman" w:cs="Times New Roman"/>
          <w:sz w:val="24"/>
          <w:szCs w:val="24"/>
          <w:lang w:val="ru-RU"/>
        </w:rPr>
        <w:t>Выбор и использование на уроках методов, методик, технологий, оказывающих</w:t>
      </w:r>
      <w:r w:rsidRPr="000E11DE">
        <w:rPr>
          <w:sz w:val="24"/>
          <w:szCs w:val="24"/>
          <w:lang w:val="ru-RU"/>
        </w:rPr>
        <w:t xml:space="preserve"> </w:t>
      </w:r>
      <w:r w:rsidRPr="000E11DE">
        <w:rPr>
          <w:rFonts w:ascii="Times New Roman" w:hAnsi="Times New Roman" w:cs="Times New Roman"/>
          <w:sz w:val="24"/>
          <w:szCs w:val="24"/>
          <w:lang w:val="ru-RU"/>
        </w:rPr>
        <w:t xml:space="preserve"> воспитательное воздействие на личность в соответствии с воспитательным идеалом, целью и задачами воспитания.  </w:t>
      </w:r>
    </w:p>
    <w:p w:rsidR="000E11DE" w:rsidRPr="000E11DE" w:rsidRDefault="000E11DE" w:rsidP="000E11DE">
      <w:pPr>
        <w:pStyle w:val="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E11DE">
        <w:rPr>
          <w:rFonts w:ascii="Times New Roman" w:hAnsi="Times New Roman" w:cs="Times New Roman"/>
          <w:sz w:val="24"/>
          <w:szCs w:val="24"/>
          <w:lang w:val="ru-RU"/>
        </w:rPr>
        <w:t>Инициирование и поддержка исследовательской деятельности школьников в 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  <w:proofErr w:type="gramEnd"/>
    </w:p>
    <w:p w:rsidR="000E11DE" w:rsidRPr="000E11DE" w:rsidRDefault="000E11DE" w:rsidP="000E11DE">
      <w:pPr>
        <w:pStyle w:val="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E11DE">
        <w:rPr>
          <w:rFonts w:ascii="Times New Roman" w:hAnsi="Times New Roman" w:cs="Times New Roman"/>
          <w:sz w:val="24"/>
          <w:szCs w:val="24"/>
          <w:lang w:val="ru-RU"/>
        </w:rPr>
        <w:t xml:space="preserve">  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:rsidR="000E11DE" w:rsidRPr="00225C9E" w:rsidRDefault="000E11DE" w:rsidP="000E11DE">
      <w:pPr>
        <w:autoSpaceDE w:val="0"/>
        <w:autoSpaceDN w:val="0"/>
        <w:spacing w:before="166" w:after="0" w:line="262" w:lineRule="auto"/>
        <w:ind w:right="7344"/>
        <w:rPr>
          <w:rFonts w:ascii="Cambria" w:eastAsia="MS Mincho" w:hAnsi="Cambria" w:cs="Times New Roman"/>
        </w:rPr>
        <w:sectPr w:rsidR="000E11DE" w:rsidRPr="00225C9E">
          <w:pgSz w:w="11900" w:h="16840"/>
          <w:pgMar w:top="286" w:right="698" w:bottom="1440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0E11DE" w:rsidRDefault="000E11DE" w:rsidP="000E11DE">
      <w:pPr>
        <w:autoSpaceDE w:val="0"/>
        <w:autoSpaceDN w:val="0"/>
        <w:spacing w:before="166" w:after="0" w:line="290" w:lineRule="auto"/>
        <w:ind w:right="4320"/>
        <w:rPr>
          <w:rFonts w:ascii="Times New Roman" w:eastAsia="Times New Roman" w:hAnsi="Times New Roman" w:cs="Times New Roman"/>
          <w:color w:val="000000"/>
          <w:sz w:val="24"/>
        </w:rPr>
      </w:pPr>
    </w:p>
    <w:p w:rsidR="000E11DE" w:rsidRDefault="000E11DE" w:rsidP="000E11DE">
      <w:pPr>
        <w:autoSpaceDE w:val="0"/>
        <w:autoSpaceDN w:val="0"/>
        <w:spacing w:before="166" w:after="0" w:line="290" w:lineRule="auto"/>
        <w:ind w:right="4320"/>
        <w:rPr>
          <w:rFonts w:ascii="Times New Roman" w:eastAsia="Times New Roman" w:hAnsi="Times New Roman" w:cs="Times New Roman"/>
          <w:color w:val="000000"/>
          <w:sz w:val="24"/>
        </w:rPr>
      </w:pPr>
    </w:p>
    <w:p w:rsidR="000E11DE" w:rsidRDefault="000E11DE" w:rsidP="000E11DE">
      <w:pPr>
        <w:autoSpaceDE w:val="0"/>
        <w:autoSpaceDN w:val="0"/>
        <w:spacing w:before="166" w:after="0" w:line="290" w:lineRule="auto"/>
        <w:ind w:right="4320"/>
        <w:rPr>
          <w:rFonts w:ascii="Times New Roman" w:eastAsia="Times New Roman" w:hAnsi="Times New Roman" w:cs="Times New Roman"/>
          <w:color w:val="000000"/>
          <w:sz w:val="24"/>
        </w:rPr>
      </w:pPr>
    </w:p>
    <w:p w:rsidR="000E11DE" w:rsidRPr="00225C9E" w:rsidRDefault="000E11DE" w:rsidP="000E11DE">
      <w:pPr>
        <w:autoSpaceDE w:val="0"/>
        <w:autoSpaceDN w:val="0"/>
        <w:spacing w:before="166" w:after="0" w:line="290" w:lineRule="auto"/>
        <w:ind w:right="4320"/>
        <w:rPr>
          <w:rFonts w:ascii="Cambria" w:eastAsia="MS Mincho" w:hAnsi="Cambria" w:cs="Times New Roman"/>
        </w:rPr>
      </w:pPr>
    </w:p>
    <w:p w:rsidR="000E11DE" w:rsidRPr="003F7AC0" w:rsidRDefault="000E11DE" w:rsidP="000E11DE">
      <w:pPr>
        <w:autoSpaceDE w:val="0"/>
        <w:autoSpaceDN w:val="0"/>
        <w:spacing w:before="262" w:after="0" w:line="262" w:lineRule="auto"/>
        <w:ind w:right="720"/>
        <w:rPr>
          <w:rFonts w:ascii="Cambria" w:eastAsia="MS Mincho" w:hAnsi="Cambria" w:cs="Times New Roman"/>
        </w:rPr>
      </w:pPr>
    </w:p>
    <w:p w:rsidR="000E11DE" w:rsidRPr="003F7AC0" w:rsidRDefault="000E11DE" w:rsidP="000E11DE">
      <w:pPr>
        <w:autoSpaceDE w:val="0"/>
        <w:autoSpaceDN w:val="0"/>
        <w:spacing w:before="70" w:after="0" w:line="262" w:lineRule="auto"/>
        <w:ind w:right="8208"/>
        <w:rPr>
          <w:rFonts w:ascii="Cambria" w:eastAsia="MS Mincho" w:hAnsi="Cambria" w:cs="Times New Roman"/>
        </w:rPr>
      </w:pPr>
    </w:p>
    <w:p w:rsidR="000E11DE" w:rsidRPr="003F7AC0" w:rsidRDefault="000E11DE" w:rsidP="000E11DE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sz w:val="16"/>
          <w:szCs w:val="16"/>
        </w:rPr>
      </w:pPr>
    </w:p>
    <w:p w:rsidR="000E11DE" w:rsidRPr="003F7AC0" w:rsidRDefault="000E11DE" w:rsidP="000E11DE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sz w:val="16"/>
          <w:szCs w:val="16"/>
        </w:rPr>
      </w:pPr>
    </w:p>
    <w:p w:rsidR="000E11DE" w:rsidRPr="003F7AC0" w:rsidRDefault="000E11DE" w:rsidP="000E11DE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sz w:val="16"/>
          <w:szCs w:val="16"/>
        </w:rPr>
      </w:pPr>
    </w:p>
    <w:p w:rsidR="000E11DE" w:rsidRPr="003F7AC0" w:rsidRDefault="000E11DE" w:rsidP="000E11DE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sz w:val="16"/>
          <w:szCs w:val="16"/>
        </w:rPr>
      </w:pPr>
    </w:p>
    <w:p w:rsidR="000E11DE" w:rsidRPr="003F7AC0" w:rsidRDefault="000E11DE" w:rsidP="000E11DE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sz w:val="16"/>
          <w:szCs w:val="16"/>
        </w:rPr>
      </w:pPr>
    </w:p>
    <w:p w:rsidR="000572EB" w:rsidRPr="00B21506" w:rsidRDefault="000572EB" w:rsidP="009A51E2">
      <w:pPr>
        <w:autoSpaceDE w:val="0"/>
        <w:autoSpaceDN w:val="0"/>
        <w:spacing w:after="66" w:line="220" w:lineRule="exact"/>
      </w:pPr>
    </w:p>
    <w:sectPr w:rsidR="000572EB" w:rsidRPr="00B21506" w:rsidSect="00281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19C5660"/>
    <w:multiLevelType w:val="hybridMultilevel"/>
    <w:tmpl w:val="D69E1A5E"/>
    <w:lvl w:ilvl="0" w:tplc="04190011">
      <w:start w:val="1"/>
      <w:numFmt w:val="decimal"/>
      <w:lvlText w:val="%1)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635F738A"/>
    <w:multiLevelType w:val="hybridMultilevel"/>
    <w:tmpl w:val="D4EC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E72"/>
    <w:rsid w:val="000572EB"/>
    <w:rsid w:val="000E11DE"/>
    <w:rsid w:val="002E5437"/>
    <w:rsid w:val="0041358D"/>
    <w:rsid w:val="005B5E72"/>
    <w:rsid w:val="00685CDA"/>
    <w:rsid w:val="007179D0"/>
    <w:rsid w:val="00887051"/>
    <w:rsid w:val="00976C2D"/>
    <w:rsid w:val="009A51E2"/>
    <w:rsid w:val="00A942E2"/>
    <w:rsid w:val="00B21506"/>
    <w:rsid w:val="00BD59FF"/>
    <w:rsid w:val="00BE0429"/>
    <w:rsid w:val="00C84EAC"/>
    <w:rsid w:val="00D153A0"/>
    <w:rsid w:val="00D215E7"/>
    <w:rsid w:val="00EB7475"/>
    <w:rsid w:val="00EC5B54"/>
    <w:rsid w:val="00FB3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B5E72"/>
    <w:pPr>
      <w:spacing w:after="160" w:line="259" w:lineRule="auto"/>
    </w:pPr>
  </w:style>
  <w:style w:type="paragraph" w:styleId="1">
    <w:name w:val="heading 1"/>
    <w:basedOn w:val="a1"/>
    <w:next w:val="a1"/>
    <w:link w:val="11"/>
    <w:uiPriority w:val="9"/>
    <w:qFormat/>
    <w:rsid w:val="000E11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0E11DE"/>
    <w:pPr>
      <w:keepNext/>
      <w:keepLines/>
      <w:spacing w:before="4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0E11DE"/>
    <w:pPr>
      <w:keepNext/>
      <w:keepLines/>
      <w:spacing w:before="40" w:after="0"/>
      <w:outlineLvl w:val="2"/>
    </w:pPr>
    <w:rPr>
      <w:rFonts w:ascii="Calibri" w:eastAsia="MS Gothic" w:hAnsi="Calibri" w:cs="Times New Roman"/>
      <w:b/>
      <w:bCs/>
      <w:color w:val="4F81BD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0E11DE"/>
    <w:pPr>
      <w:keepNext/>
      <w:keepLines/>
      <w:spacing w:before="40" w:after="0"/>
      <w:outlineLvl w:val="3"/>
    </w:pPr>
    <w:rPr>
      <w:rFonts w:ascii="Calibri" w:eastAsia="MS Gothic" w:hAnsi="Calibri" w:cs="Times New Roman"/>
      <w:b/>
      <w:bCs/>
      <w:i/>
      <w:iCs/>
      <w:color w:val="4F81BD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0E11DE"/>
    <w:pPr>
      <w:keepNext/>
      <w:keepLines/>
      <w:spacing w:before="40" w:after="0"/>
      <w:outlineLvl w:val="4"/>
    </w:pPr>
    <w:rPr>
      <w:rFonts w:ascii="Calibri" w:eastAsia="MS Gothic" w:hAnsi="Calibri" w:cs="Times New Roman"/>
      <w:color w:val="243F6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0E11DE"/>
    <w:pPr>
      <w:keepNext/>
      <w:keepLines/>
      <w:spacing w:before="40" w:after="0"/>
      <w:outlineLvl w:val="5"/>
    </w:pPr>
    <w:rPr>
      <w:rFonts w:ascii="Calibri" w:eastAsia="MS Gothic" w:hAnsi="Calibri" w:cs="Times New Roman"/>
      <w:i/>
      <w:iCs/>
      <w:color w:val="243F6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0E11DE"/>
    <w:pPr>
      <w:keepNext/>
      <w:keepLines/>
      <w:spacing w:before="40" w:after="0"/>
      <w:outlineLvl w:val="6"/>
    </w:pPr>
    <w:rPr>
      <w:rFonts w:ascii="Calibri" w:eastAsia="MS Gothic" w:hAnsi="Calibri" w:cs="Times New Roman"/>
      <w:i/>
      <w:iCs/>
      <w:color w:val="40404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0E11DE"/>
    <w:pPr>
      <w:keepNext/>
      <w:keepLines/>
      <w:spacing w:before="40" w:after="0"/>
      <w:outlineLvl w:val="7"/>
    </w:pPr>
    <w:rPr>
      <w:rFonts w:ascii="Calibri" w:eastAsia="MS Gothic" w:hAnsi="Calibri" w:cs="Times New Roman"/>
      <w:color w:val="4F81BD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0E11DE"/>
    <w:pPr>
      <w:keepNext/>
      <w:keepLines/>
      <w:spacing w:before="4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5B5E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10"/>
    <w:uiPriority w:val="9"/>
    <w:rsid w:val="000E11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0E11DE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0E11DE"/>
    <w:rPr>
      <w:rFonts w:ascii="Calibri" w:eastAsia="MS Gothic" w:hAnsi="Calibri" w:cs="Times New Roman"/>
      <w:b/>
      <w:bCs/>
      <w:color w:val="4F81BD"/>
    </w:rPr>
  </w:style>
  <w:style w:type="character" w:customStyle="1" w:styleId="40">
    <w:name w:val="Заголовок 4 Знак"/>
    <w:basedOn w:val="a2"/>
    <w:link w:val="4"/>
    <w:uiPriority w:val="9"/>
    <w:semiHidden/>
    <w:rsid w:val="000E11DE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2"/>
    <w:link w:val="5"/>
    <w:uiPriority w:val="9"/>
    <w:semiHidden/>
    <w:rsid w:val="000E11DE"/>
    <w:rPr>
      <w:rFonts w:ascii="Calibri" w:eastAsia="MS Gothic" w:hAnsi="Calibri" w:cs="Times New Roman"/>
      <w:color w:val="243F60"/>
    </w:rPr>
  </w:style>
  <w:style w:type="character" w:customStyle="1" w:styleId="60">
    <w:name w:val="Заголовок 6 Знак"/>
    <w:basedOn w:val="a2"/>
    <w:link w:val="6"/>
    <w:uiPriority w:val="9"/>
    <w:semiHidden/>
    <w:rsid w:val="000E11DE"/>
    <w:rPr>
      <w:rFonts w:ascii="Calibri" w:eastAsia="MS Gothic" w:hAnsi="Calibri" w:cs="Times New Roman"/>
      <w:i/>
      <w:iCs/>
      <w:color w:val="243F60"/>
    </w:rPr>
  </w:style>
  <w:style w:type="character" w:customStyle="1" w:styleId="70">
    <w:name w:val="Заголовок 7 Знак"/>
    <w:basedOn w:val="a2"/>
    <w:link w:val="7"/>
    <w:uiPriority w:val="9"/>
    <w:semiHidden/>
    <w:rsid w:val="000E11DE"/>
    <w:rPr>
      <w:rFonts w:ascii="Calibri" w:eastAsia="MS Gothic" w:hAnsi="Calibri" w:cs="Times New Roman"/>
      <w:i/>
      <w:iCs/>
      <w:color w:val="404040"/>
    </w:rPr>
  </w:style>
  <w:style w:type="character" w:customStyle="1" w:styleId="80">
    <w:name w:val="Заголовок 8 Знак"/>
    <w:basedOn w:val="a2"/>
    <w:link w:val="8"/>
    <w:uiPriority w:val="9"/>
    <w:semiHidden/>
    <w:rsid w:val="000E11DE"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0E11DE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customStyle="1" w:styleId="110">
    <w:name w:val="Заголовок 11"/>
    <w:basedOn w:val="a1"/>
    <w:next w:val="a1"/>
    <w:link w:val="10"/>
    <w:uiPriority w:val="9"/>
    <w:qFormat/>
    <w:rsid w:val="000E11D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0">
    <w:name w:val="Заголовок 21"/>
    <w:basedOn w:val="a1"/>
    <w:next w:val="a1"/>
    <w:uiPriority w:val="9"/>
    <w:unhideWhenUsed/>
    <w:qFormat/>
    <w:rsid w:val="000E11DE"/>
    <w:pPr>
      <w:keepNext/>
      <w:keepLines/>
      <w:spacing w:before="200" w:after="0" w:line="276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en-US"/>
    </w:rPr>
  </w:style>
  <w:style w:type="paragraph" w:customStyle="1" w:styleId="310">
    <w:name w:val="Заголовок 31"/>
    <w:basedOn w:val="a1"/>
    <w:next w:val="a1"/>
    <w:uiPriority w:val="9"/>
    <w:unhideWhenUsed/>
    <w:qFormat/>
    <w:rsid w:val="000E11DE"/>
    <w:pPr>
      <w:keepNext/>
      <w:keepLines/>
      <w:spacing w:before="200" w:after="0" w:line="276" w:lineRule="auto"/>
      <w:outlineLvl w:val="2"/>
    </w:pPr>
    <w:rPr>
      <w:rFonts w:ascii="Calibri" w:eastAsia="MS Gothic" w:hAnsi="Calibri" w:cs="Times New Roman"/>
      <w:b/>
      <w:bCs/>
      <w:color w:val="4F81BD"/>
      <w:lang w:val="en-US"/>
    </w:rPr>
  </w:style>
  <w:style w:type="paragraph" w:customStyle="1" w:styleId="41">
    <w:name w:val="Заголовок 41"/>
    <w:basedOn w:val="a1"/>
    <w:next w:val="a1"/>
    <w:uiPriority w:val="9"/>
    <w:semiHidden/>
    <w:unhideWhenUsed/>
    <w:qFormat/>
    <w:rsid w:val="000E11DE"/>
    <w:pPr>
      <w:keepNext/>
      <w:keepLines/>
      <w:spacing w:before="200" w:after="0" w:line="276" w:lineRule="auto"/>
      <w:outlineLvl w:val="3"/>
    </w:pPr>
    <w:rPr>
      <w:rFonts w:ascii="Calibri" w:eastAsia="MS Gothic" w:hAnsi="Calibri" w:cs="Times New Roman"/>
      <w:b/>
      <w:bCs/>
      <w:i/>
      <w:iCs/>
      <w:color w:val="4F81BD"/>
      <w:lang w:val="en-US"/>
    </w:rPr>
  </w:style>
  <w:style w:type="paragraph" w:customStyle="1" w:styleId="51">
    <w:name w:val="Заголовок 51"/>
    <w:basedOn w:val="a1"/>
    <w:next w:val="a1"/>
    <w:uiPriority w:val="9"/>
    <w:semiHidden/>
    <w:unhideWhenUsed/>
    <w:qFormat/>
    <w:rsid w:val="000E11DE"/>
    <w:pPr>
      <w:keepNext/>
      <w:keepLines/>
      <w:spacing w:before="200" w:after="0" w:line="276" w:lineRule="auto"/>
      <w:outlineLvl w:val="4"/>
    </w:pPr>
    <w:rPr>
      <w:rFonts w:ascii="Calibri" w:eastAsia="MS Gothic" w:hAnsi="Calibri" w:cs="Times New Roman"/>
      <w:color w:val="243F60"/>
      <w:lang w:val="en-US"/>
    </w:rPr>
  </w:style>
  <w:style w:type="paragraph" w:customStyle="1" w:styleId="61">
    <w:name w:val="Заголовок 61"/>
    <w:basedOn w:val="a1"/>
    <w:next w:val="a1"/>
    <w:uiPriority w:val="9"/>
    <w:semiHidden/>
    <w:unhideWhenUsed/>
    <w:qFormat/>
    <w:rsid w:val="000E11DE"/>
    <w:pPr>
      <w:keepNext/>
      <w:keepLines/>
      <w:spacing w:before="200" w:after="0" w:line="276" w:lineRule="auto"/>
      <w:outlineLvl w:val="5"/>
    </w:pPr>
    <w:rPr>
      <w:rFonts w:ascii="Calibri" w:eastAsia="MS Gothic" w:hAnsi="Calibri" w:cs="Times New Roman"/>
      <w:i/>
      <w:iCs/>
      <w:color w:val="243F60"/>
      <w:lang w:val="en-US"/>
    </w:rPr>
  </w:style>
  <w:style w:type="paragraph" w:customStyle="1" w:styleId="71">
    <w:name w:val="Заголовок 71"/>
    <w:basedOn w:val="a1"/>
    <w:next w:val="a1"/>
    <w:uiPriority w:val="9"/>
    <w:semiHidden/>
    <w:unhideWhenUsed/>
    <w:qFormat/>
    <w:rsid w:val="000E11DE"/>
    <w:pPr>
      <w:keepNext/>
      <w:keepLines/>
      <w:spacing w:before="200" w:after="0" w:line="276" w:lineRule="auto"/>
      <w:outlineLvl w:val="6"/>
    </w:pPr>
    <w:rPr>
      <w:rFonts w:ascii="Calibri" w:eastAsia="MS Gothic" w:hAnsi="Calibri" w:cs="Times New Roman"/>
      <w:i/>
      <w:iCs/>
      <w:color w:val="404040"/>
      <w:lang w:val="en-US"/>
    </w:rPr>
  </w:style>
  <w:style w:type="paragraph" w:customStyle="1" w:styleId="81">
    <w:name w:val="Заголовок 81"/>
    <w:basedOn w:val="a1"/>
    <w:next w:val="a1"/>
    <w:uiPriority w:val="9"/>
    <w:semiHidden/>
    <w:unhideWhenUsed/>
    <w:qFormat/>
    <w:rsid w:val="000E11DE"/>
    <w:pPr>
      <w:keepNext/>
      <w:keepLines/>
      <w:spacing w:before="200" w:after="0" w:line="276" w:lineRule="auto"/>
      <w:outlineLvl w:val="7"/>
    </w:pPr>
    <w:rPr>
      <w:rFonts w:ascii="Calibri" w:eastAsia="MS Gothic" w:hAnsi="Calibri" w:cs="Times New Roman"/>
      <w:color w:val="4F81BD"/>
      <w:sz w:val="20"/>
      <w:szCs w:val="20"/>
      <w:lang w:val="en-US"/>
    </w:rPr>
  </w:style>
  <w:style w:type="paragraph" w:customStyle="1" w:styleId="91">
    <w:name w:val="Заголовок 91"/>
    <w:basedOn w:val="a1"/>
    <w:next w:val="a1"/>
    <w:uiPriority w:val="9"/>
    <w:semiHidden/>
    <w:unhideWhenUsed/>
    <w:qFormat/>
    <w:rsid w:val="000E11DE"/>
    <w:pPr>
      <w:keepNext/>
      <w:keepLines/>
      <w:spacing w:before="200" w:after="0" w:line="276" w:lineRule="auto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val="en-US"/>
    </w:rPr>
  </w:style>
  <w:style w:type="numbering" w:customStyle="1" w:styleId="12">
    <w:name w:val="Нет списка1"/>
    <w:next w:val="a4"/>
    <w:uiPriority w:val="99"/>
    <w:semiHidden/>
    <w:unhideWhenUsed/>
    <w:rsid w:val="000E11DE"/>
  </w:style>
  <w:style w:type="paragraph" w:styleId="a6">
    <w:name w:val="header"/>
    <w:basedOn w:val="a1"/>
    <w:link w:val="a7"/>
    <w:uiPriority w:val="99"/>
    <w:unhideWhenUsed/>
    <w:rsid w:val="000E11DE"/>
    <w:pPr>
      <w:tabs>
        <w:tab w:val="center" w:pos="4680"/>
        <w:tab w:val="right" w:pos="9360"/>
      </w:tabs>
      <w:spacing w:after="0" w:line="240" w:lineRule="auto"/>
    </w:pPr>
    <w:rPr>
      <w:rFonts w:eastAsia="MS Mincho"/>
      <w:lang w:val="en-US"/>
    </w:rPr>
  </w:style>
  <w:style w:type="character" w:customStyle="1" w:styleId="a7">
    <w:name w:val="Верхний колонтитул Знак"/>
    <w:basedOn w:val="a2"/>
    <w:link w:val="a6"/>
    <w:uiPriority w:val="99"/>
    <w:rsid w:val="000E11DE"/>
    <w:rPr>
      <w:rFonts w:eastAsia="MS Mincho"/>
      <w:lang w:val="en-US"/>
    </w:rPr>
  </w:style>
  <w:style w:type="paragraph" w:styleId="a8">
    <w:name w:val="footer"/>
    <w:basedOn w:val="a1"/>
    <w:link w:val="a9"/>
    <w:uiPriority w:val="99"/>
    <w:unhideWhenUsed/>
    <w:rsid w:val="000E11DE"/>
    <w:pPr>
      <w:tabs>
        <w:tab w:val="center" w:pos="4680"/>
        <w:tab w:val="right" w:pos="9360"/>
      </w:tabs>
      <w:spacing w:after="0" w:line="240" w:lineRule="auto"/>
    </w:pPr>
    <w:rPr>
      <w:rFonts w:eastAsia="MS Mincho"/>
      <w:lang w:val="en-US"/>
    </w:rPr>
  </w:style>
  <w:style w:type="character" w:customStyle="1" w:styleId="a9">
    <w:name w:val="Нижний колонтитул Знак"/>
    <w:basedOn w:val="a2"/>
    <w:link w:val="a8"/>
    <w:uiPriority w:val="99"/>
    <w:rsid w:val="000E11DE"/>
    <w:rPr>
      <w:rFonts w:eastAsia="MS Mincho"/>
      <w:lang w:val="en-US"/>
    </w:rPr>
  </w:style>
  <w:style w:type="paragraph" w:styleId="aa">
    <w:name w:val="No Spacing"/>
    <w:uiPriority w:val="1"/>
    <w:qFormat/>
    <w:rsid w:val="000E11DE"/>
    <w:pPr>
      <w:spacing w:after="0" w:line="240" w:lineRule="auto"/>
    </w:pPr>
    <w:rPr>
      <w:rFonts w:eastAsia="MS Mincho"/>
      <w:lang w:val="en-US"/>
    </w:rPr>
  </w:style>
  <w:style w:type="paragraph" w:customStyle="1" w:styleId="13">
    <w:name w:val="Заголовок1"/>
    <w:basedOn w:val="a1"/>
    <w:next w:val="a1"/>
    <w:uiPriority w:val="10"/>
    <w:qFormat/>
    <w:rsid w:val="000E11DE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b">
    <w:name w:val="Название Знак"/>
    <w:basedOn w:val="a2"/>
    <w:link w:val="ac"/>
    <w:uiPriority w:val="10"/>
    <w:rsid w:val="000E11DE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customStyle="1" w:styleId="14">
    <w:name w:val="Подзаголовок1"/>
    <w:basedOn w:val="a1"/>
    <w:next w:val="a1"/>
    <w:uiPriority w:val="11"/>
    <w:qFormat/>
    <w:rsid w:val="000E11DE"/>
    <w:pPr>
      <w:numPr>
        <w:ilvl w:val="1"/>
      </w:numPr>
      <w:spacing w:after="200" w:line="276" w:lineRule="auto"/>
    </w:pPr>
    <w:rPr>
      <w:rFonts w:ascii="Calibri" w:eastAsia="MS Gothic" w:hAnsi="Calibri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d">
    <w:name w:val="Подзаголовок Знак"/>
    <w:basedOn w:val="a2"/>
    <w:link w:val="ae"/>
    <w:uiPriority w:val="11"/>
    <w:rsid w:val="000E11DE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styleId="af">
    <w:name w:val="List Paragraph"/>
    <w:basedOn w:val="a1"/>
    <w:uiPriority w:val="34"/>
    <w:qFormat/>
    <w:rsid w:val="000E11DE"/>
    <w:pPr>
      <w:spacing w:after="200" w:line="276" w:lineRule="auto"/>
      <w:ind w:left="720"/>
      <w:contextualSpacing/>
    </w:pPr>
    <w:rPr>
      <w:rFonts w:eastAsia="MS Mincho"/>
      <w:lang w:val="en-US"/>
    </w:rPr>
  </w:style>
  <w:style w:type="paragraph" w:styleId="af0">
    <w:name w:val="Body Text"/>
    <w:basedOn w:val="a1"/>
    <w:link w:val="af1"/>
    <w:uiPriority w:val="99"/>
    <w:unhideWhenUsed/>
    <w:rsid w:val="000E11DE"/>
    <w:pPr>
      <w:spacing w:after="120" w:line="276" w:lineRule="auto"/>
    </w:pPr>
    <w:rPr>
      <w:rFonts w:eastAsia="MS Mincho"/>
      <w:lang w:val="en-US"/>
    </w:rPr>
  </w:style>
  <w:style w:type="character" w:customStyle="1" w:styleId="af1">
    <w:name w:val="Основной текст Знак"/>
    <w:basedOn w:val="a2"/>
    <w:link w:val="af0"/>
    <w:uiPriority w:val="99"/>
    <w:rsid w:val="000E11DE"/>
    <w:rPr>
      <w:rFonts w:eastAsia="MS Mincho"/>
      <w:lang w:val="en-US"/>
    </w:rPr>
  </w:style>
  <w:style w:type="paragraph" w:styleId="23">
    <w:name w:val="Body Text 2"/>
    <w:basedOn w:val="a1"/>
    <w:link w:val="24"/>
    <w:uiPriority w:val="99"/>
    <w:unhideWhenUsed/>
    <w:rsid w:val="000E11DE"/>
    <w:pPr>
      <w:spacing w:after="120" w:line="480" w:lineRule="auto"/>
    </w:pPr>
    <w:rPr>
      <w:rFonts w:eastAsia="MS Mincho"/>
      <w:lang w:val="en-US"/>
    </w:rPr>
  </w:style>
  <w:style w:type="character" w:customStyle="1" w:styleId="24">
    <w:name w:val="Основной текст 2 Знак"/>
    <w:basedOn w:val="a2"/>
    <w:link w:val="23"/>
    <w:uiPriority w:val="99"/>
    <w:rsid w:val="000E11DE"/>
    <w:rPr>
      <w:rFonts w:eastAsia="MS Mincho"/>
      <w:lang w:val="en-US"/>
    </w:rPr>
  </w:style>
  <w:style w:type="paragraph" w:styleId="33">
    <w:name w:val="Body Text 3"/>
    <w:basedOn w:val="a1"/>
    <w:link w:val="34"/>
    <w:uiPriority w:val="99"/>
    <w:unhideWhenUsed/>
    <w:rsid w:val="000E11DE"/>
    <w:pPr>
      <w:spacing w:after="120" w:line="276" w:lineRule="auto"/>
    </w:pPr>
    <w:rPr>
      <w:rFonts w:eastAsia="MS Mincho"/>
      <w:sz w:val="16"/>
      <w:szCs w:val="16"/>
      <w:lang w:val="en-US"/>
    </w:rPr>
  </w:style>
  <w:style w:type="character" w:customStyle="1" w:styleId="34">
    <w:name w:val="Основной текст 3 Знак"/>
    <w:basedOn w:val="a2"/>
    <w:link w:val="33"/>
    <w:uiPriority w:val="99"/>
    <w:rsid w:val="000E11DE"/>
    <w:rPr>
      <w:rFonts w:eastAsia="MS Mincho"/>
      <w:sz w:val="16"/>
      <w:szCs w:val="16"/>
      <w:lang w:val="en-US"/>
    </w:rPr>
  </w:style>
  <w:style w:type="paragraph" w:styleId="af2">
    <w:name w:val="List"/>
    <w:basedOn w:val="a1"/>
    <w:uiPriority w:val="99"/>
    <w:unhideWhenUsed/>
    <w:rsid w:val="000E11DE"/>
    <w:pPr>
      <w:spacing w:after="200" w:line="276" w:lineRule="auto"/>
      <w:ind w:left="360" w:hanging="360"/>
      <w:contextualSpacing/>
    </w:pPr>
    <w:rPr>
      <w:rFonts w:eastAsia="MS Mincho"/>
      <w:lang w:val="en-US"/>
    </w:rPr>
  </w:style>
  <w:style w:type="paragraph" w:styleId="25">
    <w:name w:val="List 2"/>
    <w:basedOn w:val="a1"/>
    <w:uiPriority w:val="99"/>
    <w:unhideWhenUsed/>
    <w:rsid w:val="000E11DE"/>
    <w:pPr>
      <w:spacing w:after="200" w:line="276" w:lineRule="auto"/>
      <w:ind w:left="720" w:hanging="360"/>
      <w:contextualSpacing/>
    </w:pPr>
    <w:rPr>
      <w:rFonts w:eastAsia="MS Mincho"/>
      <w:lang w:val="en-US"/>
    </w:rPr>
  </w:style>
  <w:style w:type="paragraph" w:styleId="35">
    <w:name w:val="List 3"/>
    <w:basedOn w:val="a1"/>
    <w:uiPriority w:val="99"/>
    <w:unhideWhenUsed/>
    <w:rsid w:val="000E11DE"/>
    <w:pPr>
      <w:spacing w:after="200" w:line="276" w:lineRule="auto"/>
      <w:ind w:left="1080" w:hanging="360"/>
      <w:contextualSpacing/>
    </w:pPr>
    <w:rPr>
      <w:rFonts w:eastAsia="MS Mincho"/>
      <w:lang w:val="en-US"/>
    </w:rPr>
  </w:style>
  <w:style w:type="paragraph" w:styleId="a0">
    <w:name w:val="List Bullet"/>
    <w:basedOn w:val="a1"/>
    <w:uiPriority w:val="99"/>
    <w:unhideWhenUsed/>
    <w:rsid w:val="000E11DE"/>
    <w:pPr>
      <w:numPr>
        <w:numId w:val="1"/>
      </w:numPr>
      <w:spacing w:after="200" w:line="276" w:lineRule="auto"/>
      <w:contextualSpacing/>
    </w:pPr>
    <w:rPr>
      <w:rFonts w:eastAsia="MS Mincho"/>
      <w:lang w:val="en-US"/>
    </w:rPr>
  </w:style>
  <w:style w:type="paragraph" w:styleId="20">
    <w:name w:val="List Bullet 2"/>
    <w:basedOn w:val="a1"/>
    <w:uiPriority w:val="99"/>
    <w:unhideWhenUsed/>
    <w:rsid w:val="000E11DE"/>
    <w:pPr>
      <w:numPr>
        <w:numId w:val="2"/>
      </w:numPr>
      <w:spacing w:after="200" w:line="276" w:lineRule="auto"/>
      <w:contextualSpacing/>
    </w:pPr>
    <w:rPr>
      <w:rFonts w:eastAsia="MS Mincho"/>
      <w:lang w:val="en-US"/>
    </w:rPr>
  </w:style>
  <w:style w:type="paragraph" w:styleId="30">
    <w:name w:val="List Bullet 3"/>
    <w:basedOn w:val="a1"/>
    <w:uiPriority w:val="99"/>
    <w:unhideWhenUsed/>
    <w:rsid w:val="000E11DE"/>
    <w:pPr>
      <w:numPr>
        <w:numId w:val="3"/>
      </w:numPr>
      <w:spacing w:after="200" w:line="276" w:lineRule="auto"/>
      <w:contextualSpacing/>
    </w:pPr>
    <w:rPr>
      <w:rFonts w:eastAsia="MS Mincho"/>
      <w:lang w:val="en-US"/>
    </w:rPr>
  </w:style>
  <w:style w:type="paragraph" w:styleId="a">
    <w:name w:val="List Number"/>
    <w:basedOn w:val="a1"/>
    <w:uiPriority w:val="99"/>
    <w:unhideWhenUsed/>
    <w:rsid w:val="000E11DE"/>
    <w:pPr>
      <w:numPr>
        <w:numId w:val="5"/>
      </w:numPr>
      <w:spacing w:after="200" w:line="276" w:lineRule="auto"/>
      <w:contextualSpacing/>
    </w:pPr>
    <w:rPr>
      <w:rFonts w:eastAsia="MS Mincho"/>
      <w:lang w:val="en-US"/>
    </w:rPr>
  </w:style>
  <w:style w:type="paragraph" w:styleId="2">
    <w:name w:val="List Number 2"/>
    <w:basedOn w:val="a1"/>
    <w:uiPriority w:val="99"/>
    <w:unhideWhenUsed/>
    <w:rsid w:val="000E11DE"/>
    <w:pPr>
      <w:numPr>
        <w:numId w:val="6"/>
      </w:numPr>
      <w:spacing w:after="200" w:line="276" w:lineRule="auto"/>
      <w:contextualSpacing/>
    </w:pPr>
    <w:rPr>
      <w:rFonts w:eastAsia="MS Mincho"/>
      <w:lang w:val="en-US"/>
    </w:rPr>
  </w:style>
  <w:style w:type="paragraph" w:styleId="3">
    <w:name w:val="List Number 3"/>
    <w:basedOn w:val="a1"/>
    <w:uiPriority w:val="99"/>
    <w:unhideWhenUsed/>
    <w:rsid w:val="000E11DE"/>
    <w:pPr>
      <w:numPr>
        <w:numId w:val="7"/>
      </w:numPr>
      <w:spacing w:after="200" w:line="276" w:lineRule="auto"/>
      <w:contextualSpacing/>
    </w:pPr>
    <w:rPr>
      <w:rFonts w:eastAsia="MS Mincho"/>
      <w:lang w:val="en-US"/>
    </w:rPr>
  </w:style>
  <w:style w:type="paragraph" w:styleId="af3">
    <w:name w:val="List Continue"/>
    <w:basedOn w:val="a1"/>
    <w:uiPriority w:val="99"/>
    <w:unhideWhenUsed/>
    <w:rsid w:val="000E11DE"/>
    <w:pPr>
      <w:spacing w:after="120" w:line="276" w:lineRule="auto"/>
      <w:ind w:left="360"/>
      <w:contextualSpacing/>
    </w:pPr>
    <w:rPr>
      <w:rFonts w:eastAsia="MS Mincho"/>
      <w:lang w:val="en-US"/>
    </w:rPr>
  </w:style>
  <w:style w:type="paragraph" w:styleId="26">
    <w:name w:val="List Continue 2"/>
    <w:basedOn w:val="a1"/>
    <w:uiPriority w:val="99"/>
    <w:unhideWhenUsed/>
    <w:rsid w:val="000E11DE"/>
    <w:pPr>
      <w:spacing w:after="120" w:line="276" w:lineRule="auto"/>
      <w:ind w:left="720"/>
      <w:contextualSpacing/>
    </w:pPr>
    <w:rPr>
      <w:rFonts w:eastAsia="MS Mincho"/>
      <w:lang w:val="en-US"/>
    </w:rPr>
  </w:style>
  <w:style w:type="paragraph" w:styleId="36">
    <w:name w:val="List Continue 3"/>
    <w:basedOn w:val="a1"/>
    <w:uiPriority w:val="99"/>
    <w:unhideWhenUsed/>
    <w:rsid w:val="000E11DE"/>
    <w:pPr>
      <w:spacing w:after="120" w:line="276" w:lineRule="auto"/>
      <w:ind w:left="1080"/>
      <w:contextualSpacing/>
    </w:pPr>
    <w:rPr>
      <w:rFonts w:eastAsia="MS Mincho"/>
      <w:lang w:val="en-US"/>
    </w:rPr>
  </w:style>
  <w:style w:type="paragraph" w:styleId="af4">
    <w:name w:val="macro"/>
    <w:link w:val="af5"/>
    <w:uiPriority w:val="99"/>
    <w:unhideWhenUsed/>
    <w:rsid w:val="000E11DE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="MS Mincho" w:hAnsi="Courier"/>
      <w:sz w:val="20"/>
      <w:szCs w:val="20"/>
      <w:lang w:val="en-US"/>
    </w:rPr>
  </w:style>
  <w:style w:type="character" w:customStyle="1" w:styleId="af5">
    <w:name w:val="Текст макроса Знак"/>
    <w:basedOn w:val="a2"/>
    <w:link w:val="af4"/>
    <w:uiPriority w:val="99"/>
    <w:rsid w:val="000E11DE"/>
    <w:rPr>
      <w:rFonts w:ascii="Courier" w:eastAsia="MS Mincho" w:hAnsi="Courier"/>
      <w:sz w:val="20"/>
      <w:szCs w:val="20"/>
      <w:lang w:val="en-US"/>
    </w:rPr>
  </w:style>
  <w:style w:type="paragraph" w:customStyle="1" w:styleId="211">
    <w:name w:val="Цитата 21"/>
    <w:basedOn w:val="a1"/>
    <w:next w:val="a1"/>
    <w:uiPriority w:val="29"/>
    <w:qFormat/>
    <w:rsid w:val="000E11DE"/>
    <w:pPr>
      <w:spacing w:after="200" w:line="276" w:lineRule="auto"/>
    </w:pPr>
    <w:rPr>
      <w:rFonts w:eastAsia="MS Mincho"/>
      <w:i/>
      <w:iCs/>
      <w:color w:val="000000"/>
      <w:lang w:val="en-US"/>
    </w:rPr>
  </w:style>
  <w:style w:type="character" w:customStyle="1" w:styleId="27">
    <w:name w:val="Цитата 2 Знак"/>
    <w:basedOn w:val="a2"/>
    <w:link w:val="28"/>
    <w:uiPriority w:val="29"/>
    <w:rsid w:val="000E11DE"/>
    <w:rPr>
      <w:i/>
      <w:iCs/>
      <w:color w:val="000000"/>
    </w:rPr>
  </w:style>
  <w:style w:type="paragraph" w:customStyle="1" w:styleId="15">
    <w:name w:val="Название объекта1"/>
    <w:basedOn w:val="a1"/>
    <w:next w:val="a1"/>
    <w:uiPriority w:val="35"/>
    <w:semiHidden/>
    <w:unhideWhenUsed/>
    <w:qFormat/>
    <w:rsid w:val="000E11DE"/>
    <w:pPr>
      <w:spacing w:after="200" w:line="240" w:lineRule="auto"/>
    </w:pPr>
    <w:rPr>
      <w:rFonts w:eastAsia="MS Mincho"/>
      <w:b/>
      <w:bCs/>
      <w:color w:val="4F81BD"/>
      <w:sz w:val="18"/>
      <w:szCs w:val="18"/>
      <w:lang w:val="en-US"/>
    </w:rPr>
  </w:style>
  <w:style w:type="character" w:styleId="af6">
    <w:name w:val="Strong"/>
    <w:basedOn w:val="a2"/>
    <w:uiPriority w:val="22"/>
    <w:qFormat/>
    <w:rsid w:val="000E11DE"/>
    <w:rPr>
      <w:b/>
      <w:bCs/>
    </w:rPr>
  </w:style>
  <w:style w:type="character" w:styleId="af7">
    <w:name w:val="Emphasis"/>
    <w:basedOn w:val="a2"/>
    <w:uiPriority w:val="20"/>
    <w:qFormat/>
    <w:rsid w:val="000E11DE"/>
    <w:rPr>
      <w:i/>
      <w:iCs/>
    </w:rPr>
  </w:style>
  <w:style w:type="paragraph" w:customStyle="1" w:styleId="16">
    <w:name w:val="Выделенная цитата1"/>
    <w:basedOn w:val="a1"/>
    <w:next w:val="a1"/>
    <w:uiPriority w:val="30"/>
    <w:qFormat/>
    <w:rsid w:val="000E11D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MS Mincho"/>
      <w:b/>
      <w:bCs/>
      <w:i/>
      <w:iCs/>
      <w:color w:val="4F81BD"/>
      <w:lang w:val="en-US"/>
    </w:rPr>
  </w:style>
  <w:style w:type="character" w:customStyle="1" w:styleId="af8">
    <w:name w:val="Выделенная цитата Знак"/>
    <w:basedOn w:val="a2"/>
    <w:link w:val="af9"/>
    <w:uiPriority w:val="30"/>
    <w:rsid w:val="000E11DE"/>
    <w:rPr>
      <w:b/>
      <w:bCs/>
      <w:i/>
      <w:iCs/>
      <w:color w:val="4F81BD"/>
    </w:rPr>
  </w:style>
  <w:style w:type="character" w:customStyle="1" w:styleId="17">
    <w:name w:val="Слабое выделение1"/>
    <w:basedOn w:val="a2"/>
    <w:uiPriority w:val="19"/>
    <w:qFormat/>
    <w:rsid w:val="000E11DE"/>
    <w:rPr>
      <w:i/>
      <w:iCs/>
      <w:color w:val="808080"/>
    </w:rPr>
  </w:style>
  <w:style w:type="character" w:customStyle="1" w:styleId="18">
    <w:name w:val="Сильное выделение1"/>
    <w:basedOn w:val="a2"/>
    <w:uiPriority w:val="21"/>
    <w:qFormat/>
    <w:rsid w:val="000E11DE"/>
    <w:rPr>
      <w:b/>
      <w:bCs/>
      <w:i/>
      <w:iCs/>
      <w:color w:val="4F81BD"/>
    </w:rPr>
  </w:style>
  <w:style w:type="character" w:customStyle="1" w:styleId="19">
    <w:name w:val="Слабая ссылка1"/>
    <w:basedOn w:val="a2"/>
    <w:uiPriority w:val="31"/>
    <w:qFormat/>
    <w:rsid w:val="000E11DE"/>
    <w:rPr>
      <w:smallCaps/>
      <w:color w:val="C0504D"/>
      <w:u w:val="single"/>
    </w:rPr>
  </w:style>
  <w:style w:type="character" w:customStyle="1" w:styleId="1a">
    <w:name w:val="Сильная ссылка1"/>
    <w:basedOn w:val="a2"/>
    <w:uiPriority w:val="32"/>
    <w:qFormat/>
    <w:rsid w:val="000E11DE"/>
    <w:rPr>
      <w:b/>
      <w:bCs/>
      <w:smallCaps/>
      <w:color w:val="C0504D"/>
      <w:spacing w:val="5"/>
      <w:u w:val="single"/>
    </w:rPr>
  </w:style>
  <w:style w:type="character" w:styleId="afa">
    <w:name w:val="Book Title"/>
    <w:basedOn w:val="a2"/>
    <w:uiPriority w:val="33"/>
    <w:qFormat/>
    <w:rsid w:val="000E11DE"/>
    <w:rPr>
      <w:b/>
      <w:bCs/>
      <w:smallCaps/>
      <w:spacing w:val="5"/>
    </w:rPr>
  </w:style>
  <w:style w:type="character" w:customStyle="1" w:styleId="11">
    <w:name w:val="Заголовок 1 Знак1"/>
    <w:basedOn w:val="a2"/>
    <w:link w:val="1"/>
    <w:uiPriority w:val="9"/>
    <w:rsid w:val="000E11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b">
    <w:name w:val="TOC Heading"/>
    <w:basedOn w:val="1"/>
    <w:next w:val="a1"/>
    <w:uiPriority w:val="39"/>
    <w:semiHidden/>
    <w:unhideWhenUsed/>
    <w:qFormat/>
    <w:rsid w:val="000E11DE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table" w:customStyle="1" w:styleId="1b">
    <w:name w:val="Светлая заливка1"/>
    <w:basedOn w:val="a3"/>
    <w:next w:val="afc"/>
    <w:uiPriority w:val="60"/>
    <w:rsid w:val="000E11D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3"/>
    <w:next w:val="-1"/>
    <w:uiPriority w:val="60"/>
    <w:rsid w:val="000E11DE"/>
    <w:pPr>
      <w:spacing w:after="0" w:line="240" w:lineRule="auto"/>
    </w:pPr>
    <w:rPr>
      <w:rFonts w:eastAsia="MS Mincho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3"/>
    <w:next w:val="-2"/>
    <w:uiPriority w:val="60"/>
    <w:rsid w:val="000E11DE"/>
    <w:pPr>
      <w:spacing w:after="0" w:line="240" w:lineRule="auto"/>
    </w:pPr>
    <w:rPr>
      <w:rFonts w:eastAsia="MS Mincho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3"/>
    <w:next w:val="-3"/>
    <w:uiPriority w:val="60"/>
    <w:rsid w:val="000E11DE"/>
    <w:pPr>
      <w:spacing w:after="0" w:line="240" w:lineRule="auto"/>
    </w:pPr>
    <w:rPr>
      <w:rFonts w:eastAsia="MS Mincho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3"/>
    <w:next w:val="-4"/>
    <w:uiPriority w:val="60"/>
    <w:rsid w:val="000E11DE"/>
    <w:pPr>
      <w:spacing w:after="0" w:line="240" w:lineRule="auto"/>
    </w:pPr>
    <w:rPr>
      <w:rFonts w:eastAsia="MS Mincho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3"/>
    <w:next w:val="-5"/>
    <w:uiPriority w:val="60"/>
    <w:rsid w:val="000E11DE"/>
    <w:pPr>
      <w:spacing w:after="0" w:line="240" w:lineRule="auto"/>
    </w:pPr>
    <w:rPr>
      <w:rFonts w:eastAsia="MS Mincho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3"/>
    <w:next w:val="-6"/>
    <w:uiPriority w:val="60"/>
    <w:rsid w:val="000E11DE"/>
    <w:pPr>
      <w:spacing w:after="0" w:line="240" w:lineRule="auto"/>
    </w:pPr>
    <w:rPr>
      <w:rFonts w:eastAsia="MS Mincho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c">
    <w:name w:val="Светлый список1"/>
    <w:basedOn w:val="a3"/>
    <w:next w:val="afd"/>
    <w:uiPriority w:val="61"/>
    <w:rsid w:val="000E11D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3"/>
    <w:next w:val="-10"/>
    <w:uiPriority w:val="61"/>
    <w:rsid w:val="000E11D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3"/>
    <w:next w:val="-20"/>
    <w:uiPriority w:val="61"/>
    <w:rsid w:val="000E11D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3"/>
    <w:next w:val="-30"/>
    <w:uiPriority w:val="61"/>
    <w:rsid w:val="000E11D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3"/>
    <w:next w:val="-40"/>
    <w:uiPriority w:val="61"/>
    <w:rsid w:val="000E11D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3"/>
    <w:next w:val="-50"/>
    <w:uiPriority w:val="61"/>
    <w:rsid w:val="000E11D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3"/>
    <w:next w:val="-60"/>
    <w:uiPriority w:val="61"/>
    <w:rsid w:val="000E11D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d">
    <w:name w:val="Светлая сетка1"/>
    <w:basedOn w:val="a3"/>
    <w:next w:val="afe"/>
    <w:uiPriority w:val="62"/>
    <w:rsid w:val="000E11D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Светлая сетка - Акцент 11"/>
    <w:basedOn w:val="a3"/>
    <w:next w:val="-12"/>
    <w:uiPriority w:val="62"/>
    <w:rsid w:val="000E11D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1">
    <w:name w:val="Светлая сетка - Акцент 21"/>
    <w:basedOn w:val="a3"/>
    <w:next w:val="-22"/>
    <w:uiPriority w:val="62"/>
    <w:rsid w:val="000E11D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1">
    <w:name w:val="Светлая сетка - Акцент 31"/>
    <w:basedOn w:val="a3"/>
    <w:next w:val="-32"/>
    <w:uiPriority w:val="62"/>
    <w:rsid w:val="000E11D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1">
    <w:name w:val="Светлая сетка - Акцент 41"/>
    <w:basedOn w:val="a3"/>
    <w:next w:val="-42"/>
    <w:uiPriority w:val="62"/>
    <w:rsid w:val="000E11D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11">
    <w:name w:val="Светлая сетка - Акцент 51"/>
    <w:basedOn w:val="a3"/>
    <w:next w:val="-52"/>
    <w:uiPriority w:val="62"/>
    <w:rsid w:val="000E11D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11">
    <w:name w:val="Светлая сетка - Акцент 61"/>
    <w:basedOn w:val="a3"/>
    <w:next w:val="-62"/>
    <w:uiPriority w:val="62"/>
    <w:rsid w:val="000E11D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11">
    <w:name w:val="Средняя заливка 11"/>
    <w:basedOn w:val="a3"/>
    <w:next w:val="1e"/>
    <w:uiPriority w:val="63"/>
    <w:rsid w:val="000E11D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next w:val="1-1"/>
    <w:uiPriority w:val="63"/>
    <w:rsid w:val="000E11D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3"/>
    <w:next w:val="1-2"/>
    <w:uiPriority w:val="63"/>
    <w:rsid w:val="000E11D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3"/>
    <w:next w:val="1-3"/>
    <w:uiPriority w:val="63"/>
    <w:rsid w:val="000E11D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3"/>
    <w:next w:val="1-4"/>
    <w:uiPriority w:val="63"/>
    <w:rsid w:val="000E11D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3"/>
    <w:next w:val="1-5"/>
    <w:uiPriority w:val="63"/>
    <w:rsid w:val="000E11D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3"/>
    <w:next w:val="1-6"/>
    <w:uiPriority w:val="63"/>
    <w:rsid w:val="000E11D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2">
    <w:name w:val="Средняя заливка 21"/>
    <w:basedOn w:val="a3"/>
    <w:next w:val="29"/>
    <w:uiPriority w:val="64"/>
    <w:rsid w:val="000E11D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next w:val="2-1"/>
    <w:uiPriority w:val="64"/>
    <w:rsid w:val="000E11D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3"/>
    <w:next w:val="2-2"/>
    <w:uiPriority w:val="64"/>
    <w:rsid w:val="000E11D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3"/>
    <w:next w:val="2-3"/>
    <w:uiPriority w:val="64"/>
    <w:rsid w:val="000E11D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3"/>
    <w:next w:val="2-4"/>
    <w:uiPriority w:val="64"/>
    <w:rsid w:val="000E11D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3"/>
    <w:next w:val="2-5"/>
    <w:uiPriority w:val="64"/>
    <w:rsid w:val="000E11D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3"/>
    <w:next w:val="2-6"/>
    <w:uiPriority w:val="64"/>
    <w:rsid w:val="000E11D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ий список 11"/>
    <w:basedOn w:val="a3"/>
    <w:next w:val="1f"/>
    <w:uiPriority w:val="65"/>
    <w:rsid w:val="000E11D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3"/>
    <w:next w:val="1-10"/>
    <w:uiPriority w:val="65"/>
    <w:rsid w:val="000E11D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3"/>
    <w:next w:val="1-20"/>
    <w:uiPriority w:val="65"/>
    <w:rsid w:val="000E11D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3"/>
    <w:next w:val="1-30"/>
    <w:uiPriority w:val="65"/>
    <w:rsid w:val="000E11D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3"/>
    <w:next w:val="1-40"/>
    <w:uiPriority w:val="65"/>
    <w:rsid w:val="000E11D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3"/>
    <w:next w:val="1-50"/>
    <w:uiPriority w:val="65"/>
    <w:rsid w:val="000E11D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3"/>
    <w:next w:val="1-60"/>
    <w:uiPriority w:val="65"/>
    <w:rsid w:val="000E11D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3">
    <w:name w:val="Средний список 21"/>
    <w:basedOn w:val="a3"/>
    <w:next w:val="2a"/>
    <w:uiPriority w:val="66"/>
    <w:rsid w:val="000E11D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3"/>
    <w:next w:val="2-10"/>
    <w:uiPriority w:val="66"/>
    <w:rsid w:val="000E11D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3"/>
    <w:next w:val="2-20"/>
    <w:uiPriority w:val="66"/>
    <w:rsid w:val="000E11D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3"/>
    <w:next w:val="2-30"/>
    <w:uiPriority w:val="66"/>
    <w:rsid w:val="000E11D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3"/>
    <w:next w:val="2-40"/>
    <w:uiPriority w:val="66"/>
    <w:rsid w:val="000E11D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3"/>
    <w:next w:val="2-50"/>
    <w:uiPriority w:val="66"/>
    <w:rsid w:val="000E11D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3"/>
    <w:next w:val="2-60"/>
    <w:uiPriority w:val="66"/>
    <w:rsid w:val="000E11D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3">
    <w:name w:val="Средняя сетка 11"/>
    <w:basedOn w:val="a3"/>
    <w:next w:val="1f0"/>
    <w:uiPriority w:val="67"/>
    <w:rsid w:val="000E11D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3"/>
    <w:next w:val="1-12"/>
    <w:uiPriority w:val="67"/>
    <w:rsid w:val="000E11D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3"/>
    <w:next w:val="1-22"/>
    <w:uiPriority w:val="67"/>
    <w:rsid w:val="000E11D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3"/>
    <w:next w:val="1-32"/>
    <w:uiPriority w:val="67"/>
    <w:rsid w:val="000E11D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3"/>
    <w:next w:val="1-42"/>
    <w:uiPriority w:val="67"/>
    <w:rsid w:val="000E11D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3"/>
    <w:next w:val="1-52"/>
    <w:uiPriority w:val="67"/>
    <w:rsid w:val="000E11D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3"/>
    <w:next w:val="1-62"/>
    <w:uiPriority w:val="67"/>
    <w:rsid w:val="000E11D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4">
    <w:name w:val="Средняя сетка 21"/>
    <w:basedOn w:val="a3"/>
    <w:next w:val="2b"/>
    <w:uiPriority w:val="68"/>
    <w:rsid w:val="000E11D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3"/>
    <w:next w:val="2-12"/>
    <w:uiPriority w:val="68"/>
    <w:rsid w:val="000E11D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3"/>
    <w:next w:val="2-22"/>
    <w:uiPriority w:val="68"/>
    <w:rsid w:val="000E11D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3"/>
    <w:next w:val="2-32"/>
    <w:uiPriority w:val="68"/>
    <w:rsid w:val="000E11D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3"/>
    <w:next w:val="2-42"/>
    <w:uiPriority w:val="68"/>
    <w:rsid w:val="000E11D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3"/>
    <w:next w:val="2-52"/>
    <w:uiPriority w:val="68"/>
    <w:rsid w:val="000E11D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3"/>
    <w:next w:val="2-62"/>
    <w:uiPriority w:val="68"/>
    <w:rsid w:val="000E11D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1">
    <w:name w:val="Средняя сетка 31"/>
    <w:basedOn w:val="a3"/>
    <w:next w:val="37"/>
    <w:uiPriority w:val="69"/>
    <w:rsid w:val="000E11D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3"/>
    <w:next w:val="3-1"/>
    <w:uiPriority w:val="69"/>
    <w:rsid w:val="000E11D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3"/>
    <w:next w:val="3-2"/>
    <w:uiPriority w:val="69"/>
    <w:rsid w:val="000E11D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3"/>
    <w:next w:val="3-3"/>
    <w:uiPriority w:val="69"/>
    <w:rsid w:val="000E11D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3"/>
    <w:next w:val="3-4"/>
    <w:uiPriority w:val="69"/>
    <w:rsid w:val="000E11D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3"/>
    <w:next w:val="3-5"/>
    <w:uiPriority w:val="69"/>
    <w:rsid w:val="000E11D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3"/>
    <w:next w:val="3-6"/>
    <w:uiPriority w:val="69"/>
    <w:rsid w:val="000E11D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f1">
    <w:name w:val="Темный список1"/>
    <w:basedOn w:val="a3"/>
    <w:next w:val="aff"/>
    <w:uiPriority w:val="70"/>
    <w:rsid w:val="000E11DE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3"/>
    <w:next w:val="-13"/>
    <w:uiPriority w:val="70"/>
    <w:rsid w:val="000E11DE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3"/>
    <w:next w:val="-23"/>
    <w:uiPriority w:val="70"/>
    <w:rsid w:val="000E11DE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3"/>
    <w:next w:val="-33"/>
    <w:uiPriority w:val="70"/>
    <w:rsid w:val="000E11DE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3"/>
    <w:next w:val="-43"/>
    <w:uiPriority w:val="70"/>
    <w:rsid w:val="000E11DE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3"/>
    <w:next w:val="-53"/>
    <w:uiPriority w:val="70"/>
    <w:rsid w:val="000E11DE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3"/>
    <w:next w:val="-63"/>
    <w:uiPriority w:val="70"/>
    <w:rsid w:val="000E11DE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2">
    <w:name w:val="Цветная заливка1"/>
    <w:basedOn w:val="a3"/>
    <w:next w:val="aff0"/>
    <w:uiPriority w:val="71"/>
    <w:rsid w:val="000E11D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3"/>
    <w:next w:val="-14"/>
    <w:uiPriority w:val="71"/>
    <w:rsid w:val="000E11D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3"/>
    <w:next w:val="-24"/>
    <w:uiPriority w:val="71"/>
    <w:rsid w:val="000E11D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3"/>
    <w:next w:val="-34"/>
    <w:uiPriority w:val="71"/>
    <w:rsid w:val="000E11D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3"/>
    <w:next w:val="-44"/>
    <w:uiPriority w:val="71"/>
    <w:rsid w:val="000E11D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3"/>
    <w:next w:val="-54"/>
    <w:uiPriority w:val="71"/>
    <w:rsid w:val="000E11D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3"/>
    <w:next w:val="-64"/>
    <w:uiPriority w:val="71"/>
    <w:rsid w:val="000E11D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3">
    <w:name w:val="Цветной список1"/>
    <w:basedOn w:val="a3"/>
    <w:next w:val="aff1"/>
    <w:uiPriority w:val="72"/>
    <w:rsid w:val="000E11D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3"/>
    <w:next w:val="-15"/>
    <w:uiPriority w:val="72"/>
    <w:rsid w:val="000E11D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3"/>
    <w:next w:val="-25"/>
    <w:uiPriority w:val="72"/>
    <w:rsid w:val="000E11D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3"/>
    <w:next w:val="-35"/>
    <w:uiPriority w:val="72"/>
    <w:rsid w:val="000E11D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3"/>
    <w:next w:val="-45"/>
    <w:uiPriority w:val="72"/>
    <w:rsid w:val="000E11D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3"/>
    <w:next w:val="-55"/>
    <w:uiPriority w:val="72"/>
    <w:rsid w:val="000E11D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3"/>
    <w:next w:val="-65"/>
    <w:uiPriority w:val="72"/>
    <w:rsid w:val="000E11D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4">
    <w:name w:val="Цветная сетка1"/>
    <w:basedOn w:val="a3"/>
    <w:next w:val="aff2"/>
    <w:uiPriority w:val="73"/>
    <w:rsid w:val="000E11D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3"/>
    <w:next w:val="-16"/>
    <w:uiPriority w:val="73"/>
    <w:rsid w:val="000E11D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3"/>
    <w:next w:val="-26"/>
    <w:uiPriority w:val="73"/>
    <w:rsid w:val="000E11D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3"/>
    <w:next w:val="-36"/>
    <w:uiPriority w:val="73"/>
    <w:rsid w:val="000E11D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3"/>
    <w:next w:val="-46"/>
    <w:uiPriority w:val="73"/>
    <w:rsid w:val="000E11D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3"/>
    <w:next w:val="-56"/>
    <w:uiPriority w:val="73"/>
    <w:rsid w:val="000E11D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3"/>
    <w:next w:val="-66"/>
    <w:uiPriority w:val="73"/>
    <w:rsid w:val="000E11D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215">
    <w:name w:val="Заголовок 2 Знак1"/>
    <w:basedOn w:val="a2"/>
    <w:uiPriority w:val="9"/>
    <w:semiHidden/>
    <w:rsid w:val="000E11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2">
    <w:name w:val="Заголовок 3 Знак1"/>
    <w:basedOn w:val="a2"/>
    <w:uiPriority w:val="9"/>
    <w:semiHidden/>
    <w:rsid w:val="000E11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c">
    <w:name w:val="Title"/>
    <w:basedOn w:val="a1"/>
    <w:next w:val="a1"/>
    <w:link w:val="ab"/>
    <w:uiPriority w:val="10"/>
    <w:qFormat/>
    <w:rsid w:val="000E11DE"/>
    <w:pPr>
      <w:spacing w:after="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1f5">
    <w:name w:val="Название Знак1"/>
    <w:basedOn w:val="a2"/>
    <w:link w:val="ac"/>
    <w:uiPriority w:val="10"/>
    <w:rsid w:val="000E11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6">
    <w:name w:val="Заголовок Знак1"/>
    <w:basedOn w:val="a2"/>
    <w:uiPriority w:val="10"/>
    <w:rsid w:val="000E1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Subtitle"/>
    <w:basedOn w:val="a1"/>
    <w:next w:val="a1"/>
    <w:link w:val="ad"/>
    <w:uiPriority w:val="11"/>
    <w:qFormat/>
    <w:rsid w:val="000E11DE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character" w:customStyle="1" w:styleId="1f7">
    <w:name w:val="Подзаголовок Знак1"/>
    <w:basedOn w:val="a2"/>
    <w:link w:val="ae"/>
    <w:uiPriority w:val="11"/>
    <w:rsid w:val="000E11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8">
    <w:name w:val="Quote"/>
    <w:basedOn w:val="a1"/>
    <w:next w:val="a1"/>
    <w:link w:val="27"/>
    <w:uiPriority w:val="29"/>
    <w:qFormat/>
    <w:rsid w:val="000E11DE"/>
    <w:pPr>
      <w:spacing w:before="200"/>
      <w:ind w:left="864" w:right="864"/>
      <w:jc w:val="center"/>
    </w:pPr>
    <w:rPr>
      <w:i/>
      <w:iCs/>
      <w:color w:val="000000"/>
    </w:rPr>
  </w:style>
  <w:style w:type="character" w:customStyle="1" w:styleId="216">
    <w:name w:val="Цитата 2 Знак1"/>
    <w:basedOn w:val="a2"/>
    <w:link w:val="28"/>
    <w:uiPriority w:val="29"/>
    <w:rsid w:val="000E11DE"/>
    <w:rPr>
      <w:i/>
      <w:iCs/>
      <w:color w:val="000000" w:themeColor="text1"/>
    </w:rPr>
  </w:style>
  <w:style w:type="character" w:customStyle="1" w:styleId="410">
    <w:name w:val="Заголовок 4 Знак1"/>
    <w:basedOn w:val="a2"/>
    <w:uiPriority w:val="9"/>
    <w:semiHidden/>
    <w:rsid w:val="000E11D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10">
    <w:name w:val="Заголовок 5 Знак1"/>
    <w:basedOn w:val="a2"/>
    <w:uiPriority w:val="9"/>
    <w:semiHidden/>
    <w:rsid w:val="000E11D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10">
    <w:name w:val="Заголовок 6 Знак1"/>
    <w:basedOn w:val="a2"/>
    <w:uiPriority w:val="9"/>
    <w:semiHidden/>
    <w:rsid w:val="000E11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10">
    <w:name w:val="Заголовок 7 Знак1"/>
    <w:basedOn w:val="a2"/>
    <w:uiPriority w:val="9"/>
    <w:semiHidden/>
    <w:rsid w:val="000E11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10">
    <w:name w:val="Заголовок 8 Знак1"/>
    <w:basedOn w:val="a2"/>
    <w:uiPriority w:val="9"/>
    <w:semiHidden/>
    <w:rsid w:val="000E11D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2"/>
    <w:uiPriority w:val="9"/>
    <w:semiHidden/>
    <w:rsid w:val="000E11D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9">
    <w:name w:val="Intense Quote"/>
    <w:basedOn w:val="a1"/>
    <w:next w:val="a1"/>
    <w:link w:val="af8"/>
    <w:uiPriority w:val="30"/>
    <w:qFormat/>
    <w:rsid w:val="000E11D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b/>
      <w:bCs/>
      <w:i/>
      <w:iCs/>
      <w:color w:val="4F81BD"/>
    </w:rPr>
  </w:style>
  <w:style w:type="character" w:customStyle="1" w:styleId="1f8">
    <w:name w:val="Выделенная цитата Знак1"/>
    <w:basedOn w:val="a2"/>
    <w:link w:val="af9"/>
    <w:uiPriority w:val="30"/>
    <w:rsid w:val="000E11DE"/>
    <w:rPr>
      <w:b/>
      <w:bCs/>
      <w:i/>
      <w:iCs/>
      <w:color w:val="4F81BD" w:themeColor="accent1"/>
    </w:rPr>
  </w:style>
  <w:style w:type="character" w:styleId="aff3">
    <w:name w:val="Subtle Emphasis"/>
    <w:basedOn w:val="a2"/>
    <w:uiPriority w:val="19"/>
    <w:qFormat/>
    <w:rsid w:val="000E11DE"/>
    <w:rPr>
      <w:i/>
      <w:iCs/>
      <w:color w:val="404040" w:themeColor="text1" w:themeTint="BF"/>
    </w:rPr>
  </w:style>
  <w:style w:type="character" w:styleId="aff4">
    <w:name w:val="Intense Emphasis"/>
    <w:basedOn w:val="a2"/>
    <w:uiPriority w:val="21"/>
    <w:qFormat/>
    <w:rsid w:val="000E11DE"/>
    <w:rPr>
      <w:i/>
      <w:iCs/>
      <w:color w:val="4F81BD" w:themeColor="accent1"/>
    </w:rPr>
  </w:style>
  <w:style w:type="character" w:styleId="aff5">
    <w:name w:val="Subtle Reference"/>
    <w:basedOn w:val="a2"/>
    <w:uiPriority w:val="31"/>
    <w:qFormat/>
    <w:rsid w:val="000E11DE"/>
    <w:rPr>
      <w:smallCaps/>
      <w:color w:val="5A5A5A" w:themeColor="text1" w:themeTint="A5"/>
    </w:rPr>
  </w:style>
  <w:style w:type="character" w:styleId="aff6">
    <w:name w:val="Intense Reference"/>
    <w:basedOn w:val="a2"/>
    <w:uiPriority w:val="32"/>
    <w:qFormat/>
    <w:rsid w:val="000E11DE"/>
    <w:rPr>
      <w:b/>
      <w:bCs/>
      <w:smallCaps/>
      <w:color w:val="4F81BD" w:themeColor="accent1"/>
      <w:spacing w:val="5"/>
    </w:rPr>
  </w:style>
  <w:style w:type="table" w:styleId="afc">
    <w:name w:val="Light Shading"/>
    <w:basedOn w:val="a3"/>
    <w:uiPriority w:val="60"/>
    <w:unhideWhenUsed/>
    <w:rsid w:val="000E11D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unhideWhenUsed/>
    <w:rsid w:val="000E11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unhideWhenUsed/>
    <w:rsid w:val="000E11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unhideWhenUsed/>
    <w:rsid w:val="000E11D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unhideWhenUsed/>
    <w:rsid w:val="000E11D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unhideWhenUsed/>
    <w:rsid w:val="000E11D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unhideWhenUsed/>
    <w:rsid w:val="000E11D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d">
    <w:name w:val="Light List"/>
    <w:basedOn w:val="a3"/>
    <w:uiPriority w:val="61"/>
    <w:unhideWhenUsed/>
    <w:rsid w:val="000E11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unhideWhenUsed/>
    <w:rsid w:val="000E11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unhideWhenUsed/>
    <w:rsid w:val="000E11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unhideWhenUsed/>
    <w:rsid w:val="000E11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unhideWhenUsed/>
    <w:rsid w:val="000E11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unhideWhenUsed/>
    <w:rsid w:val="000E11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unhideWhenUsed/>
    <w:rsid w:val="000E11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e">
    <w:name w:val="Light Grid"/>
    <w:basedOn w:val="a3"/>
    <w:uiPriority w:val="62"/>
    <w:unhideWhenUsed/>
    <w:rsid w:val="000E11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3"/>
    <w:uiPriority w:val="62"/>
    <w:unhideWhenUsed/>
    <w:rsid w:val="000E11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2">
    <w:name w:val="Light Grid Accent 2"/>
    <w:basedOn w:val="a3"/>
    <w:uiPriority w:val="62"/>
    <w:unhideWhenUsed/>
    <w:rsid w:val="000E11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2">
    <w:name w:val="Light Grid Accent 3"/>
    <w:basedOn w:val="a3"/>
    <w:uiPriority w:val="62"/>
    <w:unhideWhenUsed/>
    <w:rsid w:val="000E11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2">
    <w:name w:val="Light Grid Accent 4"/>
    <w:basedOn w:val="a3"/>
    <w:uiPriority w:val="62"/>
    <w:unhideWhenUsed/>
    <w:rsid w:val="000E11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2">
    <w:name w:val="Light Grid Accent 5"/>
    <w:basedOn w:val="a3"/>
    <w:uiPriority w:val="62"/>
    <w:unhideWhenUsed/>
    <w:rsid w:val="000E11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2">
    <w:name w:val="Light Grid Accent 6"/>
    <w:basedOn w:val="a3"/>
    <w:uiPriority w:val="62"/>
    <w:unhideWhenUsed/>
    <w:rsid w:val="000E11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e">
    <w:name w:val="Medium Shading 1"/>
    <w:basedOn w:val="a3"/>
    <w:uiPriority w:val="63"/>
    <w:unhideWhenUsed/>
    <w:rsid w:val="000E11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unhideWhenUsed/>
    <w:rsid w:val="000E11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unhideWhenUsed/>
    <w:rsid w:val="000E11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unhideWhenUsed/>
    <w:rsid w:val="000E11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unhideWhenUsed/>
    <w:rsid w:val="000E11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unhideWhenUsed/>
    <w:rsid w:val="000E11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unhideWhenUsed/>
    <w:rsid w:val="000E11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unhideWhenUsed/>
    <w:rsid w:val="000E11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unhideWhenUsed/>
    <w:rsid w:val="000E11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unhideWhenUsed/>
    <w:rsid w:val="000E11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unhideWhenUsed/>
    <w:rsid w:val="000E11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unhideWhenUsed/>
    <w:rsid w:val="000E11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unhideWhenUsed/>
    <w:rsid w:val="000E11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unhideWhenUsed/>
    <w:rsid w:val="000E11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f">
    <w:name w:val="Medium List 1"/>
    <w:basedOn w:val="a3"/>
    <w:uiPriority w:val="65"/>
    <w:unhideWhenUsed/>
    <w:rsid w:val="000E11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unhideWhenUsed/>
    <w:rsid w:val="000E11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unhideWhenUsed/>
    <w:rsid w:val="000E11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unhideWhenUsed/>
    <w:rsid w:val="000E11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unhideWhenUsed/>
    <w:rsid w:val="000E11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unhideWhenUsed/>
    <w:rsid w:val="000E11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unhideWhenUsed/>
    <w:rsid w:val="000E11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unhideWhenUsed/>
    <w:rsid w:val="000E11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unhideWhenUsed/>
    <w:rsid w:val="000E11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unhideWhenUsed/>
    <w:rsid w:val="000E11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unhideWhenUsed/>
    <w:rsid w:val="000E11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unhideWhenUsed/>
    <w:rsid w:val="000E11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unhideWhenUsed/>
    <w:rsid w:val="000E11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unhideWhenUsed/>
    <w:rsid w:val="000E11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0">
    <w:name w:val="Medium Grid 1"/>
    <w:basedOn w:val="a3"/>
    <w:uiPriority w:val="67"/>
    <w:unhideWhenUsed/>
    <w:rsid w:val="000E11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3"/>
    <w:uiPriority w:val="67"/>
    <w:unhideWhenUsed/>
    <w:rsid w:val="000E11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2">
    <w:name w:val="Medium Grid 1 Accent 2"/>
    <w:basedOn w:val="a3"/>
    <w:uiPriority w:val="67"/>
    <w:unhideWhenUsed/>
    <w:rsid w:val="000E11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2">
    <w:name w:val="Medium Grid 1 Accent 3"/>
    <w:basedOn w:val="a3"/>
    <w:uiPriority w:val="67"/>
    <w:unhideWhenUsed/>
    <w:rsid w:val="000E11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2">
    <w:name w:val="Medium Grid 1 Accent 4"/>
    <w:basedOn w:val="a3"/>
    <w:uiPriority w:val="67"/>
    <w:unhideWhenUsed/>
    <w:rsid w:val="000E11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2">
    <w:name w:val="Medium Grid 1 Accent 5"/>
    <w:basedOn w:val="a3"/>
    <w:uiPriority w:val="67"/>
    <w:unhideWhenUsed/>
    <w:rsid w:val="000E11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2">
    <w:name w:val="Medium Grid 1 Accent 6"/>
    <w:basedOn w:val="a3"/>
    <w:uiPriority w:val="67"/>
    <w:unhideWhenUsed/>
    <w:rsid w:val="000E11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unhideWhenUsed/>
    <w:rsid w:val="000E11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3"/>
    <w:uiPriority w:val="68"/>
    <w:unhideWhenUsed/>
    <w:rsid w:val="000E11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3"/>
    <w:uiPriority w:val="68"/>
    <w:unhideWhenUsed/>
    <w:rsid w:val="000E11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3"/>
    <w:uiPriority w:val="68"/>
    <w:unhideWhenUsed/>
    <w:rsid w:val="000E11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3"/>
    <w:uiPriority w:val="68"/>
    <w:unhideWhenUsed/>
    <w:rsid w:val="000E11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3"/>
    <w:uiPriority w:val="68"/>
    <w:unhideWhenUsed/>
    <w:rsid w:val="000E11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3"/>
    <w:uiPriority w:val="68"/>
    <w:unhideWhenUsed/>
    <w:rsid w:val="000E11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unhideWhenUsed/>
    <w:rsid w:val="000E11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unhideWhenUsed/>
    <w:rsid w:val="000E11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unhideWhenUsed/>
    <w:rsid w:val="000E11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unhideWhenUsed/>
    <w:rsid w:val="000E11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unhideWhenUsed/>
    <w:rsid w:val="000E11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unhideWhenUsed/>
    <w:rsid w:val="000E11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unhideWhenUsed/>
    <w:rsid w:val="000E11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">
    <w:name w:val="Dark List"/>
    <w:basedOn w:val="a3"/>
    <w:uiPriority w:val="70"/>
    <w:unhideWhenUsed/>
    <w:rsid w:val="000E11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3"/>
    <w:uiPriority w:val="70"/>
    <w:unhideWhenUsed/>
    <w:rsid w:val="000E11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3">
    <w:name w:val="Dark List Accent 2"/>
    <w:basedOn w:val="a3"/>
    <w:uiPriority w:val="70"/>
    <w:unhideWhenUsed/>
    <w:rsid w:val="000E11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3">
    <w:name w:val="Dark List Accent 3"/>
    <w:basedOn w:val="a3"/>
    <w:uiPriority w:val="70"/>
    <w:unhideWhenUsed/>
    <w:rsid w:val="000E11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3"/>
    <w:uiPriority w:val="70"/>
    <w:unhideWhenUsed/>
    <w:rsid w:val="000E11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3"/>
    <w:uiPriority w:val="70"/>
    <w:unhideWhenUsed/>
    <w:rsid w:val="000E11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3"/>
    <w:uiPriority w:val="70"/>
    <w:unhideWhenUsed/>
    <w:rsid w:val="000E11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0">
    <w:name w:val="Colorful Shading"/>
    <w:basedOn w:val="a3"/>
    <w:uiPriority w:val="71"/>
    <w:unhideWhenUsed/>
    <w:rsid w:val="000E11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3"/>
    <w:uiPriority w:val="71"/>
    <w:unhideWhenUsed/>
    <w:rsid w:val="000E11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3"/>
    <w:uiPriority w:val="71"/>
    <w:unhideWhenUsed/>
    <w:rsid w:val="000E11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3"/>
    <w:uiPriority w:val="71"/>
    <w:unhideWhenUsed/>
    <w:rsid w:val="000E11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3"/>
    <w:uiPriority w:val="71"/>
    <w:unhideWhenUsed/>
    <w:rsid w:val="000E11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3"/>
    <w:uiPriority w:val="71"/>
    <w:unhideWhenUsed/>
    <w:rsid w:val="000E11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3"/>
    <w:uiPriority w:val="71"/>
    <w:unhideWhenUsed/>
    <w:rsid w:val="000E11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1">
    <w:name w:val="Colorful List"/>
    <w:basedOn w:val="a3"/>
    <w:uiPriority w:val="72"/>
    <w:unhideWhenUsed/>
    <w:rsid w:val="000E11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3"/>
    <w:uiPriority w:val="72"/>
    <w:unhideWhenUsed/>
    <w:rsid w:val="000E11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5">
    <w:name w:val="Colorful List Accent 2"/>
    <w:basedOn w:val="a3"/>
    <w:uiPriority w:val="72"/>
    <w:unhideWhenUsed/>
    <w:rsid w:val="000E11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5">
    <w:name w:val="Colorful List Accent 3"/>
    <w:basedOn w:val="a3"/>
    <w:uiPriority w:val="72"/>
    <w:unhideWhenUsed/>
    <w:rsid w:val="000E11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5">
    <w:name w:val="Colorful List Accent 4"/>
    <w:basedOn w:val="a3"/>
    <w:uiPriority w:val="72"/>
    <w:unhideWhenUsed/>
    <w:rsid w:val="000E11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5">
    <w:name w:val="Colorful List Accent 5"/>
    <w:basedOn w:val="a3"/>
    <w:uiPriority w:val="72"/>
    <w:unhideWhenUsed/>
    <w:rsid w:val="000E11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5">
    <w:name w:val="Colorful List Accent 6"/>
    <w:basedOn w:val="a3"/>
    <w:uiPriority w:val="72"/>
    <w:unhideWhenUsed/>
    <w:rsid w:val="000E11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2">
    <w:name w:val="Colorful Grid"/>
    <w:basedOn w:val="a3"/>
    <w:uiPriority w:val="73"/>
    <w:unhideWhenUsed/>
    <w:rsid w:val="000E11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3"/>
    <w:uiPriority w:val="73"/>
    <w:unhideWhenUsed/>
    <w:rsid w:val="000E11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3"/>
    <w:uiPriority w:val="73"/>
    <w:unhideWhenUsed/>
    <w:rsid w:val="000E11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3"/>
    <w:uiPriority w:val="73"/>
    <w:unhideWhenUsed/>
    <w:rsid w:val="000E11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6">
    <w:name w:val="Colorful Grid Accent 4"/>
    <w:basedOn w:val="a3"/>
    <w:uiPriority w:val="73"/>
    <w:unhideWhenUsed/>
    <w:rsid w:val="000E11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6">
    <w:name w:val="Colorful Grid Accent 5"/>
    <w:basedOn w:val="a3"/>
    <w:uiPriority w:val="73"/>
    <w:unhideWhenUsed/>
    <w:rsid w:val="000E11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6">
    <w:name w:val="Colorful Grid Accent 6"/>
    <w:basedOn w:val="a3"/>
    <w:uiPriority w:val="73"/>
    <w:unhideWhenUsed/>
    <w:rsid w:val="000E11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7">
    <w:name w:val="Balloon Text"/>
    <w:basedOn w:val="a1"/>
    <w:link w:val="aff8"/>
    <w:uiPriority w:val="99"/>
    <w:semiHidden/>
    <w:unhideWhenUsed/>
    <w:rsid w:val="000E1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8">
    <w:name w:val="Текст выноски Знак"/>
    <w:basedOn w:val="a2"/>
    <w:link w:val="aff7"/>
    <w:uiPriority w:val="99"/>
    <w:semiHidden/>
    <w:rsid w:val="000E11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32</Pages>
  <Words>8128</Words>
  <Characters>46335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2022-10-16T05:44:00Z</dcterms:created>
  <dcterms:modified xsi:type="dcterms:W3CDTF">2022-10-17T01:51:00Z</dcterms:modified>
</cp:coreProperties>
</file>