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C5" w:rsidRDefault="00A15AC5" w:rsidP="00BE18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BA7E8B">
        <w:rPr>
          <w:rFonts w:ascii="Times New Roman" w:hAnsi="Times New Roman" w:cs="Times New Roman"/>
          <w:sz w:val="28"/>
          <w:szCs w:val="28"/>
        </w:rPr>
        <w:t>ное бюджетное образовательное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A15AC5" w:rsidRDefault="00BA7E8B" w:rsidP="00BE18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</w:t>
      </w:r>
      <w:r w:rsidR="00A15AC5">
        <w:rPr>
          <w:rFonts w:ascii="Times New Roman" w:hAnsi="Times New Roman" w:cs="Times New Roman"/>
          <w:sz w:val="28"/>
          <w:szCs w:val="28"/>
        </w:rPr>
        <w:t xml:space="preserve">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№2»</w:t>
      </w:r>
      <w:r w:rsidR="00BE188F">
        <w:rPr>
          <w:rFonts w:ascii="Times New Roman" w:hAnsi="Times New Roman" w:cs="Times New Roman"/>
          <w:sz w:val="28"/>
          <w:szCs w:val="28"/>
        </w:rPr>
        <w:t xml:space="preserve">                                                 Партизанского городского округа  Приморского края</w:t>
      </w:r>
    </w:p>
    <w:p w:rsidR="00A15AC5" w:rsidRDefault="00A15AC5" w:rsidP="00A15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5AC5" w:rsidRDefault="00A15AC5" w:rsidP="00A15AC5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AAA" w:rsidRDefault="00714AAA" w:rsidP="00A15AC5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AAA" w:rsidRDefault="00714AAA" w:rsidP="00A15AC5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AAA" w:rsidRDefault="00714AAA" w:rsidP="00A15AC5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AAA" w:rsidRDefault="00714AAA" w:rsidP="00A15AC5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AAA" w:rsidRDefault="00714AAA" w:rsidP="00A15AC5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AAA" w:rsidRDefault="00714AAA" w:rsidP="00A15AC5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5AC5" w:rsidRDefault="00A15AC5" w:rsidP="00A15AC5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5AC5" w:rsidRDefault="00A15AC5" w:rsidP="00A15AC5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5AC5" w:rsidRPr="00E13916" w:rsidRDefault="00A15AC5" w:rsidP="00A15AC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916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A15AC5" w:rsidRPr="00C63743" w:rsidRDefault="00A15AC5" w:rsidP="00714AAA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743">
        <w:rPr>
          <w:rFonts w:ascii="Times New Roman" w:hAnsi="Times New Roman" w:cs="Times New Roman"/>
          <w:b/>
          <w:sz w:val="28"/>
          <w:szCs w:val="28"/>
        </w:rPr>
        <w:t>по</w:t>
      </w:r>
      <w:r w:rsidR="000C0035" w:rsidRPr="001B2BAF">
        <w:rPr>
          <w:rFonts w:ascii="Times New Roman" w:hAnsi="Times New Roman" w:cs="Times New Roman"/>
          <w:b/>
          <w:sz w:val="28"/>
          <w:szCs w:val="28"/>
        </w:rPr>
        <w:t>Физической культуре 7</w:t>
      </w:r>
      <w:r w:rsidRPr="001B2BAF">
        <w:rPr>
          <w:rFonts w:ascii="Times New Roman" w:hAnsi="Times New Roman" w:cs="Times New Roman"/>
          <w:b/>
          <w:sz w:val="28"/>
          <w:szCs w:val="28"/>
        </w:rPr>
        <w:t xml:space="preserve"> класс ФГОС</w:t>
      </w:r>
    </w:p>
    <w:p w:rsidR="00C63743" w:rsidRPr="00C63743" w:rsidRDefault="00C63743" w:rsidP="00C637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C3DF3">
        <w:rPr>
          <w:rFonts w:ascii="Times New Roman" w:hAnsi="Times New Roman" w:cs="Times New Roman"/>
          <w:b/>
          <w:sz w:val="28"/>
          <w:szCs w:val="28"/>
        </w:rPr>
        <w:t>2018- 2019</w:t>
      </w:r>
      <w:r w:rsidRPr="00C6374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Pr="00C6374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15AC5" w:rsidRPr="00C63743" w:rsidRDefault="00A15AC5" w:rsidP="00C63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916">
        <w:rPr>
          <w:rFonts w:ascii="Times New Roman" w:hAnsi="Times New Roman" w:cs="Times New Roman"/>
          <w:i/>
          <w:sz w:val="28"/>
          <w:szCs w:val="28"/>
        </w:rPr>
        <w:t>.</w:t>
      </w:r>
    </w:p>
    <w:p w:rsidR="00A15AC5" w:rsidRDefault="00A15AC5" w:rsidP="00A15AC5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743" w:rsidRDefault="00C63743" w:rsidP="00C63743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AAA" w:rsidRDefault="00714AAA" w:rsidP="00A15AC5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AAA" w:rsidRDefault="00714AAA" w:rsidP="00A15AC5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AAA" w:rsidRDefault="00714AAA" w:rsidP="00A15AC5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AAA" w:rsidRDefault="00714AAA" w:rsidP="00A15AC5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AAA" w:rsidRDefault="00714AAA" w:rsidP="00A15AC5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AAA" w:rsidRDefault="00714AAA" w:rsidP="00A15AC5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AAA" w:rsidRDefault="00714AAA" w:rsidP="00A15AC5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5AC5" w:rsidRDefault="004C3DF3" w:rsidP="00A15AC5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г.Партизанск  2018</w:t>
      </w:r>
      <w:bookmarkStart w:id="0" w:name="_GoBack"/>
      <w:bookmarkEnd w:id="0"/>
      <w:r w:rsidR="00BE188F">
        <w:rPr>
          <w:rFonts w:ascii="Times New Roman" w:hAnsi="Times New Roman" w:cs="Times New Roman"/>
          <w:sz w:val="28"/>
          <w:szCs w:val="28"/>
        </w:rPr>
        <w:t>г.</w:t>
      </w:r>
    </w:p>
    <w:p w:rsidR="00C63743" w:rsidRDefault="00C63743" w:rsidP="00A73699">
      <w:pPr>
        <w:pStyle w:val="Default"/>
        <w:ind w:left="720"/>
        <w:rPr>
          <w:sz w:val="28"/>
          <w:szCs w:val="28"/>
        </w:rPr>
      </w:pPr>
    </w:p>
    <w:p w:rsidR="00C63743" w:rsidRDefault="00C63743" w:rsidP="00A73699">
      <w:pPr>
        <w:pStyle w:val="Default"/>
        <w:ind w:left="720"/>
        <w:rPr>
          <w:sz w:val="28"/>
          <w:szCs w:val="28"/>
        </w:rPr>
      </w:pPr>
    </w:p>
    <w:p w:rsidR="00A73699" w:rsidRPr="00B9108C" w:rsidRDefault="00A73699" w:rsidP="00B9108C">
      <w:pPr>
        <w:pStyle w:val="Default"/>
        <w:ind w:left="360"/>
        <w:jc w:val="center"/>
        <w:rPr>
          <w:color w:val="auto"/>
          <w:sz w:val="28"/>
          <w:szCs w:val="28"/>
        </w:rPr>
      </w:pPr>
      <w:r w:rsidRPr="00B9108C">
        <w:rPr>
          <w:b/>
          <w:bCs/>
          <w:color w:val="auto"/>
          <w:sz w:val="28"/>
          <w:szCs w:val="28"/>
        </w:rPr>
        <w:lastRenderedPageBreak/>
        <w:t>1. Пояснительная записка</w:t>
      </w:r>
    </w:p>
    <w:p w:rsidR="00A73699" w:rsidRPr="00B9108C" w:rsidRDefault="00A73699" w:rsidP="00B9108C">
      <w:pPr>
        <w:pStyle w:val="Default"/>
        <w:ind w:left="360" w:firstLine="348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>Программа «</w:t>
      </w:r>
      <w:r w:rsidR="000C0035">
        <w:rPr>
          <w:color w:val="auto"/>
          <w:sz w:val="28"/>
          <w:szCs w:val="28"/>
        </w:rPr>
        <w:t>Физическая культура. 7</w:t>
      </w:r>
      <w:r w:rsidR="00AE3F17">
        <w:rPr>
          <w:color w:val="auto"/>
          <w:sz w:val="28"/>
          <w:szCs w:val="28"/>
        </w:rPr>
        <w:t>классы</w:t>
      </w:r>
      <w:r w:rsidRPr="00B9108C">
        <w:rPr>
          <w:color w:val="auto"/>
          <w:sz w:val="28"/>
          <w:szCs w:val="28"/>
        </w:rPr>
        <w:t xml:space="preserve"> разработана на основе Федерального государственного стандарта основного общего образования, утверждѐнного приказом Министерства образования и науки РФ от 17.12.2010г. № 1897; </w:t>
      </w:r>
    </w:p>
    <w:p w:rsidR="00A73699" w:rsidRPr="00B9108C" w:rsidRDefault="00A73699" w:rsidP="00B9108C">
      <w:pPr>
        <w:pStyle w:val="Default"/>
        <w:ind w:left="360" w:firstLine="348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>- Примерных программ по учебным пре</w:t>
      </w:r>
      <w:r w:rsidR="000C0035">
        <w:rPr>
          <w:color w:val="auto"/>
          <w:sz w:val="28"/>
          <w:szCs w:val="28"/>
        </w:rPr>
        <w:t>дметам. Физическая культура. 7</w:t>
      </w:r>
      <w:r w:rsidRPr="00B9108C">
        <w:rPr>
          <w:color w:val="auto"/>
          <w:sz w:val="28"/>
          <w:szCs w:val="28"/>
        </w:rPr>
        <w:t xml:space="preserve"> классы. Основная школа. М, Просвещение 2011; </w:t>
      </w:r>
    </w:p>
    <w:p w:rsidR="00B9108C" w:rsidRDefault="00A73699" w:rsidP="00B9108C">
      <w:pPr>
        <w:pStyle w:val="Default"/>
        <w:ind w:left="360" w:firstLine="348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>- Программы «Физическая культур</w:t>
      </w:r>
      <w:r w:rsidR="000C0035">
        <w:rPr>
          <w:color w:val="auto"/>
          <w:sz w:val="28"/>
          <w:szCs w:val="28"/>
        </w:rPr>
        <w:t>а, 7</w:t>
      </w:r>
      <w:r w:rsidRPr="00B9108C">
        <w:rPr>
          <w:color w:val="auto"/>
          <w:sz w:val="28"/>
          <w:szCs w:val="28"/>
        </w:rPr>
        <w:t xml:space="preserve"> кл., Лях В.И., Зданевич А.А., Просвещение , 2011г. </w:t>
      </w:r>
    </w:p>
    <w:p w:rsidR="00A73699" w:rsidRPr="00B9108C" w:rsidRDefault="00A73699" w:rsidP="00B9108C">
      <w:pPr>
        <w:pStyle w:val="Default"/>
        <w:ind w:left="360" w:firstLine="348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Для прохождения программы в учебном процессе можно использовать следующие учебники: </w:t>
      </w:r>
      <w:r w:rsidRPr="00B9108C">
        <w:rPr>
          <w:i/>
          <w:iCs/>
          <w:color w:val="auto"/>
          <w:sz w:val="28"/>
          <w:szCs w:val="28"/>
        </w:rPr>
        <w:t xml:space="preserve">Виленский, М. Я. </w:t>
      </w:r>
      <w:r w:rsidR="000C0035">
        <w:rPr>
          <w:color w:val="auto"/>
          <w:sz w:val="28"/>
          <w:szCs w:val="28"/>
        </w:rPr>
        <w:t>Физическая культура. 7</w:t>
      </w:r>
      <w:r w:rsidR="00AE3F17">
        <w:rPr>
          <w:color w:val="auto"/>
          <w:sz w:val="28"/>
          <w:szCs w:val="28"/>
        </w:rPr>
        <w:t>-</w:t>
      </w:r>
      <w:r w:rsidRPr="00B9108C">
        <w:rPr>
          <w:color w:val="auto"/>
          <w:sz w:val="28"/>
          <w:szCs w:val="28"/>
        </w:rPr>
        <w:t xml:space="preserve">кл.: учеб. для общеобразоват. учреждений М. Я. Виленский, Т. Ю. Торочкова, И. М. Туревский ; под общ. ред. М. Я. Виленского. - М.: Просвещение, 2009. </w:t>
      </w:r>
    </w:p>
    <w:p w:rsidR="00B9108C" w:rsidRDefault="00A73699" w:rsidP="00B9108C">
      <w:pPr>
        <w:pStyle w:val="Default"/>
        <w:ind w:left="360"/>
        <w:jc w:val="both"/>
        <w:rPr>
          <w:color w:val="auto"/>
          <w:sz w:val="28"/>
          <w:szCs w:val="28"/>
        </w:rPr>
      </w:pPr>
      <w:r w:rsidRPr="00B9108C">
        <w:rPr>
          <w:i/>
          <w:iCs/>
          <w:color w:val="auto"/>
          <w:sz w:val="28"/>
          <w:szCs w:val="28"/>
        </w:rPr>
        <w:t xml:space="preserve">Лях, В. И. </w:t>
      </w:r>
      <w:r w:rsidR="000C0035">
        <w:rPr>
          <w:color w:val="auto"/>
          <w:sz w:val="28"/>
          <w:szCs w:val="28"/>
        </w:rPr>
        <w:t>Физическая культура. 7</w:t>
      </w:r>
      <w:r w:rsidR="00AE3F17">
        <w:rPr>
          <w:color w:val="auto"/>
          <w:sz w:val="28"/>
          <w:szCs w:val="28"/>
        </w:rPr>
        <w:t>кл</w:t>
      </w:r>
      <w:r w:rsidRPr="00B9108C">
        <w:rPr>
          <w:color w:val="auto"/>
          <w:sz w:val="28"/>
          <w:szCs w:val="28"/>
        </w:rPr>
        <w:t xml:space="preserve"> : учеб. для общеобразоват. учреждений / В. И. Лях, А. А. Зданевич ;</w:t>
      </w:r>
      <w:r w:rsidR="00B9108C">
        <w:rPr>
          <w:color w:val="auto"/>
          <w:sz w:val="28"/>
          <w:szCs w:val="28"/>
        </w:rPr>
        <w:t xml:space="preserve"> под общ. ред. В. И. Ляха. - М.</w:t>
      </w:r>
      <w:r w:rsidRPr="00B9108C">
        <w:rPr>
          <w:color w:val="auto"/>
          <w:sz w:val="28"/>
          <w:szCs w:val="28"/>
        </w:rPr>
        <w:t xml:space="preserve">: Просвещение, 2009. </w:t>
      </w:r>
    </w:p>
    <w:p w:rsidR="00B9108C" w:rsidRDefault="00670885" w:rsidP="00B9108C">
      <w:pPr>
        <w:pStyle w:val="Default"/>
        <w:ind w:left="360"/>
        <w:jc w:val="both"/>
        <w:rPr>
          <w:sz w:val="28"/>
          <w:szCs w:val="28"/>
        </w:rPr>
      </w:pPr>
      <w:r w:rsidRPr="00B9108C">
        <w:rPr>
          <w:sz w:val="28"/>
          <w:szCs w:val="28"/>
        </w:rPr>
        <w:t xml:space="preserve">   Содержание программного материала состоит из 2-х основных частей: базовый и </w:t>
      </w:r>
      <w:r w:rsidR="00B9108C">
        <w:rPr>
          <w:sz w:val="28"/>
          <w:szCs w:val="28"/>
        </w:rPr>
        <w:t>вариативной (дифференцированной</w:t>
      </w:r>
      <w:r w:rsidRPr="00B9108C">
        <w:rPr>
          <w:sz w:val="28"/>
          <w:szCs w:val="28"/>
        </w:rPr>
        <w:t>).</w:t>
      </w:r>
    </w:p>
    <w:p w:rsidR="00B9108C" w:rsidRDefault="00670885" w:rsidP="00B9108C">
      <w:pPr>
        <w:pStyle w:val="Default"/>
        <w:ind w:left="360"/>
        <w:jc w:val="both"/>
        <w:rPr>
          <w:sz w:val="28"/>
          <w:szCs w:val="28"/>
        </w:rPr>
      </w:pPr>
      <w:r w:rsidRPr="00B9108C">
        <w:rPr>
          <w:sz w:val="28"/>
          <w:szCs w:val="28"/>
        </w:rPr>
        <w:t xml:space="preserve">   Освоение базовых основ физической культуры объективно необходимо и обязательно для каждого ученика. Без базового компонента  невозможна успешная адаптация к жизни в человеческом обществе и эффективное осуществление трудовой деятельности независимо от того, чем бы хотел молодой человек заниматься в будущем.</w:t>
      </w:r>
    </w:p>
    <w:p w:rsidR="00B9108C" w:rsidRDefault="00670885" w:rsidP="00B9108C">
      <w:pPr>
        <w:pStyle w:val="Default"/>
        <w:ind w:left="360" w:firstLine="348"/>
        <w:jc w:val="both"/>
        <w:rPr>
          <w:sz w:val="28"/>
          <w:szCs w:val="28"/>
        </w:rPr>
      </w:pPr>
      <w:r w:rsidRPr="00B9108C">
        <w:rPr>
          <w:b/>
          <w:sz w:val="28"/>
          <w:szCs w:val="28"/>
        </w:rPr>
        <w:t>Базовый</w:t>
      </w:r>
      <w:r w:rsidRPr="00B9108C">
        <w:rPr>
          <w:sz w:val="28"/>
          <w:szCs w:val="28"/>
        </w:rPr>
        <w:t xml:space="preserve"> 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</w:t>
      </w:r>
    </w:p>
    <w:p w:rsidR="00B9108C" w:rsidRDefault="00670885" w:rsidP="00B9108C">
      <w:pPr>
        <w:pStyle w:val="Default"/>
        <w:ind w:left="360" w:firstLine="348"/>
        <w:jc w:val="both"/>
        <w:rPr>
          <w:sz w:val="28"/>
          <w:szCs w:val="28"/>
        </w:rPr>
      </w:pPr>
      <w:r w:rsidRPr="00B9108C">
        <w:rPr>
          <w:b/>
          <w:sz w:val="28"/>
          <w:szCs w:val="28"/>
        </w:rPr>
        <w:t>Вариативная   (дифференцированная)</w:t>
      </w:r>
      <w:r w:rsidRPr="00B9108C">
        <w:rPr>
          <w:sz w:val="28"/>
          <w:szCs w:val="28"/>
        </w:rPr>
        <w:t xml:space="preserve"> часть физической культуры обусловлена необходимостью учета индивидуальных способностей детей, региональных, национальных и местных особенностей работы школы.</w:t>
      </w:r>
    </w:p>
    <w:p w:rsidR="00B9108C" w:rsidRDefault="00670885" w:rsidP="00B9108C">
      <w:pPr>
        <w:pStyle w:val="Default"/>
        <w:ind w:left="360" w:firstLine="348"/>
        <w:jc w:val="both"/>
        <w:rPr>
          <w:sz w:val="28"/>
          <w:szCs w:val="28"/>
        </w:rPr>
      </w:pPr>
      <w:r w:rsidRPr="00B9108C">
        <w:rPr>
          <w:sz w:val="28"/>
          <w:szCs w:val="28"/>
        </w:rPr>
        <w:t>В связи с социально-экономическими сложностями школы и многих семей учащихся( в школе нет материальной базы для проведения лыжной подготовки, многие семьи не имеют возможностей приобрести дорогостоящий лыжный инвентарь) лыжная подготовка заменена кроссовой подготовкой, являющейся адекватной, т.к. тоже развивает общую выносливость.</w:t>
      </w:r>
    </w:p>
    <w:p w:rsidR="00B9108C" w:rsidRDefault="00670885" w:rsidP="00B9108C">
      <w:pPr>
        <w:pStyle w:val="Default"/>
        <w:ind w:left="360" w:firstLine="348"/>
        <w:jc w:val="both"/>
        <w:rPr>
          <w:sz w:val="28"/>
          <w:szCs w:val="28"/>
        </w:rPr>
      </w:pPr>
      <w:r w:rsidRPr="00B9108C">
        <w:rPr>
          <w:sz w:val="28"/>
          <w:szCs w:val="28"/>
        </w:rPr>
        <w:t>Часы вариативного компонента добавлены в базовый компонент, и что получилось, см. на следующих таблицах : «Распределение учебного времени на различные виды программн</w:t>
      </w:r>
      <w:r w:rsidR="00C41311">
        <w:rPr>
          <w:sz w:val="28"/>
          <w:szCs w:val="28"/>
        </w:rPr>
        <w:t>ого материала по четвертям» (7</w:t>
      </w:r>
      <w:r w:rsidRPr="00B9108C">
        <w:rPr>
          <w:sz w:val="28"/>
          <w:szCs w:val="28"/>
        </w:rPr>
        <w:t>кл) Для прохождения программы п</w:t>
      </w:r>
      <w:r w:rsidR="00C41311">
        <w:rPr>
          <w:sz w:val="28"/>
          <w:szCs w:val="28"/>
        </w:rPr>
        <w:t>о физическому воспитанию в 7</w:t>
      </w:r>
      <w:r w:rsidRPr="00B9108C">
        <w:rPr>
          <w:sz w:val="28"/>
          <w:szCs w:val="28"/>
        </w:rPr>
        <w:t xml:space="preserve"> классах в учебном процессе для обучения предлагается использовать следующие учебники.</w:t>
      </w:r>
    </w:p>
    <w:p w:rsidR="00B9108C" w:rsidRDefault="00670885" w:rsidP="00B9108C">
      <w:pPr>
        <w:pStyle w:val="Default"/>
        <w:ind w:left="360" w:firstLine="348"/>
        <w:jc w:val="both"/>
        <w:rPr>
          <w:sz w:val="28"/>
          <w:szCs w:val="28"/>
        </w:rPr>
      </w:pPr>
      <w:r w:rsidRPr="00B9108C">
        <w:rPr>
          <w:sz w:val="28"/>
          <w:szCs w:val="28"/>
        </w:rPr>
        <w:t xml:space="preserve">В программе В.И.Ляха, А.А.Зданевича программный материал делится на две части – базовую и вариативную. В базовую часть – входит материал в соответствии с федеральным компонентом учебного плана. Базовая часть выполняет обязательный минимум образования по предмету «Физическая </w:t>
      </w:r>
      <w:r w:rsidRPr="00B9108C">
        <w:rPr>
          <w:sz w:val="28"/>
          <w:szCs w:val="28"/>
        </w:rPr>
        <w:lastRenderedPageBreak/>
        <w:t>культура». Вариативная часть включает в себя программный материал по баскетболу.</w:t>
      </w:r>
    </w:p>
    <w:p w:rsidR="00B9108C" w:rsidRDefault="00670885" w:rsidP="00B9108C">
      <w:pPr>
        <w:pStyle w:val="Default"/>
        <w:ind w:left="360" w:firstLine="348"/>
        <w:jc w:val="both"/>
        <w:rPr>
          <w:sz w:val="28"/>
          <w:szCs w:val="28"/>
        </w:rPr>
      </w:pPr>
      <w:r w:rsidRPr="00B9108C">
        <w:rPr>
          <w:sz w:val="28"/>
          <w:szCs w:val="28"/>
        </w:rPr>
        <w:t>Программный материал усложняется по разделам каждый год за счёт увеличения сложности элементов на базе ранее пройденных.  Для прохождения теоретических сведений можно выделять время как в процессе урока, так и один час урочного времени в каждой четверти.</w:t>
      </w:r>
    </w:p>
    <w:p w:rsidR="00B9108C" w:rsidRDefault="00670885" w:rsidP="00B9108C">
      <w:pPr>
        <w:pStyle w:val="Default"/>
        <w:ind w:left="360" w:firstLine="348"/>
        <w:jc w:val="both"/>
        <w:rPr>
          <w:sz w:val="28"/>
          <w:szCs w:val="28"/>
        </w:rPr>
      </w:pPr>
      <w:r w:rsidRPr="00B9108C">
        <w:rPr>
          <w:sz w:val="28"/>
          <w:szCs w:val="28"/>
        </w:rPr>
        <w:t>Важной особенностью образовательного процесса в основной школе является оценивание учащихся. Оценивание учащихся предусмотрено как по окончании изучения раздела, так и по мере текущего освоения умений и навыков. По окончании основной школы учащийся должен показать уровень физической подготовленности не ниже результатов приведенных в разделе «Демонстрировать», что соответствует обязательному минимуму содержания образования. По окончании основной школы учащийся может сдавать экзамен по физической культуре.</w:t>
      </w:r>
    </w:p>
    <w:p w:rsidR="00A73699" w:rsidRPr="00B9108C" w:rsidRDefault="00A73699" w:rsidP="00B9108C">
      <w:pPr>
        <w:pStyle w:val="Default"/>
        <w:ind w:left="360" w:firstLine="348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Программа включает в себя разделы: легкая атлетика, гимнастика, лыжная подготовка, спортивные игры (волейбол, баскетбол, пионербол) Рабочая программа предназначена для практического использования в учебно-образовательном процессе с целью сохранения единого образовательного пространства и преемственности в задачах между ступенями образования, предупреждения учебных перегрузок, соблюдения общих подходов к раскрытию дидактических единиц, установленных в государственном стандарте. </w:t>
      </w:r>
    </w:p>
    <w:p w:rsidR="00A73699" w:rsidRPr="00B9108C" w:rsidRDefault="00A73699" w:rsidP="00B9108C">
      <w:pPr>
        <w:pStyle w:val="Default"/>
        <w:ind w:left="360" w:firstLine="348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Рабочая программа регламентирует объем содержания образования. Рабочая программа создавалась с учетом того,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ребенка, его самоопределения. </w:t>
      </w:r>
    </w:p>
    <w:p w:rsidR="00A73699" w:rsidRPr="00B9108C" w:rsidRDefault="00A73699" w:rsidP="00B9108C">
      <w:pPr>
        <w:pStyle w:val="Default"/>
        <w:ind w:left="360" w:firstLine="348"/>
        <w:jc w:val="both"/>
        <w:rPr>
          <w:color w:val="auto"/>
          <w:sz w:val="28"/>
          <w:szCs w:val="28"/>
        </w:rPr>
      </w:pPr>
      <w:r w:rsidRPr="00B9108C">
        <w:rPr>
          <w:b/>
          <w:bCs/>
          <w:color w:val="auto"/>
          <w:sz w:val="28"/>
          <w:szCs w:val="28"/>
        </w:rPr>
        <w:t xml:space="preserve">Целью </w:t>
      </w:r>
      <w:r w:rsidRPr="00B9108C">
        <w:rPr>
          <w:color w:val="auto"/>
          <w:sz w:val="28"/>
          <w:szCs w:val="28"/>
        </w:rPr>
        <w:t xml:space="preserve">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:rsidR="00A73699" w:rsidRPr="00B9108C" w:rsidRDefault="00A73699" w:rsidP="00B9108C">
      <w:pPr>
        <w:pStyle w:val="Default"/>
        <w:ind w:left="360" w:firstLine="348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Образовательный процесс учебного предмета «Физическая культура» направлен на решение следующих </w:t>
      </w:r>
      <w:r w:rsidRPr="00B9108C">
        <w:rPr>
          <w:b/>
          <w:bCs/>
          <w:color w:val="auto"/>
          <w:sz w:val="28"/>
          <w:szCs w:val="28"/>
        </w:rPr>
        <w:t>задач</w:t>
      </w:r>
      <w:r w:rsidRPr="00B9108C">
        <w:rPr>
          <w:color w:val="auto"/>
          <w:sz w:val="28"/>
          <w:szCs w:val="28"/>
        </w:rPr>
        <w:t xml:space="preserve">: </w:t>
      </w:r>
    </w:p>
    <w:p w:rsidR="00A73699" w:rsidRPr="00B9108C" w:rsidRDefault="00A73699" w:rsidP="00B9108C">
      <w:pPr>
        <w:pStyle w:val="Default"/>
        <w:spacing w:after="47"/>
        <w:ind w:left="360" w:firstLine="348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 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 </w:t>
      </w:r>
    </w:p>
    <w:p w:rsidR="00A73699" w:rsidRPr="00B9108C" w:rsidRDefault="00A73699" w:rsidP="00B9108C">
      <w:pPr>
        <w:pStyle w:val="Default"/>
        <w:spacing w:after="47"/>
        <w:ind w:left="360" w:firstLine="348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 обучение основам базовых видов двигательных действий; </w:t>
      </w:r>
    </w:p>
    <w:p w:rsidR="00B9108C" w:rsidRDefault="00A73699" w:rsidP="00B9108C">
      <w:pPr>
        <w:pStyle w:val="Default"/>
        <w:spacing w:after="47"/>
        <w:ind w:left="360" w:firstLine="348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 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</w:t>
      </w:r>
      <w:r w:rsidRPr="00B9108C">
        <w:rPr>
          <w:color w:val="auto"/>
          <w:sz w:val="28"/>
          <w:szCs w:val="28"/>
        </w:rPr>
        <w:lastRenderedPageBreak/>
        <w:t xml:space="preserve">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 </w:t>
      </w:r>
    </w:p>
    <w:p w:rsidR="00A73699" w:rsidRPr="00B9108C" w:rsidRDefault="00A73699" w:rsidP="00B9108C">
      <w:pPr>
        <w:pStyle w:val="Default"/>
        <w:spacing w:after="47"/>
        <w:ind w:left="360" w:firstLine="348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 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 </w:t>
      </w:r>
    </w:p>
    <w:p w:rsidR="00A73699" w:rsidRPr="00B9108C" w:rsidRDefault="00A73699" w:rsidP="00B9108C">
      <w:pPr>
        <w:pStyle w:val="Default"/>
        <w:spacing w:after="47"/>
        <w:ind w:left="360" w:firstLine="348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 выработку представлений о физической культуре личности и приемах самоконтроля; </w:t>
      </w:r>
    </w:p>
    <w:p w:rsidR="00B9108C" w:rsidRDefault="00A73699" w:rsidP="00B9108C">
      <w:pPr>
        <w:pStyle w:val="Default"/>
        <w:spacing w:after="47"/>
        <w:ind w:left="360" w:firstLine="348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 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 </w:t>
      </w:r>
    </w:p>
    <w:p w:rsidR="00B9108C" w:rsidRDefault="00A73699" w:rsidP="00B9108C">
      <w:pPr>
        <w:pStyle w:val="Default"/>
        <w:spacing w:after="47"/>
        <w:ind w:left="360" w:firstLine="348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> воспитание привычки к самостоятельным занятиям физическими упражнениями, избранными видами спорта в свободное время;</w:t>
      </w:r>
    </w:p>
    <w:p w:rsidR="00B9108C" w:rsidRDefault="00A73699" w:rsidP="00B9108C">
      <w:pPr>
        <w:pStyle w:val="Default"/>
        <w:spacing w:after="47"/>
        <w:ind w:left="360" w:firstLine="348"/>
        <w:jc w:val="both"/>
        <w:rPr>
          <w:sz w:val="28"/>
          <w:szCs w:val="28"/>
        </w:rPr>
      </w:pPr>
      <w:r w:rsidRPr="00B9108C">
        <w:rPr>
          <w:sz w:val="28"/>
          <w:szCs w:val="28"/>
        </w:rPr>
        <w:t> выработку организаторских навыков проведения занятий в качестве командира отде</w:t>
      </w:r>
      <w:r w:rsidR="00B9108C">
        <w:rPr>
          <w:sz w:val="28"/>
          <w:szCs w:val="28"/>
        </w:rPr>
        <w:t>ления, капитана команды, судьи;</w:t>
      </w:r>
    </w:p>
    <w:p w:rsidR="00B9108C" w:rsidRDefault="00A73699" w:rsidP="00B9108C">
      <w:pPr>
        <w:pStyle w:val="Default"/>
        <w:spacing w:after="47"/>
        <w:ind w:left="360" w:firstLine="348"/>
        <w:jc w:val="both"/>
        <w:rPr>
          <w:sz w:val="28"/>
          <w:szCs w:val="28"/>
        </w:rPr>
      </w:pPr>
      <w:r w:rsidRPr="00B9108C">
        <w:rPr>
          <w:sz w:val="28"/>
          <w:szCs w:val="28"/>
        </w:rPr>
        <w:t> формирование адекватной оценки собственных физических возможностей;</w:t>
      </w:r>
    </w:p>
    <w:p w:rsidR="00B9108C" w:rsidRDefault="00A73699" w:rsidP="00B9108C">
      <w:pPr>
        <w:pStyle w:val="Default"/>
        <w:spacing w:after="47"/>
        <w:ind w:left="360" w:firstLine="348"/>
        <w:jc w:val="both"/>
        <w:rPr>
          <w:sz w:val="28"/>
          <w:szCs w:val="28"/>
        </w:rPr>
      </w:pPr>
      <w:r w:rsidRPr="00B9108C">
        <w:rPr>
          <w:sz w:val="28"/>
          <w:szCs w:val="28"/>
        </w:rPr>
        <w:t>воспитание инициативности, самостоятельности, взаимопомощи, дисциплинированности, чувства ответственности;</w:t>
      </w:r>
    </w:p>
    <w:p w:rsidR="00B9108C" w:rsidRDefault="00A73699" w:rsidP="00B9108C">
      <w:pPr>
        <w:pStyle w:val="Default"/>
        <w:spacing w:after="47"/>
        <w:ind w:left="360" w:firstLine="348"/>
        <w:jc w:val="both"/>
        <w:rPr>
          <w:sz w:val="28"/>
          <w:szCs w:val="28"/>
        </w:rPr>
      </w:pPr>
      <w:r w:rsidRPr="00B9108C">
        <w:rPr>
          <w:sz w:val="28"/>
          <w:szCs w:val="28"/>
        </w:rPr>
        <w:t> содействие развитию психических процессов и обучение основам психической саморегуляции.</w:t>
      </w:r>
    </w:p>
    <w:p w:rsidR="00B9108C" w:rsidRDefault="00A73699" w:rsidP="00B9108C">
      <w:pPr>
        <w:pStyle w:val="Default"/>
        <w:spacing w:after="47"/>
        <w:ind w:left="360" w:firstLine="348"/>
        <w:jc w:val="both"/>
        <w:rPr>
          <w:sz w:val="28"/>
          <w:szCs w:val="28"/>
        </w:rPr>
      </w:pPr>
      <w:r w:rsidRPr="00B9108C">
        <w:rPr>
          <w:sz w:val="28"/>
          <w:szCs w:val="28"/>
        </w:rPr>
        <w:t>Программный материал усложняется по разделам каждый год за счет увеличения сложности элементов на базе ранее пройденных. Для прохождения теоретических сведений можно выделять время как в процессе ypоков.</w:t>
      </w:r>
    </w:p>
    <w:p w:rsidR="00A73699" w:rsidRPr="00B9108C" w:rsidRDefault="00A73699" w:rsidP="00B9108C">
      <w:pPr>
        <w:pStyle w:val="Default"/>
        <w:spacing w:after="47"/>
        <w:ind w:left="360" w:firstLine="348"/>
        <w:jc w:val="both"/>
        <w:rPr>
          <w:sz w:val="28"/>
          <w:szCs w:val="28"/>
        </w:rPr>
      </w:pPr>
      <w:r w:rsidRPr="00B9108C">
        <w:rPr>
          <w:sz w:val="28"/>
          <w:szCs w:val="28"/>
        </w:rPr>
        <w:t xml:space="preserve">Важной особенностью образовательного процесса в основной школе является оценивание учащихся. Оценивание учащихся предусмотрено как по окончании раздела, так и по мере освоения умений и навыков. </w:t>
      </w:r>
    </w:p>
    <w:p w:rsidR="00B9108C" w:rsidRDefault="00A73699" w:rsidP="00B910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108C">
        <w:rPr>
          <w:rFonts w:ascii="Times New Roman" w:hAnsi="Times New Roman" w:cs="Times New Roman"/>
          <w:b/>
          <w:bCs/>
          <w:sz w:val="28"/>
          <w:szCs w:val="28"/>
        </w:rPr>
        <w:t>2. Общая характеристика учебного предмета</w:t>
      </w:r>
    </w:p>
    <w:p w:rsidR="00B9108C" w:rsidRDefault="00A73699" w:rsidP="00B9108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Предметом обучения физической культуре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</w:t>
      </w:r>
      <w:r w:rsidR="00B9108C">
        <w:rPr>
          <w:rFonts w:ascii="Times New Roman" w:hAnsi="Times New Roman" w:cs="Times New Roman"/>
          <w:sz w:val="28"/>
          <w:szCs w:val="28"/>
        </w:rPr>
        <w:t>творчество и самостоятельность.</w:t>
      </w:r>
    </w:p>
    <w:p w:rsidR="00A73699" w:rsidRPr="00B9108C" w:rsidRDefault="00A73699" w:rsidP="00B9108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Важнейшим требованием проведения урока по физической культуре является обеспечение дифференцированного и индивидуального подхода к учащимся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 </w:t>
      </w:r>
    </w:p>
    <w:p w:rsidR="00A73699" w:rsidRPr="00B9108C" w:rsidRDefault="00A73699" w:rsidP="00B9108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Понятийная база и содержание курса основаны на положениях нормативно-правовых актов Российской Федерации в том числе: </w:t>
      </w:r>
    </w:p>
    <w:p w:rsidR="00A73699" w:rsidRPr="00B9108C" w:rsidRDefault="00A73699" w:rsidP="00B9108C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lastRenderedPageBreak/>
        <w:t xml:space="preserve"> требований к результатам освоения образовательной программы основного общего образования, представленной в Федеральном государственном стандарте основного общего образования; </w:t>
      </w:r>
    </w:p>
    <w:p w:rsidR="00A73699" w:rsidRPr="00B9108C" w:rsidRDefault="00A73699" w:rsidP="00B9108C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 Концепции духовно-нравственного развития и воспитания личности гражданина; </w:t>
      </w:r>
    </w:p>
    <w:p w:rsidR="00A73699" w:rsidRPr="00B9108C" w:rsidRDefault="00A73699" w:rsidP="00B9108C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 Закона «Об образовании»; </w:t>
      </w:r>
    </w:p>
    <w:p w:rsidR="00A73699" w:rsidRPr="00B9108C" w:rsidRDefault="00A73699" w:rsidP="00B9108C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 Федерального закона «О физической культуре и спорте»; </w:t>
      </w:r>
    </w:p>
    <w:p w:rsidR="00A73699" w:rsidRPr="00B9108C" w:rsidRDefault="00A73699" w:rsidP="00B9108C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 Стратегии национальной безопасности Российской Федерации до 2020г.; </w:t>
      </w:r>
    </w:p>
    <w:p w:rsidR="00A73699" w:rsidRPr="00B9108C" w:rsidRDefault="00A73699" w:rsidP="00B9108C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 примерной программы основного общего образования; </w:t>
      </w:r>
    </w:p>
    <w:p w:rsidR="00A73699" w:rsidRPr="00B9108C" w:rsidRDefault="00A73699" w:rsidP="00B9108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 приказа Минобрнауки от 30 августа 2010 г. № 889. </w:t>
      </w:r>
    </w:p>
    <w:p w:rsidR="00A73699" w:rsidRPr="00B9108C" w:rsidRDefault="00A73699" w:rsidP="00B9108C">
      <w:pPr>
        <w:autoSpaceDE w:val="0"/>
        <w:autoSpaceDN w:val="0"/>
        <w:adjustRightInd w:val="0"/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b/>
          <w:bCs/>
          <w:sz w:val="28"/>
          <w:szCs w:val="28"/>
        </w:rPr>
        <w:t>3. Описание места предмета</w:t>
      </w:r>
    </w:p>
    <w:p w:rsidR="00A73699" w:rsidRPr="00B9108C" w:rsidRDefault="00A73699" w:rsidP="00B9108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b/>
          <w:bCs/>
          <w:sz w:val="28"/>
          <w:szCs w:val="28"/>
        </w:rPr>
        <w:t xml:space="preserve">«Физическая культура» в учебном плане </w:t>
      </w:r>
    </w:p>
    <w:p w:rsidR="00A73699" w:rsidRPr="00B9108C" w:rsidRDefault="00A73699" w:rsidP="00B9108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>В соответствии с ФБУПП учебный предмет «Физическая культура» вводится как обязательный предмет в средней школе, на его преподавание о</w:t>
      </w:r>
      <w:r w:rsidR="00593493">
        <w:rPr>
          <w:rFonts w:ascii="Times New Roman" w:hAnsi="Times New Roman" w:cs="Times New Roman"/>
          <w:sz w:val="28"/>
          <w:szCs w:val="28"/>
        </w:rPr>
        <w:t>тводится 102 часа</w:t>
      </w:r>
      <w:r w:rsidR="00C41311">
        <w:rPr>
          <w:rFonts w:ascii="Times New Roman" w:hAnsi="Times New Roman" w:cs="Times New Roman"/>
          <w:sz w:val="28"/>
          <w:szCs w:val="28"/>
        </w:rPr>
        <w:t>в год для 7</w:t>
      </w:r>
      <w:r w:rsidR="00BA7E8B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B910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108C" w:rsidRDefault="00B9108C" w:rsidP="00B9108C">
      <w:pPr>
        <w:autoSpaceDE w:val="0"/>
        <w:autoSpaceDN w:val="0"/>
        <w:adjustRightInd w:val="0"/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08C" w:rsidRDefault="00B9108C" w:rsidP="00B9108C">
      <w:pPr>
        <w:autoSpaceDE w:val="0"/>
        <w:autoSpaceDN w:val="0"/>
        <w:adjustRightInd w:val="0"/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3699" w:rsidRPr="00B9108C" w:rsidRDefault="00A73699" w:rsidP="00B9108C">
      <w:pPr>
        <w:autoSpaceDE w:val="0"/>
        <w:autoSpaceDN w:val="0"/>
        <w:adjustRightInd w:val="0"/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b/>
          <w:bCs/>
          <w:sz w:val="28"/>
          <w:szCs w:val="28"/>
        </w:rPr>
        <w:t xml:space="preserve">4. Личностные, метапредметные и предметныерезультаты освоения учебного предмета </w:t>
      </w:r>
    </w:p>
    <w:p w:rsidR="00A73699" w:rsidRPr="00B9108C" w:rsidRDefault="00A73699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</w:t>
      </w:r>
      <w:r w:rsidR="00BA7E8B">
        <w:rPr>
          <w:color w:val="auto"/>
          <w:sz w:val="28"/>
          <w:szCs w:val="28"/>
        </w:rPr>
        <w:t xml:space="preserve">рта рабочая программа для 5 </w:t>
      </w:r>
      <w:r w:rsidRPr="00B9108C">
        <w:rPr>
          <w:color w:val="auto"/>
          <w:sz w:val="28"/>
          <w:szCs w:val="28"/>
        </w:rPr>
        <w:t xml:space="preserve">классов направлена на достижение обучающимися личностных, метапредметных и предметных результатов по физической культуре. </w:t>
      </w:r>
    </w:p>
    <w:p w:rsidR="00A73699" w:rsidRPr="00B9108C" w:rsidRDefault="00A73699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b/>
          <w:bCs/>
          <w:color w:val="auto"/>
          <w:sz w:val="28"/>
          <w:szCs w:val="28"/>
        </w:rPr>
        <w:t>Личностные результаты</w:t>
      </w:r>
      <w:r w:rsidRPr="00B9108C">
        <w:rPr>
          <w:color w:val="auto"/>
          <w:sz w:val="28"/>
          <w:szCs w:val="28"/>
        </w:rPr>
        <w:t xml:space="preserve">: </w:t>
      </w:r>
    </w:p>
    <w:p w:rsidR="00A73699" w:rsidRPr="00B9108C" w:rsidRDefault="00A73699" w:rsidP="00B9108C">
      <w:pPr>
        <w:pStyle w:val="Default"/>
        <w:spacing w:after="47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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</w:t>
      </w:r>
    </w:p>
    <w:p w:rsidR="00A73699" w:rsidRPr="00B9108C" w:rsidRDefault="00A73699" w:rsidP="00B9108C">
      <w:pPr>
        <w:pStyle w:val="Default"/>
        <w:spacing w:after="47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 знание истории физической культуры своего народа, своего края как части наследия народов России и человечества; </w:t>
      </w:r>
    </w:p>
    <w:p w:rsidR="00A73699" w:rsidRPr="00B9108C" w:rsidRDefault="00A73699" w:rsidP="00B9108C">
      <w:pPr>
        <w:pStyle w:val="Default"/>
        <w:spacing w:after="47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 усвоение гуманистических, демократических и традиционных ценностей многонационального российского общества; </w:t>
      </w:r>
    </w:p>
    <w:p w:rsidR="00A73699" w:rsidRPr="00B9108C" w:rsidRDefault="00A73699" w:rsidP="00B9108C">
      <w:pPr>
        <w:pStyle w:val="Default"/>
        <w:spacing w:after="47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 воспитание чувства ответственности и долга перед Родиной; </w:t>
      </w:r>
    </w:p>
    <w:p w:rsidR="00A73699" w:rsidRPr="00B9108C" w:rsidRDefault="00A73699" w:rsidP="00B9108C">
      <w:pPr>
        <w:pStyle w:val="Default"/>
        <w:spacing w:after="47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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 </w:t>
      </w:r>
    </w:p>
    <w:p w:rsidR="00A73699" w:rsidRPr="00B9108C" w:rsidRDefault="00A73699" w:rsidP="00B9108C">
      <w:pPr>
        <w:pStyle w:val="Default"/>
        <w:spacing w:after="47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 формирование целостного мировоззрения, соответствующего современному уровню развития науки и общественной практики, </w:t>
      </w:r>
      <w:r w:rsidRPr="00B9108C">
        <w:rPr>
          <w:color w:val="auto"/>
          <w:sz w:val="28"/>
          <w:szCs w:val="28"/>
        </w:rPr>
        <w:lastRenderedPageBreak/>
        <w:t xml:space="preserve">учитывающего социальное, культурное, языковое, духовное многообразие современного мира; </w:t>
      </w:r>
    </w:p>
    <w:p w:rsidR="00A73699" w:rsidRPr="00B9108C" w:rsidRDefault="00A73699" w:rsidP="00B9108C">
      <w:pPr>
        <w:pStyle w:val="Default"/>
        <w:spacing w:after="47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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</w:p>
    <w:p w:rsidR="00A73699" w:rsidRPr="00B9108C" w:rsidRDefault="00A73699" w:rsidP="00B9108C">
      <w:pPr>
        <w:pStyle w:val="Default"/>
        <w:spacing w:after="47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 готовности и способности вести диалог с другими людьми и достигать в нем взаимопонимания; </w:t>
      </w:r>
    </w:p>
    <w:p w:rsidR="00A73699" w:rsidRPr="00B9108C" w:rsidRDefault="00A73699" w:rsidP="00B9108C">
      <w:pPr>
        <w:pStyle w:val="Default"/>
        <w:spacing w:after="47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 освоение социальных норм, правил поведения, ролей и форм социальной жизни в группах и сообществах, включая взрослые социальные сообщества; </w:t>
      </w:r>
    </w:p>
    <w:p w:rsidR="00A73699" w:rsidRPr="00B9108C" w:rsidRDefault="00A73699" w:rsidP="00B9108C">
      <w:pPr>
        <w:pStyle w:val="Default"/>
        <w:spacing w:after="47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 участие в школьном самоуправлении и общественной жизни в пределах возрастной компетенции с учетом региональных, этнокультурных, социальных и экономических особенностей; </w:t>
      </w:r>
    </w:p>
    <w:p w:rsidR="00A73699" w:rsidRPr="00B9108C" w:rsidRDefault="00A73699" w:rsidP="00B9108C">
      <w:pPr>
        <w:pStyle w:val="Default"/>
        <w:spacing w:after="47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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A73699" w:rsidRPr="00B9108C" w:rsidRDefault="00A73699" w:rsidP="00B9108C">
      <w:pPr>
        <w:pStyle w:val="Default"/>
        <w:spacing w:after="47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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A73699" w:rsidRPr="00B9108C" w:rsidRDefault="00A73699" w:rsidP="00B9108C">
      <w:pPr>
        <w:pStyle w:val="Default"/>
        <w:spacing w:after="47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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A73699" w:rsidRPr="00B9108C" w:rsidRDefault="00A73699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 осознание значения семьи в жизни человека и общества, принятие ценности семейной жизни, уважительное и заботливое отношение к членам своей семьи. </w:t>
      </w:r>
    </w:p>
    <w:p w:rsidR="00A73699" w:rsidRPr="00B9108C" w:rsidRDefault="00A73699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</w:p>
    <w:p w:rsidR="00A73699" w:rsidRPr="00B9108C" w:rsidRDefault="00A73699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Они включают в себя основы гражданской идентичности, сформированную мотивацию к обучению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 </w:t>
      </w:r>
    </w:p>
    <w:p w:rsidR="00A73699" w:rsidRPr="007B1C1C" w:rsidRDefault="00A73699" w:rsidP="00B9108C">
      <w:pPr>
        <w:pStyle w:val="Default"/>
        <w:ind w:left="284" w:firstLine="425"/>
        <w:jc w:val="both"/>
        <w:rPr>
          <w:b/>
          <w:color w:val="auto"/>
          <w:sz w:val="28"/>
          <w:szCs w:val="28"/>
        </w:rPr>
      </w:pPr>
      <w:r w:rsidRPr="007B1C1C">
        <w:rPr>
          <w:b/>
          <w:color w:val="auto"/>
          <w:sz w:val="28"/>
          <w:szCs w:val="28"/>
        </w:rPr>
        <w:t xml:space="preserve">Личностные результаты освоения программного материала проявляются в следующих областях культуры </w:t>
      </w:r>
    </w:p>
    <w:p w:rsidR="00A73699" w:rsidRPr="00B9108C" w:rsidRDefault="00A73699" w:rsidP="00B9108C">
      <w:pPr>
        <w:pStyle w:val="Default"/>
        <w:ind w:left="284" w:firstLine="425"/>
        <w:jc w:val="both"/>
        <w:rPr>
          <w:sz w:val="28"/>
          <w:szCs w:val="28"/>
        </w:rPr>
      </w:pPr>
      <w:r w:rsidRPr="00B9108C">
        <w:rPr>
          <w:i/>
          <w:iCs/>
          <w:color w:val="auto"/>
          <w:sz w:val="28"/>
          <w:szCs w:val="28"/>
        </w:rPr>
        <w:t>В области познавательной культуры:</w:t>
      </w:r>
    </w:p>
    <w:p w:rsidR="00A73699" w:rsidRPr="00B9108C" w:rsidRDefault="00A73699" w:rsidP="00B9108C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владение знаниями об индивидуальных особенностях физического развития и физической подготовленности, о соответствии их возрастно-половым нормативам; </w:t>
      </w:r>
    </w:p>
    <w:p w:rsidR="00A73699" w:rsidRPr="00B9108C" w:rsidRDefault="00A73699" w:rsidP="00B9108C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lastRenderedPageBreak/>
        <w:t xml:space="preserve"> 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 </w:t>
      </w:r>
    </w:p>
    <w:p w:rsidR="00A73699" w:rsidRPr="00B9108C" w:rsidRDefault="00A73699" w:rsidP="00B9108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 владение знаниями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подготовленности. </w:t>
      </w:r>
    </w:p>
    <w:p w:rsidR="00A73699" w:rsidRPr="00B9108C" w:rsidRDefault="00A73699" w:rsidP="00B9108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i/>
          <w:iCs/>
          <w:sz w:val="28"/>
          <w:szCs w:val="28"/>
        </w:rPr>
        <w:t xml:space="preserve">В области нравственной культуры: </w:t>
      </w:r>
    </w:p>
    <w:p w:rsidR="00A73699" w:rsidRPr="00B9108C" w:rsidRDefault="00A73699" w:rsidP="00B9108C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 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 </w:t>
      </w:r>
    </w:p>
    <w:p w:rsidR="00A73699" w:rsidRPr="00B9108C" w:rsidRDefault="00A73699" w:rsidP="00B9108C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 способность принимать активное участие в организации и проведении совместных физкультурно-оздоровительных и спортивных мероприятий; </w:t>
      </w:r>
    </w:p>
    <w:p w:rsidR="00A73699" w:rsidRPr="00B9108C" w:rsidRDefault="00A73699" w:rsidP="00B9108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 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 </w:t>
      </w:r>
    </w:p>
    <w:p w:rsidR="00A73699" w:rsidRPr="00B9108C" w:rsidRDefault="00A73699" w:rsidP="00B9108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i/>
          <w:iCs/>
          <w:sz w:val="28"/>
          <w:szCs w:val="28"/>
        </w:rPr>
        <w:t xml:space="preserve">В области трудовой культуры: </w:t>
      </w:r>
    </w:p>
    <w:p w:rsidR="00A73699" w:rsidRPr="00B9108C" w:rsidRDefault="00A73699" w:rsidP="00B9108C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 умение планировать режим дня обеспечивать оптимальное сочетание умственных, физических нагрузок и отдыха; </w:t>
      </w:r>
    </w:p>
    <w:p w:rsidR="00A73699" w:rsidRPr="00B9108C" w:rsidRDefault="00A73699" w:rsidP="00B9108C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 умение проводить туристские пешие походы, готовить снаряжение, организовывать и благоустраивать места стоянок, соблюдать правила безопасности; </w:t>
      </w:r>
    </w:p>
    <w:p w:rsidR="00A73699" w:rsidRPr="00B9108C" w:rsidRDefault="00A73699" w:rsidP="00B9108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 умение содержать в порядке спортивный инвентарь и оборудование, спортивную одежду, осуществлять их подготовку к занятиям и спортивным соревнованиям. </w:t>
      </w:r>
    </w:p>
    <w:p w:rsidR="00A73699" w:rsidRPr="00B9108C" w:rsidRDefault="00A73699" w:rsidP="00B9108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i/>
          <w:iCs/>
          <w:sz w:val="28"/>
          <w:szCs w:val="28"/>
        </w:rPr>
        <w:t xml:space="preserve">В области эстетической культуры: </w:t>
      </w:r>
    </w:p>
    <w:p w:rsidR="00A73699" w:rsidRPr="00B9108C" w:rsidRDefault="00A73699" w:rsidP="00B9108C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 умение длительно сохранять правильную осанку во время статичных поз и в процессе разнообразных видов двигательной деятельности; </w:t>
      </w:r>
    </w:p>
    <w:p w:rsidR="00A73699" w:rsidRPr="00B9108C" w:rsidRDefault="00A73699" w:rsidP="00B9108C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 формирование потребности иметь хорошее телосложение в соответствии с принятыми нормами и представлениями; </w:t>
      </w:r>
    </w:p>
    <w:p w:rsidR="00A73699" w:rsidRPr="00B9108C" w:rsidRDefault="00A73699" w:rsidP="00B9108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 формирование культуры движений, умения передвигаться легко, красиво, непринужденно. </w:t>
      </w:r>
    </w:p>
    <w:p w:rsidR="00A73699" w:rsidRPr="00B9108C" w:rsidRDefault="00A73699" w:rsidP="00B9108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i/>
          <w:iCs/>
          <w:sz w:val="28"/>
          <w:szCs w:val="28"/>
        </w:rPr>
        <w:t xml:space="preserve">В области коммуникативной культуры: </w:t>
      </w:r>
    </w:p>
    <w:p w:rsidR="00A73699" w:rsidRPr="00B9108C" w:rsidRDefault="00A73699" w:rsidP="00B9108C">
      <w:pPr>
        <w:autoSpaceDE w:val="0"/>
        <w:autoSpaceDN w:val="0"/>
        <w:adjustRightInd w:val="0"/>
        <w:spacing w:after="85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 владение умением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 </w:t>
      </w:r>
    </w:p>
    <w:p w:rsidR="00A73699" w:rsidRPr="00B9108C" w:rsidRDefault="00A73699" w:rsidP="00B9108C">
      <w:pPr>
        <w:autoSpaceDE w:val="0"/>
        <w:autoSpaceDN w:val="0"/>
        <w:adjustRightInd w:val="0"/>
        <w:spacing w:after="85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> владение умением формулировать цель и задачи индивидуальных и совместных с другими детьми и подростками занятий физкультурно-</w:t>
      </w:r>
      <w:r w:rsidRPr="00B9108C">
        <w:rPr>
          <w:rFonts w:ascii="Times New Roman" w:hAnsi="Times New Roman" w:cs="Times New Roman"/>
          <w:sz w:val="28"/>
          <w:szCs w:val="28"/>
        </w:rPr>
        <w:lastRenderedPageBreak/>
        <w:t xml:space="preserve">оздоровительной и спортивно-оздоровительной деятельностью, излагать их содержание; </w:t>
      </w:r>
    </w:p>
    <w:p w:rsidR="00A73699" w:rsidRPr="00B9108C" w:rsidRDefault="00A73699" w:rsidP="00B9108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 владение умением оценивать ситуацию и оперативно принимать решения, находить адекватные способы взаимодействия с партнерами во время учебной, игровой и соревновательной деятельности; </w:t>
      </w:r>
    </w:p>
    <w:p w:rsidR="00A73699" w:rsidRPr="00B9108C" w:rsidRDefault="00A73699" w:rsidP="00B9108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i/>
          <w:iCs/>
          <w:sz w:val="28"/>
          <w:szCs w:val="28"/>
        </w:rPr>
        <w:t xml:space="preserve">В области физической культуры: </w:t>
      </w:r>
    </w:p>
    <w:p w:rsidR="007B1C1C" w:rsidRDefault="00A73699" w:rsidP="007B1C1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> владение умениями:o в циклических и ациклических локомоциях: с максимальной скоростью пробегать 60 м из положения низкого старта; в равномерном темпе бегать до 20 мин (мальчики) и до 15 мин. (девочки); после быстрого разбега с 9-13 шагов совершать прыжок в длину; выполнять с 9-13 шагов разбега прыжок в высоту способом «перешагивание»; проплывать 50 м;</w:t>
      </w:r>
    </w:p>
    <w:p w:rsidR="00A73699" w:rsidRPr="00B9108C" w:rsidRDefault="007B1C1C" w:rsidP="007B1C1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></w:t>
      </w:r>
      <w:r w:rsidR="00A73699" w:rsidRPr="00B9108C">
        <w:rPr>
          <w:rFonts w:ascii="Times New Roman" w:hAnsi="Times New Roman" w:cs="Times New Roman"/>
          <w:sz w:val="28"/>
          <w:szCs w:val="28"/>
        </w:rPr>
        <w:t xml:space="preserve">o в метаниях на дальность и на меткость: метать малый мяч и мяч 150 г с места и с разбега (10-12 м ) с использованием четырехшажного варианта бросковых шагов с соблюдением ритма; метать малый мяч и мяч 150 г с место и с 3шагов разбега в горизонтальную и вертикальную цели с 10-15 м, метать малый мяч и мяч 150 г с места по медленно и быстро движущейся цели с 10-12 м; </w:t>
      </w:r>
    </w:p>
    <w:p w:rsidR="00A73699" w:rsidRPr="00B9108C" w:rsidRDefault="007B1C1C" w:rsidP="00B9108C">
      <w:pPr>
        <w:pStyle w:val="Default"/>
        <w:spacing w:after="27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sz w:val="28"/>
          <w:szCs w:val="28"/>
        </w:rPr>
        <w:t></w:t>
      </w:r>
      <w:r w:rsidR="00A73699" w:rsidRPr="00B9108C">
        <w:rPr>
          <w:color w:val="auto"/>
          <w:sz w:val="28"/>
          <w:szCs w:val="28"/>
        </w:rPr>
        <w:t xml:space="preserve">o в гимнастических и акробатических упражнениях: выполнять комбинацию из четырех элементов на перекладине (мальчики) и на разновысоких брусьях (девочки); опорные прыжки через козла в длину (мальчики) и в ширину (девочки); комбинацию движений с одним из предметов (мяч, палка, скакалка и обруч), состоящих из шести элементов, или комбинацию, состоящую из шести гимнастических элементов; выполнять акробатическую комбинацию из четырех элементов, включающую кувырки вперед и назад, стойку на голове и руках, длинный кувырок (мальчики), кувырок вперед и назад в полушпагат, «мост» и поворот в упор стоя на одном колене (девочки); </w:t>
      </w:r>
    </w:p>
    <w:p w:rsidR="00A73699" w:rsidRPr="00B9108C" w:rsidRDefault="007B1C1C" w:rsidP="00B9108C">
      <w:pPr>
        <w:pStyle w:val="Default"/>
        <w:spacing w:after="27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sz w:val="28"/>
          <w:szCs w:val="28"/>
        </w:rPr>
        <w:t></w:t>
      </w:r>
      <w:r w:rsidR="00A73699" w:rsidRPr="00B9108C">
        <w:rPr>
          <w:color w:val="auto"/>
          <w:sz w:val="28"/>
          <w:szCs w:val="28"/>
        </w:rPr>
        <w:t xml:space="preserve">o в единоборствах: осуществлять подводящие упражнения по овладению приемами техники и борьбы в партере и в стойке (юноши); </w:t>
      </w:r>
    </w:p>
    <w:p w:rsidR="00A73699" w:rsidRPr="00B9108C" w:rsidRDefault="007B1C1C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sz w:val="28"/>
          <w:szCs w:val="28"/>
        </w:rPr>
        <w:t></w:t>
      </w:r>
      <w:r w:rsidR="00A73699" w:rsidRPr="00B9108C">
        <w:rPr>
          <w:color w:val="auto"/>
          <w:sz w:val="28"/>
          <w:szCs w:val="28"/>
        </w:rPr>
        <w:t xml:space="preserve">o в спортивных играх: играть в одну из спортивных игр (по упрощенным правилам); </w:t>
      </w:r>
    </w:p>
    <w:p w:rsidR="00A73699" w:rsidRPr="00B9108C" w:rsidRDefault="00A73699" w:rsidP="00B9108C">
      <w:pPr>
        <w:pStyle w:val="Default"/>
        <w:spacing w:after="47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 демонстрировать результаты не ниже, чем средний уровень основных физических способностей; </w:t>
      </w:r>
    </w:p>
    <w:p w:rsidR="00A73699" w:rsidRPr="00B9108C" w:rsidRDefault="007B1C1C" w:rsidP="00B9108C">
      <w:pPr>
        <w:pStyle w:val="Default"/>
        <w:spacing w:after="47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</w:t>
      </w:r>
      <w:r w:rsidR="00A73699" w:rsidRPr="00B9108C">
        <w:rPr>
          <w:color w:val="auto"/>
          <w:sz w:val="28"/>
          <w:szCs w:val="28"/>
        </w:rPr>
        <w:t xml:space="preserve">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 </w:t>
      </w:r>
    </w:p>
    <w:p w:rsidR="00A73699" w:rsidRPr="00B9108C" w:rsidRDefault="00A73699" w:rsidP="00B9108C">
      <w:pPr>
        <w:pStyle w:val="Default"/>
        <w:spacing w:after="47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 владеть способами спортивной деятельности: участвовать в соревновании по легкоатлетическому четырехборью: бег 60 м, прыжок в длину или в высоту с разбега, метание, бег на выносливость; участвовать в соревнованиях по одному из видов спорта; </w:t>
      </w:r>
    </w:p>
    <w:p w:rsidR="00A73699" w:rsidRPr="00B9108C" w:rsidRDefault="00A73699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 владеть правилами поведения на занятиях физическими упражнениями: соблюдать нормы поведения на занятиях физическими упражнениями: </w:t>
      </w:r>
      <w:r w:rsidRPr="00B9108C">
        <w:rPr>
          <w:color w:val="auto"/>
          <w:sz w:val="28"/>
          <w:szCs w:val="28"/>
        </w:rPr>
        <w:lastRenderedPageBreak/>
        <w:t xml:space="preserve">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 </w:t>
      </w:r>
    </w:p>
    <w:p w:rsidR="00A73699" w:rsidRPr="00B9108C" w:rsidRDefault="00A73699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b/>
          <w:bCs/>
          <w:color w:val="auto"/>
          <w:sz w:val="28"/>
          <w:szCs w:val="28"/>
        </w:rPr>
        <w:t xml:space="preserve">Метапредметные результаты </w:t>
      </w:r>
    </w:p>
    <w:p w:rsidR="00A73699" w:rsidRPr="00B9108C" w:rsidRDefault="00A73699" w:rsidP="00B9108C">
      <w:pPr>
        <w:pStyle w:val="Default"/>
        <w:spacing w:after="47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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A73699" w:rsidRPr="00B9108C" w:rsidRDefault="00A73699" w:rsidP="00B9108C">
      <w:pPr>
        <w:pStyle w:val="Default"/>
        <w:spacing w:after="47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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A73699" w:rsidRPr="00B9108C" w:rsidRDefault="00A73699" w:rsidP="00B9108C">
      <w:pPr>
        <w:pStyle w:val="Default"/>
        <w:spacing w:after="47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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A73699" w:rsidRPr="00B9108C" w:rsidRDefault="00A73699" w:rsidP="00B9108C">
      <w:pPr>
        <w:pStyle w:val="Default"/>
        <w:spacing w:after="47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 умение оценивать правильность выполнения учебной задачи, собственные возможности ее решения; </w:t>
      </w:r>
    </w:p>
    <w:p w:rsidR="00A73699" w:rsidRPr="00B9108C" w:rsidRDefault="00A73699" w:rsidP="00B9108C">
      <w:pPr>
        <w:pStyle w:val="Default"/>
        <w:spacing w:after="47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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A73699" w:rsidRPr="00B9108C" w:rsidRDefault="00A73699" w:rsidP="00B9108C">
      <w:pPr>
        <w:pStyle w:val="Default"/>
        <w:spacing w:after="47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 умение организовывать учебное сотрудничество и совместную деятельность с учителем и сверстниками; </w:t>
      </w:r>
    </w:p>
    <w:p w:rsidR="00A73699" w:rsidRPr="00B9108C" w:rsidRDefault="00A73699" w:rsidP="00B9108C">
      <w:pPr>
        <w:pStyle w:val="Default"/>
        <w:spacing w:after="47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 умение работать индивидуально и в группе: находить общее решение и разрешать конфликты на основе согласования позиций и учета интересов; </w:t>
      </w:r>
    </w:p>
    <w:p w:rsidR="00A73699" w:rsidRPr="00B9108C" w:rsidRDefault="00A73699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 умение формулировать, аргументировать и отстаивать свое мнение; </w:t>
      </w:r>
    </w:p>
    <w:p w:rsidR="00A73699" w:rsidRPr="00B9108C" w:rsidRDefault="00A73699" w:rsidP="00B9108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умение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 </w:t>
      </w:r>
    </w:p>
    <w:p w:rsidR="00A73699" w:rsidRPr="00B9108C" w:rsidRDefault="00A73699" w:rsidP="00B9108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B1C1C">
        <w:rPr>
          <w:rFonts w:ascii="Times New Roman" w:hAnsi="Times New Roman" w:cs="Times New Roman"/>
          <w:b/>
          <w:sz w:val="28"/>
          <w:szCs w:val="28"/>
        </w:rPr>
        <w:t>Метапредметные результаты проявляются в различных областях культуры</w:t>
      </w:r>
      <w:r w:rsidRPr="00B910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3699" w:rsidRPr="00B9108C" w:rsidRDefault="00A73699" w:rsidP="00B9108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i/>
          <w:iCs/>
          <w:sz w:val="28"/>
          <w:szCs w:val="28"/>
        </w:rPr>
        <w:t xml:space="preserve">В области познавательной культуры </w:t>
      </w:r>
    </w:p>
    <w:p w:rsidR="00A73699" w:rsidRPr="00B9108C" w:rsidRDefault="00A73699" w:rsidP="00B9108C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 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 </w:t>
      </w:r>
    </w:p>
    <w:p w:rsidR="00A73699" w:rsidRPr="00B9108C" w:rsidRDefault="00A73699" w:rsidP="00B9108C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 понимание здоровья как одного из важнейших условий развития и самореализации человека, расширяющего возможности выбора профессиональной деятельности и обеспечивающего длительную творческую активность; </w:t>
      </w:r>
    </w:p>
    <w:p w:rsidR="00A73699" w:rsidRPr="00B9108C" w:rsidRDefault="00A73699" w:rsidP="00B9108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 понимание физической культуры как средства организации и активного ведения здорового образа жизни, профилактики вредных привычек и девиантного (отклоняющегося от норм) поведения. </w:t>
      </w:r>
    </w:p>
    <w:p w:rsidR="00A73699" w:rsidRPr="00B9108C" w:rsidRDefault="00A73699" w:rsidP="00B9108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В области нравственной культуры: </w:t>
      </w:r>
    </w:p>
    <w:p w:rsidR="00A73699" w:rsidRPr="00B9108C" w:rsidRDefault="00A73699" w:rsidP="00B9108C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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 </w:t>
      </w:r>
    </w:p>
    <w:p w:rsidR="00A73699" w:rsidRPr="00B9108C" w:rsidRDefault="00A73699" w:rsidP="00B9108C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 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 </w:t>
      </w:r>
    </w:p>
    <w:p w:rsidR="00A73699" w:rsidRPr="00B9108C" w:rsidRDefault="00A73699" w:rsidP="00B9108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 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 </w:t>
      </w:r>
    </w:p>
    <w:p w:rsidR="00A73699" w:rsidRPr="00B9108C" w:rsidRDefault="00A73699" w:rsidP="00B9108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i/>
          <w:iCs/>
          <w:sz w:val="28"/>
          <w:szCs w:val="28"/>
        </w:rPr>
        <w:t xml:space="preserve">В области трудовой культуры: </w:t>
      </w:r>
    </w:p>
    <w:p w:rsidR="00A73699" w:rsidRPr="00B9108C" w:rsidRDefault="00A73699" w:rsidP="00B9108C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 добросовестное выполнение учебных заданий, осознанное стремление к освоению новых знаний и умений, повышающих результативность выполнения заданий; </w:t>
      </w:r>
    </w:p>
    <w:p w:rsidR="00A73699" w:rsidRPr="00B9108C" w:rsidRDefault="00A73699" w:rsidP="00B9108C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 приобретение умений планировать, контролировать и оценивать учебную деятельность, организовывать места занятий и обеспечивать их безопасность; </w:t>
      </w:r>
    </w:p>
    <w:p w:rsidR="00A73699" w:rsidRPr="00B9108C" w:rsidRDefault="00A73699" w:rsidP="00B9108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 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упражнениями, гигиенических факторов и естественных сил природы для профилактики психического и физического утомления. </w:t>
      </w:r>
    </w:p>
    <w:p w:rsidR="00A73699" w:rsidRPr="00B9108C" w:rsidRDefault="00A73699" w:rsidP="00B9108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i/>
          <w:iCs/>
          <w:sz w:val="28"/>
          <w:szCs w:val="28"/>
        </w:rPr>
        <w:t xml:space="preserve">В области эстетической культуры: </w:t>
      </w:r>
    </w:p>
    <w:p w:rsidR="00A73699" w:rsidRPr="00B9108C" w:rsidRDefault="00A73699" w:rsidP="00B9108C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 знание факторов, потенциально опасных для здоровья (вредные привычки, ранние половые связи, допинг), и их опасных последствий; </w:t>
      </w:r>
    </w:p>
    <w:p w:rsidR="00A73699" w:rsidRPr="00B9108C" w:rsidRDefault="00A73699" w:rsidP="00B9108C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 понимание культуры движений человека, постижение значения овладения жизненно важными двигательными умениями и навыками, исходя из целесообразности и эстетической привлекательности; </w:t>
      </w:r>
    </w:p>
    <w:p w:rsidR="00A73699" w:rsidRPr="00B9108C" w:rsidRDefault="00A73699" w:rsidP="00B9108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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 </w:t>
      </w:r>
    </w:p>
    <w:p w:rsidR="00A73699" w:rsidRPr="00B9108C" w:rsidRDefault="00A73699" w:rsidP="00B9108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i/>
          <w:iCs/>
          <w:sz w:val="28"/>
          <w:szCs w:val="28"/>
        </w:rPr>
        <w:t xml:space="preserve">В области коммуникативной культуры: </w:t>
      </w:r>
    </w:p>
    <w:p w:rsidR="00A73699" w:rsidRPr="00B9108C" w:rsidRDefault="00A73699" w:rsidP="00B9108C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 владение культурной речи, ведение диалога в доброжелательной и открытой форме, проявление к собеседнику внимания, интереса и уважения; </w:t>
      </w:r>
    </w:p>
    <w:p w:rsidR="00A73699" w:rsidRPr="00B9108C" w:rsidRDefault="00A73699" w:rsidP="00B9108C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 владение умением вести дискуссию, обсуждать содержание и результаты совместной деятельности, находить компромиссы при принятии общих решений; </w:t>
      </w:r>
    </w:p>
    <w:p w:rsidR="00A73699" w:rsidRPr="00B9108C" w:rsidRDefault="00A73699" w:rsidP="00B9108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 владение умением логически грамотно излагать, аргументировать и обосновывать собственную точку зрения, доводить ее до собеседника </w:t>
      </w:r>
    </w:p>
    <w:p w:rsidR="00A73699" w:rsidRPr="00B9108C" w:rsidRDefault="00A73699" w:rsidP="00B9108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i/>
          <w:iCs/>
          <w:sz w:val="28"/>
          <w:szCs w:val="28"/>
        </w:rPr>
        <w:t xml:space="preserve">В области физической культуры: </w:t>
      </w:r>
    </w:p>
    <w:p w:rsidR="00A73699" w:rsidRPr="00B9108C" w:rsidRDefault="00A73699" w:rsidP="00B9108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 владение способами организации и проведения разнообразных форм занятий физическими упражнениями, их планирования и наполнения содержанием; </w:t>
      </w:r>
    </w:p>
    <w:p w:rsidR="00A73699" w:rsidRPr="00B9108C" w:rsidRDefault="00A73699" w:rsidP="00B9108C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lastRenderedPageBreak/>
        <w:t xml:space="preserve">владение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 </w:t>
      </w:r>
    </w:p>
    <w:p w:rsidR="00A73699" w:rsidRPr="00B9108C" w:rsidRDefault="00A73699" w:rsidP="00B9108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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 </w:t>
      </w:r>
    </w:p>
    <w:p w:rsidR="00A73699" w:rsidRPr="00B9108C" w:rsidRDefault="00A73699" w:rsidP="00B9108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</w:t>
      </w:r>
    </w:p>
    <w:p w:rsidR="00A73699" w:rsidRPr="00B9108C" w:rsidRDefault="00A73699" w:rsidP="00B9108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основного общего образования результаты изучения курса «Физическая культура» должны отражать: </w:t>
      </w:r>
    </w:p>
    <w:p w:rsidR="00A73699" w:rsidRPr="00B9108C" w:rsidRDefault="00A73699" w:rsidP="00B9108C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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 </w:t>
      </w:r>
    </w:p>
    <w:p w:rsidR="00A73699" w:rsidRPr="00B9108C" w:rsidRDefault="00A73699" w:rsidP="00B9108C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 овладение системой знаний о физическом совершенствовании человека, освоение умений отбирать физические упражнения и регулировать физический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 занятий, включать их в режим учебного дня и учебной недели; </w:t>
      </w:r>
    </w:p>
    <w:p w:rsidR="00A73699" w:rsidRPr="00B9108C" w:rsidRDefault="00A73699" w:rsidP="00B9108C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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 </w:t>
      </w:r>
    </w:p>
    <w:p w:rsidR="00A73699" w:rsidRPr="00B9108C" w:rsidRDefault="00A73699" w:rsidP="00B9108C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 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 </w:t>
      </w:r>
    </w:p>
    <w:p w:rsidR="00A73699" w:rsidRPr="00B9108C" w:rsidRDefault="00A73699" w:rsidP="00B9108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 формирование умений выполнять комплексы общеразвивающих, оздоровительных и коррегирующих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 использовать их в разнообразных формах игровой и соревновательной деятельности; </w:t>
      </w:r>
      <w:r w:rsidRPr="00B9108C">
        <w:rPr>
          <w:rFonts w:ascii="Times New Roman" w:hAnsi="Times New Roman" w:cs="Times New Roman"/>
          <w:sz w:val="28"/>
          <w:szCs w:val="28"/>
        </w:rPr>
        <w:lastRenderedPageBreak/>
        <w:t xml:space="preserve">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организма. </w:t>
      </w:r>
    </w:p>
    <w:p w:rsidR="00A73699" w:rsidRPr="007B1C1C" w:rsidRDefault="00A73699" w:rsidP="00B9108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C1C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результаты, так же как личностные и метапредметные, проявляются в разных областях культуры. </w:t>
      </w:r>
    </w:p>
    <w:p w:rsidR="00A73699" w:rsidRPr="00B9108C" w:rsidRDefault="00A73699" w:rsidP="00B9108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i/>
          <w:iCs/>
          <w:sz w:val="28"/>
          <w:szCs w:val="28"/>
        </w:rPr>
        <w:t xml:space="preserve">В области познавательной культуры: </w:t>
      </w:r>
    </w:p>
    <w:p w:rsidR="00A73699" w:rsidRPr="00B9108C" w:rsidRDefault="00A73699" w:rsidP="00B9108C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 знания по истории развития спорта и олимпийского движения, о положительном их влиянии на укрепление мира и дружбы между народами; </w:t>
      </w:r>
    </w:p>
    <w:p w:rsidR="00A73699" w:rsidRPr="00B9108C" w:rsidRDefault="00A73699" w:rsidP="00B9108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 знания основных направлений развития физической культуры в обществе, их целей, задач и форм организации; </w:t>
      </w:r>
    </w:p>
    <w:p w:rsidR="00A73699" w:rsidRPr="00B9108C" w:rsidRDefault="00A73699" w:rsidP="00B9108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знания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 </w:t>
      </w:r>
    </w:p>
    <w:p w:rsidR="00A73699" w:rsidRPr="00B9108C" w:rsidRDefault="00A73699" w:rsidP="00B9108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i/>
          <w:iCs/>
          <w:sz w:val="28"/>
          <w:szCs w:val="28"/>
        </w:rPr>
        <w:t xml:space="preserve">В области нравственной культуры: </w:t>
      </w:r>
    </w:p>
    <w:p w:rsidR="00A73699" w:rsidRPr="00B9108C" w:rsidRDefault="00A73699" w:rsidP="00B9108C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 способность проявлять инициативу и самостоятельность при организации совместных занятий физическими упражнениями, доброжелательное и уважительное отношение к участникам с разным уровнем их умений, физических способностей, состояния здоровья; </w:t>
      </w:r>
    </w:p>
    <w:p w:rsidR="00A73699" w:rsidRPr="00B9108C" w:rsidRDefault="00A73699" w:rsidP="00B9108C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 умение 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 </w:t>
      </w:r>
    </w:p>
    <w:p w:rsidR="00A73699" w:rsidRPr="00B9108C" w:rsidRDefault="00A73699" w:rsidP="00B9108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 способность 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 соревнований. </w:t>
      </w:r>
    </w:p>
    <w:p w:rsidR="00A73699" w:rsidRPr="00B9108C" w:rsidRDefault="00A73699" w:rsidP="00B9108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i/>
          <w:iCs/>
          <w:sz w:val="28"/>
          <w:szCs w:val="28"/>
        </w:rPr>
        <w:t xml:space="preserve">В области трудовой культуры: </w:t>
      </w:r>
    </w:p>
    <w:p w:rsidR="00A73699" w:rsidRPr="00B9108C" w:rsidRDefault="00A73699" w:rsidP="00B9108C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 способность преодолевать трудности, добросовестно выполнять учебные задания по технической и физической подготовке; </w:t>
      </w:r>
    </w:p>
    <w:p w:rsidR="00A73699" w:rsidRPr="00B9108C" w:rsidRDefault="00A73699" w:rsidP="00B9108C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 умение организовывать самостоятельные занятия физическими упражнениями разной функциональной направленности, обеспечивать безопасность мест занятий, спортивного инвентаря и оборудования, спортивной одежды; </w:t>
      </w:r>
    </w:p>
    <w:p w:rsidR="00A73699" w:rsidRPr="00B9108C" w:rsidRDefault="00A73699" w:rsidP="00B9108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 умение 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 </w:t>
      </w:r>
    </w:p>
    <w:p w:rsidR="00A73699" w:rsidRPr="00B9108C" w:rsidRDefault="00A73699" w:rsidP="00B9108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i/>
          <w:iCs/>
          <w:sz w:val="28"/>
          <w:szCs w:val="28"/>
        </w:rPr>
        <w:t xml:space="preserve">В области эстетической культуры: </w:t>
      </w:r>
    </w:p>
    <w:p w:rsidR="00A73699" w:rsidRPr="00B9108C" w:rsidRDefault="00A73699" w:rsidP="00B9108C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 умение 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 </w:t>
      </w:r>
    </w:p>
    <w:p w:rsidR="00A73699" w:rsidRPr="00B9108C" w:rsidRDefault="00A73699" w:rsidP="00B9108C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 умение организовывать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</w:t>
      </w:r>
      <w:r w:rsidRPr="00B9108C">
        <w:rPr>
          <w:rFonts w:ascii="Times New Roman" w:hAnsi="Times New Roman" w:cs="Times New Roman"/>
          <w:sz w:val="28"/>
          <w:szCs w:val="28"/>
        </w:rPr>
        <w:lastRenderedPageBreak/>
        <w:t xml:space="preserve">выносливости, гибкости) в зависимости от индивидуальных особенностей физической подготовленности; </w:t>
      </w:r>
    </w:p>
    <w:p w:rsidR="00A73699" w:rsidRPr="00B9108C" w:rsidRDefault="00A73699" w:rsidP="00B9108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 способность 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 </w:t>
      </w:r>
    </w:p>
    <w:p w:rsidR="00A73699" w:rsidRPr="00B9108C" w:rsidRDefault="00A73699" w:rsidP="00B9108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i/>
          <w:iCs/>
          <w:sz w:val="28"/>
          <w:szCs w:val="28"/>
        </w:rPr>
        <w:t xml:space="preserve">В области коммуникативной культуры: </w:t>
      </w:r>
    </w:p>
    <w:p w:rsidR="00A73699" w:rsidRPr="00B9108C" w:rsidRDefault="00A73699" w:rsidP="00B9108C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 способность интересно и доступно излагать знания о физической культуре, умело применяя соответствующие понятия и термины; </w:t>
      </w:r>
    </w:p>
    <w:p w:rsidR="00A73699" w:rsidRPr="00B9108C" w:rsidRDefault="00A73699" w:rsidP="00B9108C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 умение определять задачи занятий физическими упражнениями, включенными в содержание школьной программы, аргументировать, как их следует организовывать и проводить; </w:t>
      </w:r>
    </w:p>
    <w:p w:rsidR="00A73699" w:rsidRPr="00B9108C" w:rsidRDefault="00A73699" w:rsidP="00B9108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 способность 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жестами. </w:t>
      </w:r>
    </w:p>
    <w:p w:rsidR="00A73699" w:rsidRPr="00B9108C" w:rsidRDefault="00A73699" w:rsidP="00B9108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i/>
          <w:iCs/>
          <w:sz w:val="28"/>
          <w:szCs w:val="28"/>
        </w:rPr>
        <w:t xml:space="preserve">В области физической культуры: </w:t>
      </w:r>
    </w:p>
    <w:p w:rsidR="00A73699" w:rsidRPr="00B9108C" w:rsidRDefault="00A73699" w:rsidP="00B9108C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 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нарушения осанки, улучшения физической подготовленности; </w:t>
      </w:r>
    </w:p>
    <w:p w:rsidR="00A73699" w:rsidRPr="00B9108C" w:rsidRDefault="00A73699" w:rsidP="007B1C1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108C">
        <w:rPr>
          <w:rFonts w:ascii="Times New Roman" w:hAnsi="Times New Roman" w:cs="Times New Roman"/>
          <w:sz w:val="28"/>
          <w:szCs w:val="28"/>
        </w:rPr>
        <w:t xml:space="preserve"> способность составлять планы занятий с использованием физических упражнений разной педагогической направленности, регулировать величину физическойнагрузки в зависимости от задач занятий и индивидуальных особенностей организма; </w:t>
      </w:r>
    </w:p>
    <w:p w:rsidR="00A73699" w:rsidRPr="00B9108C" w:rsidRDefault="00A73699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 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анализировать эффективность этих занятий, ведя дневник самонаблюдения. </w:t>
      </w:r>
    </w:p>
    <w:p w:rsidR="00A73699" w:rsidRDefault="00A73699" w:rsidP="007B1C1C">
      <w:pPr>
        <w:pStyle w:val="Default"/>
        <w:ind w:left="284" w:firstLine="425"/>
        <w:jc w:val="center"/>
        <w:rPr>
          <w:b/>
          <w:bCs/>
          <w:color w:val="auto"/>
          <w:sz w:val="28"/>
          <w:szCs w:val="28"/>
        </w:rPr>
      </w:pPr>
      <w:r w:rsidRPr="00B9108C">
        <w:rPr>
          <w:b/>
          <w:bCs/>
          <w:color w:val="auto"/>
          <w:sz w:val="28"/>
          <w:szCs w:val="28"/>
        </w:rPr>
        <w:t>5. Содержание учебного предмета</w:t>
      </w:r>
    </w:p>
    <w:p w:rsidR="00A73699" w:rsidRPr="00B9108C" w:rsidRDefault="00A73699" w:rsidP="007B1C1C">
      <w:pPr>
        <w:pStyle w:val="Default"/>
        <w:ind w:left="284" w:firstLine="425"/>
        <w:jc w:val="center"/>
        <w:rPr>
          <w:color w:val="auto"/>
          <w:sz w:val="28"/>
          <w:szCs w:val="28"/>
        </w:rPr>
      </w:pPr>
      <w:r w:rsidRPr="00B9108C">
        <w:rPr>
          <w:b/>
          <w:bCs/>
          <w:color w:val="auto"/>
          <w:sz w:val="28"/>
          <w:szCs w:val="28"/>
        </w:rPr>
        <w:t>Знания о физической культуре</w:t>
      </w:r>
    </w:p>
    <w:p w:rsidR="00A73699" w:rsidRPr="00B9108C" w:rsidRDefault="00A73699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b/>
          <w:bCs/>
          <w:color w:val="auto"/>
          <w:sz w:val="28"/>
          <w:szCs w:val="28"/>
        </w:rPr>
        <w:t xml:space="preserve">История физической культуры. </w:t>
      </w:r>
      <w:r w:rsidRPr="00B9108C">
        <w:rPr>
          <w:color w:val="auto"/>
          <w:sz w:val="28"/>
          <w:szCs w:val="28"/>
        </w:rPr>
        <w:t xml:space="preserve">Олимпийские игры древности. Возрождение Олимпийских игр и олимпийского движения. </w:t>
      </w:r>
    </w:p>
    <w:p w:rsidR="00A73699" w:rsidRPr="00B9108C" w:rsidRDefault="00A73699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 </w:t>
      </w:r>
    </w:p>
    <w:p w:rsidR="00A73699" w:rsidRPr="00B9108C" w:rsidRDefault="00A73699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Характеристика видов спорта, входящих в программу Олимпийских игр. </w:t>
      </w:r>
    </w:p>
    <w:p w:rsidR="00A73699" w:rsidRPr="00B9108C" w:rsidRDefault="00A73699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Физическая культура в современном обществе. </w:t>
      </w:r>
    </w:p>
    <w:p w:rsidR="00A73699" w:rsidRPr="00B9108C" w:rsidRDefault="00A73699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Организация и проведение пеших туристских походов. Требования к технике безопасности и бережному отношению к природе (экологические требования). </w:t>
      </w:r>
    </w:p>
    <w:p w:rsidR="00A73699" w:rsidRPr="00B9108C" w:rsidRDefault="00A73699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b/>
          <w:bCs/>
          <w:color w:val="auto"/>
          <w:sz w:val="28"/>
          <w:szCs w:val="28"/>
        </w:rPr>
        <w:lastRenderedPageBreak/>
        <w:t>Физическая культура (основные понятия)</w:t>
      </w:r>
      <w:r w:rsidRPr="00B9108C">
        <w:rPr>
          <w:color w:val="auto"/>
          <w:sz w:val="28"/>
          <w:szCs w:val="28"/>
        </w:rPr>
        <w:t xml:space="preserve">. Физическое развитие человека. </w:t>
      </w:r>
    </w:p>
    <w:p w:rsidR="00A73699" w:rsidRPr="00B9108C" w:rsidRDefault="00A73699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Физическая подготовка и ее связь с укреплением здоровья, развитием физических качеств. </w:t>
      </w:r>
    </w:p>
    <w:p w:rsidR="00A73699" w:rsidRPr="00B9108C" w:rsidRDefault="00A73699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Организация и планирование самостоятельных занятий по развитию физических качеств. </w:t>
      </w:r>
    </w:p>
    <w:p w:rsidR="00A73699" w:rsidRPr="00B9108C" w:rsidRDefault="00A73699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Техническая подготовка. Техника движений и ее основные показатели. </w:t>
      </w:r>
    </w:p>
    <w:p w:rsidR="00A73699" w:rsidRPr="00B9108C" w:rsidRDefault="00A73699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Всестороннее и гармоничное физическое развитие. </w:t>
      </w:r>
    </w:p>
    <w:p w:rsidR="00A73699" w:rsidRPr="00B9108C" w:rsidRDefault="00A73699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Адаптивная физическая культура. </w:t>
      </w:r>
    </w:p>
    <w:p w:rsidR="00A73699" w:rsidRPr="00B9108C" w:rsidRDefault="00A73699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Спортивная подготовка. </w:t>
      </w:r>
    </w:p>
    <w:p w:rsidR="00A73699" w:rsidRPr="00B9108C" w:rsidRDefault="00A73699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Здоровье и здоровый образ жизни. Допинг. Концепция честного спорта. </w:t>
      </w:r>
    </w:p>
    <w:p w:rsidR="00A73699" w:rsidRPr="00B9108C" w:rsidRDefault="00A73699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Профессионально-прикладная физическая подготовка. </w:t>
      </w:r>
    </w:p>
    <w:p w:rsidR="00A73699" w:rsidRPr="00B9108C" w:rsidRDefault="00A73699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b/>
          <w:bCs/>
          <w:color w:val="auto"/>
          <w:sz w:val="28"/>
          <w:szCs w:val="28"/>
        </w:rPr>
        <w:t xml:space="preserve">Физическая культура человека. </w:t>
      </w:r>
      <w:r w:rsidRPr="00B9108C">
        <w:rPr>
          <w:color w:val="auto"/>
          <w:sz w:val="28"/>
          <w:szCs w:val="28"/>
        </w:rPr>
        <w:t xml:space="preserve">Режим дня и его основное содержание. </w:t>
      </w:r>
    </w:p>
    <w:p w:rsidR="00A73699" w:rsidRPr="00B9108C" w:rsidRDefault="00A73699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Заливание организма. Правила безопасности и гигиенические требования. </w:t>
      </w:r>
    </w:p>
    <w:p w:rsidR="00A73699" w:rsidRPr="00B9108C" w:rsidRDefault="00A73699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Влияние занятий физической культурой на формирование положительных качеств личности. </w:t>
      </w:r>
    </w:p>
    <w:p w:rsidR="00A73699" w:rsidRPr="00B9108C" w:rsidRDefault="00A73699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Проведение самостоятельных занятий по коррекции осанки и телосложения. </w:t>
      </w:r>
    </w:p>
    <w:p w:rsidR="00A73699" w:rsidRPr="00B9108C" w:rsidRDefault="00A73699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Восстановительный массаж. </w:t>
      </w:r>
    </w:p>
    <w:p w:rsidR="00A73699" w:rsidRPr="00B9108C" w:rsidRDefault="00A73699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Проведение банных процедур. </w:t>
      </w:r>
    </w:p>
    <w:p w:rsidR="00A73699" w:rsidRDefault="00A73699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Первая помощь во время занятий физической культурой и спортом. </w:t>
      </w:r>
    </w:p>
    <w:p w:rsidR="00A73699" w:rsidRPr="00B9108C" w:rsidRDefault="00A73699" w:rsidP="007B1C1C">
      <w:pPr>
        <w:pStyle w:val="Default"/>
        <w:ind w:left="284" w:firstLine="425"/>
        <w:jc w:val="center"/>
        <w:rPr>
          <w:color w:val="auto"/>
          <w:sz w:val="28"/>
          <w:szCs w:val="28"/>
        </w:rPr>
      </w:pPr>
      <w:r w:rsidRPr="00B9108C">
        <w:rPr>
          <w:b/>
          <w:bCs/>
          <w:color w:val="auto"/>
          <w:sz w:val="28"/>
          <w:szCs w:val="28"/>
        </w:rPr>
        <w:t>Способы двигательной (физкультурной) деятельности</w:t>
      </w:r>
    </w:p>
    <w:p w:rsidR="00A73699" w:rsidRPr="00B9108C" w:rsidRDefault="00A73699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b/>
          <w:bCs/>
          <w:color w:val="auto"/>
          <w:sz w:val="28"/>
          <w:szCs w:val="28"/>
        </w:rPr>
        <w:t xml:space="preserve">Организация и проведение самостоятельных занятий физической культурой. </w:t>
      </w:r>
      <w:r w:rsidRPr="00B9108C">
        <w:rPr>
          <w:color w:val="auto"/>
          <w:sz w:val="28"/>
          <w:szCs w:val="28"/>
        </w:rPr>
        <w:t xml:space="preserve">Подготовка к занятиям физической культурой. </w:t>
      </w:r>
    </w:p>
    <w:p w:rsidR="00A73699" w:rsidRPr="00B9108C" w:rsidRDefault="00A73699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Выбор упражнений и составление индивидуальных комплексов для утренней зарядки, физкультминуток и физкультпауз (подвижных перемен). </w:t>
      </w:r>
    </w:p>
    <w:p w:rsidR="00A73699" w:rsidRPr="00B9108C" w:rsidRDefault="00A73699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Планирование занятий физической подготовкой. </w:t>
      </w:r>
    </w:p>
    <w:p w:rsidR="00A73699" w:rsidRPr="00B9108C" w:rsidRDefault="00A73699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Проведение самостоятельных занятий прикладной физической подготовкой. </w:t>
      </w:r>
    </w:p>
    <w:p w:rsidR="00A73699" w:rsidRDefault="00A73699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Организация досуга средствами физической культуры. </w:t>
      </w:r>
    </w:p>
    <w:p w:rsidR="007B1C1C" w:rsidRPr="00B9108C" w:rsidRDefault="007B1C1C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</w:p>
    <w:p w:rsidR="00A73699" w:rsidRPr="00B9108C" w:rsidRDefault="00A73699" w:rsidP="007B1C1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b/>
          <w:bCs/>
          <w:color w:val="auto"/>
          <w:sz w:val="28"/>
          <w:szCs w:val="28"/>
        </w:rPr>
        <w:t xml:space="preserve">Оценка эффективности занятий физической культурой. </w:t>
      </w:r>
      <w:r w:rsidRPr="00B9108C">
        <w:rPr>
          <w:color w:val="auto"/>
          <w:sz w:val="28"/>
          <w:szCs w:val="28"/>
        </w:rPr>
        <w:t>Самонаблюдение и самоконтроль.</w:t>
      </w:r>
    </w:p>
    <w:p w:rsidR="00A73699" w:rsidRPr="00B9108C" w:rsidRDefault="00A73699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Оценка эффективности занятий физкультурно-оздоровительной деятельностью. </w:t>
      </w:r>
    </w:p>
    <w:p w:rsidR="00A73699" w:rsidRPr="00B9108C" w:rsidRDefault="00A73699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Оценка техники движений, способы выявления и устранения ошибок в технике выполнения упражнений (технических ошибок). </w:t>
      </w:r>
    </w:p>
    <w:p w:rsidR="00670885" w:rsidRPr="00B9108C" w:rsidRDefault="00A73699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sz w:val="28"/>
          <w:szCs w:val="28"/>
        </w:rPr>
        <w:t>Измерение</w:t>
      </w:r>
      <w:r w:rsidR="00670885" w:rsidRPr="00B9108C">
        <w:rPr>
          <w:color w:val="auto"/>
          <w:sz w:val="28"/>
          <w:szCs w:val="28"/>
        </w:rPr>
        <w:t xml:space="preserve">резервов организма и состояния здоровья с помощью функциональных проб. </w:t>
      </w:r>
    </w:p>
    <w:p w:rsidR="00670885" w:rsidRPr="00B9108C" w:rsidRDefault="00670885" w:rsidP="007B1C1C">
      <w:pPr>
        <w:pStyle w:val="Default"/>
        <w:ind w:left="284" w:firstLine="425"/>
        <w:jc w:val="center"/>
        <w:rPr>
          <w:color w:val="auto"/>
          <w:sz w:val="28"/>
          <w:szCs w:val="28"/>
        </w:rPr>
      </w:pPr>
      <w:r w:rsidRPr="00B9108C">
        <w:rPr>
          <w:b/>
          <w:bCs/>
          <w:color w:val="auto"/>
          <w:sz w:val="28"/>
          <w:szCs w:val="28"/>
        </w:rPr>
        <w:t>Физическое совершенствование</w:t>
      </w:r>
    </w:p>
    <w:p w:rsidR="00670885" w:rsidRPr="00B9108C" w:rsidRDefault="00670885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b/>
          <w:bCs/>
          <w:color w:val="auto"/>
          <w:sz w:val="28"/>
          <w:szCs w:val="28"/>
        </w:rPr>
        <w:t xml:space="preserve">Физкультурно-оздоровительная деятельность. </w:t>
      </w:r>
      <w:r w:rsidRPr="00B9108C">
        <w:rPr>
          <w:color w:val="auto"/>
          <w:sz w:val="28"/>
          <w:szCs w:val="28"/>
        </w:rPr>
        <w:t xml:space="preserve">Оздоровительные формы занятий в режиме учебного дня и учебной недели. </w:t>
      </w:r>
    </w:p>
    <w:p w:rsidR="00670885" w:rsidRPr="00B9108C" w:rsidRDefault="00670885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Индивидуальные комплексы адаптивной (лечебной) и коррегирующей физической культуры. </w:t>
      </w:r>
    </w:p>
    <w:p w:rsidR="00670885" w:rsidRPr="00B9108C" w:rsidRDefault="00670885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b/>
          <w:bCs/>
          <w:color w:val="auto"/>
          <w:sz w:val="28"/>
          <w:szCs w:val="28"/>
        </w:rPr>
        <w:lastRenderedPageBreak/>
        <w:t xml:space="preserve">Спортивно-оздоровительная деятельность с общеразвивающей направленностью. </w:t>
      </w:r>
    </w:p>
    <w:p w:rsidR="000166E2" w:rsidRPr="00B9108C" w:rsidRDefault="000166E2" w:rsidP="000166E2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b/>
          <w:bCs/>
          <w:color w:val="auto"/>
          <w:sz w:val="28"/>
          <w:szCs w:val="28"/>
        </w:rPr>
        <w:t>Легкая атлетика</w:t>
      </w:r>
      <w:r w:rsidRPr="00B9108C">
        <w:rPr>
          <w:color w:val="auto"/>
          <w:sz w:val="28"/>
          <w:szCs w:val="28"/>
        </w:rPr>
        <w:t xml:space="preserve">. Беговые упражнения. </w:t>
      </w:r>
    </w:p>
    <w:p w:rsidR="000166E2" w:rsidRPr="00B9108C" w:rsidRDefault="000166E2" w:rsidP="000166E2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Прыжковые упражнения. </w:t>
      </w:r>
    </w:p>
    <w:p w:rsidR="000166E2" w:rsidRPr="00B9108C" w:rsidRDefault="000166E2" w:rsidP="000166E2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Метание малого мяча. </w:t>
      </w:r>
    </w:p>
    <w:p w:rsidR="00670885" w:rsidRPr="00B9108C" w:rsidRDefault="00670885" w:rsidP="000166E2">
      <w:pPr>
        <w:pStyle w:val="Default"/>
        <w:jc w:val="both"/>
        <w:rPr>
          <w:color w:val="auto"/>
          <w:sz w:val="28"/>
          <w:szCs w:val="28"/>
        </w:rPr>
      </w:pPr>
      <w:r w:rsidRPr="00B9108C">
        <w:rPr>
          <w:b/>
          <w:bCs/>
          <w:color w:val="auto"/>
          <w:sz w:val="28"/>
          <w:szCs w:val="28"/>
        </w:rPr>
        <w:t xml:space="preserve">Гимнастика с основами акробатики. </w:t>
      </w:r>
      <w:r w:rsidRPr="00B9108C">
        <w:rPr>
          <w:color w:val="auto"/>
          <w:sz w:val="28"/>
          <w:szCs w:val="28"/>
        </w:rPr>
        <w:t xml:space="preserve">Организующие команды и приемы. </w:t>
      </w:r>
    </w:p>
    <w:p w:rsidR="00670885" w:rsidRPr="00B9108C" w:rsidRDefault="00670885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Акробатические упражнения и комбинации. </w:t>
      </w:r>
    </w:p>
    <w:p w:rsidR="00670885" w:rsidRPr="00B9108C" w:rsidRDefault="00670885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Опорные прыжки. </w:t>
      </w:r>
    </w:p>
    <w:p w:rsidR="00670885" w:rsidRPr="00B9108C" w:rsidRDefault="00670885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Упражнения и комбинации на гимнастическом бревне (девочки). </w:t>
      </w:r>
    </w:p>
    <w:p w:rsidR="00670885" w:rsidRPr="00B9108C" w:rsidRDefault="00670885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Упражнения и комбинации на гимнастической перекладине (мальчики). </w:t>
      </w:r>
    </w:p>
    <w:p w:rsidR="00670885" w:rsidRPr="00B9108C" w:rsidRDefault="00670885" w:rsidP="00BE13F8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b/>
          <w:bCs/>
          <w:color w:val="auto"/>
          <w:sz w:val="28"/>
          <w:szCs w:val="28"/>
        </w:rPr>
        <w:t xml:space="preserve">Спортивные игры: </w:t>
      </w:r>
      <w:r w:rsidR="00C41311">
        <w:rPr>
          <w:color w:val="auto"/>
          <w:sz w:val="28"/>
          <w:szCs w:val="28"/>
        </w:rPr>
        <w:t xml:space="preserve"> баскетбол,волейбол.</w:t>
      </w:r>
    </w:p>
    <w:p w:rsidR="00670885" w:rsidRPr="00B9108C" w:rsidRDefault="00670885" w:rsidP="000166E2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b/>
          <w:bCs/>
          <w:color w:val="auto"/>
          <w:sz w:val="28"/>
          <w:szCs w:val="28"/>
        </w:rPr>
        <w:t xml:space="preserve">Упражнения общеразвивающей направленности. </w:t>
      </w:r>
      <w:r w:rsidR="000166E2">
        <w:rPr>
          <w:color w:val="auto"/>
          <w:sz w:val="28"/>
          <w:szCs w:val="28"/>
        </w:rPr>
        <w:t xml:space="preserve">Общефизическая подготовка. </w:t>
      </w:r>
    </w:p>
    <w:p w:rsidR="000166E2" w:rsidRPr="00B9108C" w:rsidRDefault="00C41311" w:rsidP="000166E2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Волейбол</w:t>
      </w:r>
      <w:r w:rsidR="000166E2" w:rsidRPr="00B9108C">
        <w:rPr>
          <w:b/>
          <w:bCs/>
          <w:color w:val="auto"/>
          <w:sz w:val="28"/>
          <w:szCs w:val="28"/>
        </w:rPr>
        <w:t xml:space="preserve">. </w:t>
      </w:r>
      <w:r w:rsidR="000166E2" w:rsidRPr="00B9108C">
        <w:rPr>
          <w:color w:val="auto"/>
          <w:sz w:val="28"/>
          <w:szCs w:val="28"/>
        </w:rPr>
        <w:t xml:space="preserve">Развитие быстроты, силы, выносливости, координации движений. </w:t>
      </w:r>
    </w:p>
    <w:p w:rsidR="00670885" w:rsidRPr="00B9108C" w:rsidRDefault="00670885" w:rsidP="000166E2">
      <w:pPr>
        <w:pStyle w:val="Default"/>
        <w:jc w:val="both"/>
        <w:rPr>
          <w:color w:val="auto"/>
          <w:sz w:val="28"/>
          <w:szCs w:val="28"/>
        </w:rPr>
      </w:pPr>
      <w:r w:rsidRPr="00B9108C">
        <w:rPr>
          <w:b/>
          <w:bCs/>
          <w:color w:val="auto"/>
          <w:sz w:val="28"/>
          <w:szCs w:val="28"/>
        </w:rPr>
        <w:t xml:space="preserve">Легкая атлетика. </w:t>
      </w:r>
      <w:r w:rsidRPr="00B9108C">
        <w:rPr>
          <w:color w:val="auto"/>
          <w:sz w:val="28"/>
          <w:szCs w:val="28"/>
        </w:rPr>
        <w:t xml:space="preserve">Развитие выносливости, силы, быстроты, координации движений.  </w:t>
      </w:r>
    </w:p>
    <w:p w:rsidR="00670885" w:rsidRPr="00B9108C" w:rsidRDefault="00670885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</w:p>
    <w:p w:rsidR="00A73699" w:rsidRPr="00BE135C" w:rsidRDefault="00670885" w:rsidP="00BE135C">
      <w:pPr>
        <w:autoSpaceDE w:val="0"/>
        <w:autoSpaceDN w:val="0"/>
        <w:adjustRightInd w:val="0"/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35C">
        <w:rPr>
          <w:rFonts w:ascii="Times New Roman" w:hAnsi="Times New Roman" w:cs="Times New Roman"/>
          <w:b/>
          <w:sz w:val="28"/>
          <w:szCs w:val="28"/>
        </w:rPr>
        <w:t xml:space="preserve">Распределение </w:t>
      </w:r>
      <w:r w:rsidRPr="00BE135C">
        <w:rPr>
          <w:rFonts w:ascii="Times New Roman" w:hAnsi="Times New Roman" w:cs="Times New Roman"/>
          <w:b/>
          <w:bCs/>
          <w:sz w:val="28"/>
          <w:szCs w:val="28"/>
        </w:rPr>
        <w:t xml:space="preserve">учебного времени прохождения программного </w:t>
      </w:r>
      <w:r w:rsidRPr="00BE135C">
        <w:rPr>
          <w:rFonts w:ascii="Times New Roman" w:hAnsi="Times New Roman" w:cs="Times New Roman"/>
          <w:b/>
          <w:sz w:val="28"/>
          <w:szCs w:val="28"/>
        </w:rPr>
        <w:t xml:space="preserve">материала </w:t>
      </w:r>
      <w:r w:rsidRPr="00BE135C">
        <w:rPr>
          <w:rFonts w:ascii="Times New Roman" w:hAnsi="Times New Roman" w:cs="Times New Roman"/>
          <w:b/>
          <w:bCs/>
          <w:sz w:val="28"/>
          <w:szCs w:val="28"/>
        </w:rPr>
        <w:t xml:space="preserve">по физической </w:t>
      </w:r>
      <w:r w:rsidR="00BE13F8">
        <w:rPr>
          <w:rFonts w:ascii="Times New Roman" w:hAnsi="Times New Roman" w:cs="Times New Roman"/>
          <w:b/>
          <w:sz w:val="28"/>
          <w:szCs w:val="28"/>
        </w:rPr>
        <w:t>куль</w:t>
      </w:r>
      <w:r w:rsidR="00C41311">
        <w:rPr>
          <w:rFonts w:ascii="Times New Roman" w:hAnsi="Times New Roman" w:cs="Times New Roman"/>
          <w:b/>
          <w:sz w:val="28"/>
          <w:szCs w:val="28"/>
        </w:rPr>
        <w:t>туре (7</w:t>
      </w:r>
      <w:r w:rsidRPr="00BE135C">
        <w:rPr>
          <w:rFonts w:ascii="Times New Roman" w:hAnsi="Times New Roman" w:cs="Times New Roman"/>
          <w:b/>
          <w:sz w:val="28"/>
          <w:szCs w:val="28"/>
        </w:rPr>
        <w:t>классы)</w:t>
      </w:r>
    </w:p>
    <w:tbl>
      <w:tblPr>
        <w:tblpPr w:leftFromText="180" w:rightFromText="180" w:vertAnchor="text" w:horzAnchor="margin" w:tblpXSpec="center" w:tblpY="47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3866"/>
        <w:gridCol w:w="1101"/>
        <w:gridCol w:w="41"/>
        <w:gridCol w:w="1016"/>
        <w:gridCol w:w="78"/>
        <w:gridCol w:w="938"/>
        <w:gridCol w:w="197"/>
        <w:gridCol w:w="1136"/>
        <w:gridCol w:w="1436"/>
      </w:tblGrid>
      <w:tr w:rsidR="00670885" w:rsidRPr="00BE135C" w:rsidTr="00BE135C">
        <w:trPr>
          <w:trHeight w:val="372"/>
        </w:trPr>
        <w:tc>
          <w:tcPr>
            <w:tcW w:w="676" w:type="dxa"/>
            <w:vMerge w:val="restart"/>
          </w:tcPr>
          <w:p w:rsidR="00670885" w:rsidRPr="00BE135C" w:rsidRDefault="00670885" w:rsidP="00BE13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35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66" w:type="dxa"/>
            <w:vMerge w:val="restart"/>
          </w:tcPr>
          <w:p w:rsidR="00670885" w:rsidRPr="00BE135C" w:rsidRDefault="00670885" w:rsidP="00BE13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35C">
              <w:rPr>
                <w:rFonts w:ascii="Times New Roman" w:hAnsi="Times New Roman" w:cs="Times New Roman"/>
                <w:b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5943" w:type="dxa"/>
            <w:gridSpan w:val="8"/>
          </w:tcPr>
          <w:p w:rsidR="00670885" w:rsidRPr="00BE135C" w:rsidRDefault="00670885" w:rsidP="00BE135C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35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(уроков)</w:t>
            </w:r>
          </w:p>
        </w:tc>
      </w:tr>
      <w:tr w:rsidR="00670885" w:rsidRPr="00BE135C" w:rsidTr="00BE135C">
        <w:trPr>
          <w:trHeight w:val="77"/>
        </w:trPr>
        <w:tc>
          <w:tcPr>
            <w:tcW w:w="676" w:type="dxa"/>
            <w:vMerge/>
          </w:tcPr>
          <w:p w:rsidR="00670885" w:rsidRPr="00BE135C" w:rsidRDefault="00670885" w:rsidP="00BE135C">
            <w:pPr>
              <w:spacing w:line="240" w:lineRule="auto"/>
              <w:ind w:left="284" w:right="390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vMerge/>
          </w:tcPr>
          <w:p w:rsidR="00670885" w:rsidRPr="00BE135C" w:rsidRDefault="00670885" w:rsidP="00BE135C">
            <w:pPr>
              <w:spacing w:line="240" w:lineRule="auto"/>
              <w:ind w:left="284" w:right="390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  <w:gridSpan w:val="8"/>
          </w:tcPr>
          <w:p w:rsidR="00670885" w:rsidRPr="00BE135C" w:rsidRDefault="00670885" w:rsidP="00BE135C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35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670885" w:rsidRPr="00BE135C" w:rsidTr="000166E2">
        <w:trPr>
          <w:trHeight w:val="727"/>
        </w:trPr>
        <w:tc>
          <w:tcPr>
            <w:tcW w:w="676" w:type="dxa"/>
            <w:vMerge/>
          </w:tcPr>
          <w:p w:rsidR="00670885" w:rsidRPr="00BE135C" w:rsidRDefault="00670885" w:rsidP="00BE135C">
            <w:pPr>
              <w:spacing w:line="240" w:lineRule="auto"/>
              <w:ind w:left="284" w:right="390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6" w:type="dxa"/>
            <w:vMerge/>
          </w:tcPr>
          <w:p w:rsidR="00670885" w:rsidRPr="00BE135C" w:rsidRDefault="00670885" w:rsidP="00BE135C">
            <w:pPr>
              <w:spacing w:line="240" w:lineRule="auto"/>
              <w:ind w:left="284" w:right="390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gridSpan w:val="2"/>
          </w:tcPr>
          <w:p w:rsidR="00670885" w:rsidRPr="00BE135C" w:rsidRDefault="00C41311" w:rsidP="00BE13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16" w:type="dxa"/>
          </w:tcPr>
          <w:p w:rsidR="00670885" w:rsidRPr="00BE135C" w:rsidRDefault="00670885" w:rsidP="00BE13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gridSpan w:val="2"/>
          </w:tcPr>
          <w:p w:rsidR="00670885" w:rsidRPr="00BE135C" w:rsidRDefault="00670885" w:rsidP="00BE13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:rsidR="00670885" w:rsidRPr="00BE135C" w:rsidRDefault="00670885" w:rsidP="00BE13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</w:tcPr>
          <w:p w:rsidR="00670885" w:rsidRPr="00BE135C" w:rsidRDefault="00670885" w:rsidP="00BE135C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885" w:rsidRPr="00BE135C" w:rsidTr="00BE135C">
        <w:trPr>
          <w:trHeight w:val="218"/>
        </w:trPr>
        <w:tc>
          <w:tcPr>
            <w:tcW w:w="676" w:type="dxa"/>
          </w:tcPr>
          <w:p w:rsidR="00670885" w:rsidRPr="00BE135C" w:rsidRDefault="00670885" w:rsidP="00BE13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3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6" w:type="dxa"/>
          </w:tcPr>
          <w:p w:rsidR="00670885" w:rsidRPr="00BE135C" w:rsidRDefault="00670885" w:rsidP="00BE135C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13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Базовая часть</w:t>
            </w:r>
          </w:p>
        </w:tc>
        <w:tc>
          <w:tcPr>
            <w:tcW w:w="1142" w:type="dxa"/>
            <w:gridSpan w:val="2"/>
          </w:tcPr>
          <w:p w:rsidR="00670885" w:rsidRPr="00BE135C" w:rsidRDefault="001104ED" w:rsidP="00BE135C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16" w:type="dxa"/>
          </w:tcPr>
          <w:p w:rsidR="00670885" w:rsidRPr="00BE135C" w:rsidRDefault="00670885" w:rsidP="00BE135C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</w:tcPr>
          <w:p w:rsidR="00670885" w:rsidRPr="00BE135C" w:rsidRDefault="00670885" w:rsidP="00BE135C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:rsidR="00670885" w:rsidRPr="00BE135C" w:rsidRDefault="00670885" w:rsidP="00BE135C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670885" w:rsidRPr="00BE135C" w:rsidRDefault="00670885" w:rsidP="00BE135C">
            <w:pPr>
              <w:spacing w:line="240" w:lineRule="auto"/>
              <w:ind w:left="284"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885" w:rsidRPr="00BE135C" w:rsidTr="00BE135C">
        <w:trPr>
          <w:trHeight w:val="304"/>
        </w:trPr>
        <w:tc>
          <w:tcPr>
            <w:tcW w:w="676" w:type="dxa"/>
          </w:tcPr>
          <w:p w:rsidR="00670885" w:rsidRPr="00BE135C" w:rsidRDefault="007B1C1C" w:rsidP="00BE13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3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0885" w:rsidRPr="00BE135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866" w:type="dxa"/>
          </w:tcPr>
          <w:p w:rsidR="00670885" w:rsidRPr="00BE135C" w:rsidRDefault="00670885" w:rsidP="00BE135C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35C">
              <w:rPr>
                <w:rFonts w:ascii="Times New Roman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5943" w:type="dxa"/>
            <w:gridSpan w:val="8"/>
          </w:tcPr>
          <w:p w:rsidR="00670885" w:rsidRPr="00BE135C" w:rsidRDefault="00670885" w:rsidP="00BE135C">
            <w:pPr>
              <w:spacing w:line="240" w:lineRule="auto"/>
              <w:ind w:left="284" w:right="390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35C" w:rsidRPr="00BE135C" w:rsidTr="00BE135C">
        <w:trPr>
          <w:trHeight w:val="297"/>
        </w:trPr>
        <w:tc>
          <w:tcPr>
            <w:tcW w:w="676" w:type="dxa"/>
          </w:tcPr>
          <w:p w:rsidR="00670885" w:rsidRPr="00BE135C" w:rsidRDefault="007B1C1C" w:rsidP="00BE13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3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0885" w:rsidRPr="00BE135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866" w:type="dxa"/>
          </w:tcPr>
          <w:p w:rsidR="00670885" w:rsidRPr="00BE135C" w:rsidRDefault="004A7FCF" w:rsidP="00BE135C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101" w:type="dxa"/>
          </w:tcPr>
          <w:p w:rsidR="00670885" w:rsidRPr="00BE135C" w:rsidRDefault="003A1B52" w:rsidP="00BE135C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5" w:type="dxa"/>
            <w:gridSpan w:val="3"/>
          </w:tcPr>
          <w:p w:rsidR="00670885" w:rsidRPr="00BE135C" w:rsidRDefault="00670885" w:rsidP="00BE135C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670885" w:rsidRPr="00BE135C" w:rsidRDefault="00670885" w:rsidP="00BE135C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70885" w:rsidRPr="00BE135C" w:rsidRDefault="00670885" w:rsidP="00BE135C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670885" w:rsidRPr="00BE135C" w:rsidRDefault="00670885" w:rsidP="00BE135C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35C" w:rsidRPr="00BE135C" w:rsidTr="00BE135C">
        <w:trPr>
          <w:trHeight w:val="304"/>
        </w:trPr>
        <w:tc>
          <w:tcPr>
            <w:tcW w:w="676" w:type="dxa"/>
          </w:tcPr>
          <w:p w:rsidR="00670885" w:rsidRPr="00BE135C" w:rsidRDefault="007B1C1C" w:rsidP="00BE13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3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0885" w:rsidRPr="00BE135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866" w:type="dxa"/>
          </w:tcPr>
          <w:p w:rsidR="00670885" w:rsidRPr="00BE135C" w:rsidRDefault="004A7FCF" w:rsidP="004A7FCF">
            <w:pPr>
              <w:spacing w:line="240" w:lineRule="auto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101" w:type="dxa"/>
          </w:tcPr>
          <w:p w:rsidR="00670885" w:rsidRPr="00BE135C" w:rsidRDefault="004A7FCF" w:rsidP="00BE135C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  <w:gridSpan w:val="3"/>
          </w:tcPr>
          <w:p w:rsidR="00670885" w:rsidRPr="00BE135C" w:rsidRDefault="00670885" w:rsidP="00BE135C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670885" w:rsidRPr="00BE135C" w:rsidRDefault="00670885" w:rsidP="00BE135C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70885" w:rsidRPr="00BE135C" w:rsidRDefault="00670885" w:rsidP="00BE135C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670885" w:rsidRPr="00BE135C" w:rsidRDefault="00670885" w:rsidP="00BE135C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35C" w:rsidRPr="00BE135C" w:rsidTr="00BE135C">
        <w:trPr>
          <w:trHeight w:val="304"/>
        </w:trPr>
        <w:tc>
          <w:tcPr>
            <w:tcW w:w="676" w:type="dxa"/>
          </w:tcPr>
          <w:p w:rsidR="00670885" w:rsidRPr="00BE135C" w:rsidRDefault="007B1C1C" w:rsidP="00BE13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3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0885" w:rsidRPr="00BE135C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866" w:type="dxa"/>
          </w:tcPr>
          <w:p w:rsidR="00670885" w:rsidRPr="00BE135C" w:rsidRDefault="004A7FCF" w:rsidP="00BE135C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игры(баскетбол)</w:t>
            </w:r>
          </w:p>
        </w:tc>
        <w:tc>
          <w:tcPr>
            <w:tcW w:w="1101" w:type="dxa"/>
          </w:tcPr>
          <w:p w:rsidR="00670885" w:rsidRPr="00BE135C" w:rsidRDefault="004A7FCF" w:rsidP="00BE135C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  <w:gridSpan w:val="3"/>
          </w:tcPr>
          <w:p w:rsidR="00670885" w:rsidRPr="00BE135C" w:rsidRDefault="00670885" w:rsidP="00BE135C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670885" w:rsidRPr="00BE135C" w:rsidRDefault="00670885" w:rsidP="00BE135C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70885" w:rsidRPr="00BE135C" w:rsidRDefault="00670885" w:rsidP="00BE135C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670885" w:rsidRPr="00BE135C" w:rsidRDefault="00670885" w:rsidP="000166E2">
            <w:pPr>
              <w:spacing w:line="240" w:lineRule="auto"/>
              <w:ind w:right="3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35C" w:rsidRPr="00BE135C" w:rsidTr="00BE135C">
        <w:trPr>
          <w:trHeight w:val="297"/>
        </w:trPr>
        <w:tc>
          <w:tcPr>
            <w:tcW w:w="676" w:type="dxa"/>
          </w:tcPr>
          <w:p w:rsidR="00670885" w:rsidRPr="00BE135C" w:rsidRDefault="00670885" w:rsidP="00BE13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670885" w:rsidRPr="00BE135C" w:rsidRDefault="00670885" w:rsidP="004A7FCF">
            <w:pPr>
              <w:spacing w:line="240" w:lineRule="auto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670885" w:rsidRPr="00BE135C" w:rsidRDefault="00670885" w:rsidP="00BE135C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3"/>
          </w:tcPr>
          <w:p w:rsidR="00670885" w:rsidRPr="00BE135C" w:rsidRDefault="00670885" w:rsidP="00BE135C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670885" w:rsidRPr="00BE135C" w:rsidRDefault="00670885" w:rsidP="00BE135C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70885" w:rsidRPr="00BE135C" w:rsidRDefault="00670885" w:rsidP="00BE135C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670885" w:rsidRPr="00BE135C" w:rsidRDefault="00670885" w:rsidP="00BE135C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35C" w:rsidRPr="00BE135C" w:rsidTr="00BE135C">
        <w:trPr>
          <w:trHeight w:val="304"/>
        </w:trPr>
        <w:tc>
          <w:tcPr>
            <w:tcW w:w="676" w:type="dxa"/>
          </w:tcPr>
          <w:p w:rsidR="00670885" w:rsidRPr="00BE135C" w:rsidRDefault="00670885" w:rsidP="00BE13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3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6" w:type="dxa"/>
          </w:tcPr>
          <w:p w:rsidR="00670885" w:rsidRPr="00BE135C" w:rsidRDefault="00670885" w:rsidP="00BE135C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13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Вариативная часть</w:t>
            </w:r>
          </w:p>
        </w:tc>
        <w:tc>
          <w:tcPr>
            <w:tcW w:w="1101" w:type="dxa"/>
          </w:tcPr>
          <w:p w:rsidR="00670885" w:rsidRPr="00BE135C" w:rsidRDefault="00593493" w:rsidP="00BE135C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5" w:type="dxa"/>
            <w:gridSpan w:val="3"/>
          </w:tcPr>
          <w:p w:rsidR="00670885" w:rsidRPr="00BE135C" w:rsidRDefault="00670885" w:rsidP="00BE135C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670885" w:rsidRPr="00BE135C" w:rsidRDefault="00670885" w:rsidP="00BE135C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70885" w:rsidRPr="00BE135C" w:rsidRDefault="00670885" w:rsidP="00BE135C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670885" w:rsidRPr="00BE135C" w:rsidRDefault="00670885" w:rsidP="00BE135C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35C" w:rsidRPr="00BE135C" w:rsidTr="00BE135C">
        <w:trPr>
          <w:trHeight w:val="304"/>
        </w:trPr>
        <w:tc>
          <w:tcPr>
            <w:tcW w:w="676" w:type="dxa"/>
          </w:tcPr>
          <w:p w:rsidR="00670885" w:rsidRPr="00BE135C" w:rsidRDefault="00670885" w:rsidP="00BE13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670885" w:rsidRPr="00BE135C" w:rsidRDefault="00C41311" w:rsidP="00BE135C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(волейбол</w:t>
            </w:r>
            <w:r w:rsidR="00670885" w:rsidRPr="00BE13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1" w:type="dxa"/>
          </w:tcPr>
          <w:p w:rsidR="00670885" w:rsidRPr="00BE135C" w:rsidRDefault="001104ED" w:rsidP="00BE135C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5" w:type="dxa"/>
            <w:gridSpan w:val="3"/>
          </w:tcPr>
          <w:p w:rsidR="00670885" w:rsidRPr="00BE135C" w:rsidRDefault="00670885" w:rsidP="00BE135C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670885" w:rsidRPr="00BE135C" w:rsidRDefault="00670885" w:rsidP="00BE135C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70885" w:rsidRPr="00BE135C" w:rsidRDefault="00670885" w:rsidP="00BE135C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670885" w:rsidRPr="00BE135C" w:rsidRDefault="00670885" w:rsidP="00BE135C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35C" w:rsidRPr="00BE135C" w:rsidTr="00BE135C">
        <w:trPr>
          <w:trHeight w:val="304"/>
        </w:trPr>
        <w:tc>
          <w:tcPr>
            <w:tcW w:w="676" w:type="dxa"/>
          </w:tcPr>
          <w:p w:rsidR="00670885" w:rsidRPr="00BE135C" w:rsidRDefault="007B1C1C" w:rsidP="00BE13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3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0885" w:rsidRPr="00BE135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866" w:type="dxa"/>
          </w:tcPr>
          <w:p w:rsidR="00670885" w:rsidRPr="00BE135C" w:rsidRDefault="00670885" w:rsidP="00BE135C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35C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  <w:r w:rsidR="000166E2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101" w:type="dxa"/>
          </w:tcPr>
          <w:p w:rsidR="00670885" w:rsidRPr="00BE135C" w:rsidRDefault="00593493" w:rsidP="00BE135C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gridSpan w:val="3"/>
          </w:tcPr>
          <w:p w:rsidR="00670885" w:rsidRPr="00BE135C" w:rsidRDefault="00670885" w:rsidP="00BE135C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670885" w:rsidRPr="00BE135C" w:rsidRDefault="00670885" w:rsidP="00BE135C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70885" w:rsidRPr="00BE135C" w:rsidRDefault="00670885" w:rsidP="00BE135C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670885" w:rsidRPr="00BE135C" w:rsidRDefault="00670885" w:rsidP="00BE135C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35C" w:rsidRPr="00BE135C" w:rsidTr="00BE135C">
        <w:trPr>
          <w:trHeight w:val="304"/>
        </w:trPr>
        <w:tc>
          <w:tcPr>
            <w:tcW w:w="676" w:type="dxa"/>
          </w:tcPr>
          <w:p w:rsidR="00670885" w:rsidRPr="00BE135C" w:rsidRDefault="00670885" w:rsidP="00BE135C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670885" w:rsidRPr="00BE135C" w:rsidRDefault="00670885" w:rsidP="00BE135C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35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01" w:type="dxa"/>
          </w:tcPr>
          <w:p w:rsidR="00670885" w:rsidRPr="00BE135C" w:rsidRDefault="00670885" w:rsidP="00BE135C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3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3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gridSpan w:val="3"/>
          </w:tcPr>
          <w:p w:rsidR="00670885" w:rsidRPr="00BE135C" w:rsidRDefault="00670885" w:rsidP="00BE135C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670885" w:rsidRPr="00BE135C" w:rsidRDefault="00670885" w:rsidP="00BE135C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70885" w:rsidRPr="00BE135C" w:rsidRDefault="00670885" w:rsidP="00BE135C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670885" w:rsidRPr="00BE135C" w:rsidRDefault="00670885" w:rsidP="00BE135C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0885" w:rsidRPr="00B9108C" w:rsidRDefault="00670885" w:rsidP="00B9108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70885" w:rsidRDefault="00670885" w:rsidP="00BE135C">
      <w:pPr>
        <w:pStyle w:val="Default"/>
        <w:numPr>
          <w:ilvl w:val="0"/>
          <w:numId w:val="32"/>
        </w:numPr>
        <w:jc w:val="both"/>
        <w:rPr>
          <w:b/>
          <w:bCs/>
          <w:color w:val="auto"/>
          <w:sz w:val="28"/>
          <w:szCs w:val="28"/>
        </w:rPr>
      </w:pPr>
      <w:r w:rsidRPr="00B9108C">
        <w:rPr>
          <w:b/>
          <w:bCs/>
          <w:color w:val="auto"/>
          <w:sz w:val="28"/>
          <w:szCs w:val="28"/>
        </w:rPr>
        <w:t xml:space="preserve">Основы знаний о физической культуре, умения и навыки; приемы закаливания, способы саморегуляции и самоконтроля. </w:t>
      </w:r>
    </w:p>
    <w:p w:rsidR="00670885" w:rsidRPr="00B9108C" w:rsidRDefault="00670885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b/>
          <w:bCs/>
          <w:color w:val="auto"/>
          <w:sz w:val="28"/>
          <w:szCs w:val="28"/>
        </w:rPr>
        <w:t xml:space="preserve">1.1. Естественные основы. </w:t>
      </w:r>
    </w:p>
    <w:p w:rsidR="00670885" w:rsidRPr="00B9108C" w:rsidRDefault="00C41311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7</w:t>
      </w:r>
      <w:r w:rsidR="00670885" w:rsidRPr="00B9108C">
        <w:rPr>
          <w:i/>
          <w:iCs/>
          <w:color w:val="auto"/>
          <w:sz w:val="28"/>
          <w:szCs w:val="28"/>
        </w:rPr>
        <w:t xml:space="preserve">классы. </w:t>
      </w:r>
      <w:r w:rsidR="00670885" w:rsidRPr="00B9108C">
        <w:rPr>
          <w:color w:val="auto"/>
          <w:sz w:val="28"/>
          <w:szCs w:val="28"/>
        </w:rPr>
        <w:t xml:space="preserve">Влияние возрастных особенностей организма и его двигательной функции на физическое развитие и физическую подготовленность школьников. Защитные свойства организма и профилактика средствами физической культуры. </w:t>
      </w:r>
    </w:p>
    <w:p w:rsidR="00670885" w:rsidRPr="00B9108C" w:rsidRDefault="00670885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1.2. </w:t>
      </w:r>
      <w:r w:rsidRPr="00B9108C">
        <w:rPr>
          <w:b/>
          <w:bCs/>
          <w:color w:val="auto"/>
          <w:sz w:val="28"/>
          <w:szCs w:val="28"/>
        </w:rPr>
        <w:t xml:space="preserve">Социально-психологические основы. </w:t>
      </w:r>
    </w:p>
    <w:p w:rsidR="00670885" w:rsidRDefault="00C41311" w:rsidP="00746B5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7</w:t>
      </w:r>
      <w:r w:rsidR="00670885" w:rsidRPr="00B9108C">
        <w:rPr>
          <w:i/>
          <w:iCs/>
          <w:color w:val="auto"/>
          <w:sz w:val="28"/>
          <w:szCs w:val="28"/>
        </w:rPr>
        <w:t xml:space="preserve">классы. </w:t>
      </w:r>
      <w:r w:rsidR="00670885" w:rsidRPr="00B9108C">
        <w:rPr>
          <w:color w:val="auto"/>
          <w:sz w:val="28"/>
          <w:szCs w:val="28"/>
        </w:rPr>
        <w:t>Решение задач игровой и соревновательной деятельности с помощью двигательных действий. 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</w:t>
      </w:r>
      <w:r w:rsidR="00746B5B">
        <w:rPr>
          <w:color w:val="auto"/>
          <w:sz w:val="28"/>
          <w:szCs w:val="28"/>
        </w:rPr>
        <w:t>ма .</w:t>
      </w:r>
    </w:p>
    <w:p w:rsidR="00670885" w:rsidRPr="00B9108C" w:rsidRDefault="00670885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b/>
          <w:bCs/>
          <w:color w:val="auto"/>
          <w:sz w:val="28"/>
          <w:szCs w:val="28"/>
        </w:rPr>
        <w:t xml:space="preserve">1.3. Культурно-исторические основы. </w:t>
      </w:r>
    </w:p>
    <w:p w:rsidR="00670885" w:rsidRDefault="00C41311" w:rsidP="001456D5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7</w:t>
      </w:r>
      <w:r w:rsidR="00670885" w:rsidRPr="00B9108C">
        <w:rPr>
          <w:i/>
          <w:iCs/>
          <w:color w:val="auto"/>
          <w:sz w:val="28"/>
          <w:szCs w:val="28"/>
        </w:rPr>
        <w:t xml:space="preserve"> классы. </w:t>
      </w:r>
      <w:r w:rsidR="00670885" w:rsidRPr="00B9108C">
        <w:rPr>
          <w:color w:val="auto"/>
          <w:sz w:val="28"/>
          <w:szCs w:val="28"/>
        </w:rPr>
        <w:t>Основы истории возникновения и развития Олимпийского движения, физической кул</w:t>
      </w:r>
      <w:r w:rsidR="001456D5">
        <w:rPr>
          <w:color w:val="auto"/>
          <w:sz w:val="28"/>
          <w:szCs w:val="28"/>
        </w:rPr>
        <w:t xml:space="preserve">ьтуры и отечественного спорта. </w:t>
      </w:r>
      <w:r w:rsidR="00670885" w:rsidRPr="00B9108C">
        <w:rPr>
          <w:color w:val="auto"/>
          <w:sz w:val="28"/>
          <w:szCs w:val="28"/>
        </w:rPr>
        <w:t xml:space="preserve">. </w:t>
      </w:r>
    </w:p>
    <w:p w:rsidR="00670885" w:rsidRPr="00B9108C" w:rsidRDefault="00670885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b/>
          <w:bCs/>
          <w:color w:val="auto"/>
          <w:sz w:val="28"/>
          <w:szCs w:val="28"/>
        </w:rPr>
        <w:t xml:space="preserve">1.4. Приемы закаливания. </w:t>
      </w:r>
    </w:p>
    <w:p w:rsidR="00670885" w:rsidRDefault="00C41311" w:rsidP="001456D5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7</w:t>
      </w:r>
      <w:r w:rsidR="00670885" w:rsidRPr="00B9108C">
        <w:rPr>
          <w:i/>
          <w:iCs/>
          <w:color w:val="auto"/>
          <w:sz w:val="28"/>
          <w:szCs w:val="28"/>
        </w:rPr>
        <w:t xml:space="preserve"> классы. </w:t>
      </w:r>
      <w:r w:rsidR="00670885" w:rsidRPr="00B9108C">
        <w:rPr>
          <w:color w:val="auto"/>
          <w:sz w:val="28"/>
          <w:szCs w:val="28"/>
        </w:rPr>
        <w:t xml:space="preserve">Воздушные ванны </w:t>
      </w:r>
      <w:r w:rsidR="00670885" w:rsidRPr="00B9108C">
        <w:rPr>
          <w:i/>
          <w:iCs/>
          <w:color w:val="auto"/>
          <w:sz w:val="28"/>
          <w:szCs w:val="28"/>
        </w:rPr>
        <w:t xml:space="preserve">(теплые, безразличные, прохладные, холодные, очень холодные). </w:t>
      </w:r>
      <w:r w:rsidR="00670885" w:rsidRPr="00B9108C">
        <w:rPr>
          <w:color w:val="auto"/>
          <w:sz w:val="28"/>
          <w:szCs w:val="28"/>
        </w:rPr>
        <w:t xml:space="preserve">Солнечные ванны </w:t>
      </w:r>
      <w:r w:rsidR="00670885" w:rsidRPr="00B9108C">
        <w:rPr>
          <w:i/>
          <w:iCs/>
          <w:color w:val="auto"/>
          <w:sz w:val="28"/>
          <w:szCs w:val="28"/>
        </w:rPr>
        <w:t xml:space="preserve">(правила, дозировка). </w:t>
      </w:r>
    </w:p>
    <w:p w:rsidR="00670885" w:rsidRPr="00B9108C" w:rsidRDefault="00C41311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1.5. Спортивные</w:t>
      </w:r>
      <w:r w:rsidR="00670885" w:rsidRPr="00B9108C">
        <w:rPr>
          <w:b/>
          <w:bCs/>
          <w:color w:val="auto"/>
          <w:sz w:val="28"/>
          <w:szCs w:val="28"/>
        </w:rPr>
        <w:t xml:space="preserve"> игры. </w:t>
      </w:r>
    </w:p>
    <w:p w:rsidR="00670885" w:rsidRPr="00B9108C" w:rsidRDefault="00C41311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Волейбол</w:t>
      </w:r>
      <w:r w:rsidR="001456D5">
        <w:rPr>
          <w:i/>
          <w:iCs/>
          <w:color w:val="auto"/>
          <w:sz w:val="28"/>
          <w:szCs w:val="28"/>
        </w:rPr>
        <w:t>.</w:t>
      </w:r>
    </w:p>
    <w:p w:rsidR="00670885" w:rsidRPr="00B9108C" w:rsidRDefault="00C41311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7</w:t>
      </w:r>
      <w:r w:rsidR="00670885" w:rsidRPr="00B9108C">
        <w:rPr>
          <w:i/>
          <w:iCs/>
          <w:color w:val="auto"/>
          <w:sz w:val="28"/>
          <w:szCs w:val="28"/>
        </w:rPr>
        <w:t xml:space="preserve">классы. </w:t>
      </w:r>
      <w:r w:rsidR="00670885" w:rsidRPr="00B9108C">
        <w:rPr>
          <w:color w:val="auto"/>
          <w:sz w:val="28"/>
          <w:szCs w:val="28"/>
        </w:rPr>
        <w:t xml:space="preserve"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 </w:t>
      </w:r>
    </w:p>
    <w:p w:rsidR="00670885" w:rsidRPr="00B9108C" w:rsidRDefault="00670885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i/>
          <w:iCs/>
          <w:color w:val="auto"/>
          <w:sz w:val="28"/>
          <w:szCs w:val="28"/>
        </w:rPr>
        <w:t xml:space="preserve">Баскетбол </w:t>
      </w:r>
    </w:p>
    <w:p w:rsidR="00670885" w:rsidRDefault="00C41311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7</w:t>
      </w:r>
      <w:r w:rsidR="00670885" w:rsidRPr="00B9108C">
        <w:rPr>
          <w:i/>
          <w:iCs/>
          <w:color w:val="auto"/>
          <w:sz w:val="28"/>
          <w:szCs w:val="28"/>
        </w:rPr>
        <w:t xml:space="preserve">классы. </w:t>
      </w:r>
      <w:r w:rsidR="00670885" w:rsidRPr="00B9108C">
        <w:rPr>
          <w:color w:val="auto"/>
          <w:sz w:val="28"/>
          <w:szCs w:val="28"/>
        </w:rPr>
        <w:t xml:space="preserve"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 </w:t>
      </w:r>
    </w:p>
    <w:p w:rsidR="00670885" w:rsidRPr="00B9108C" w:rsidRDefault="00670885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b/>
          <w:bCs/>
          <w:color w:val="auto"/>
          <w:sz w:val="28"/>
          <w:szCs w:val="28"/>
        </w:rPr>
        <w:t xml:space="preserve">1.6. Гимнастика с элементами акробатики. </w:t>
      </w:r>
    </w:p>
    <w:p w:rsidR="00670885" w:rsidRPr="00B9108C" w:rsidRDefault="00C41311" w:rsidP="00B9108C">
      <w:pPr>
        <w:pStyle w:val="Default"/>
        <w:ind w:left="284" w:firstLine="425"/>
        <w:jc w:val="both"/>
        <w:rPr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7</w:t>
      </w:r>
      <w:r w:rsidR="00670885" w:rsidRPr="00B9108C">
        <w:rPr>
          <w:i/>
          <w:iCs/>
          <w:color w:val="auto"/>
          <w:sz w:val="28"/>
          <w:szCs w:val="28"/>
        </w:rPr>
        <w:t xml:space="preserve">классы. </w:t>
      </w:r>
      <w:r w:rsidR="00670885" w:rsidRPr="00B9108C">
        <w:rPr>
          <w:color w:val="auto"/>
          <w:sz w:val="28"/>
          <w:szCs w:val="28"/>
        </w:rPr>
        <w:t xml:space="preserve">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</w:t>
      </w:r>
    </w:p>
    <w:p w:rsidR="00670885" w:rsidRDefault="00746B5B" w:rsidP="00746B5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гимнастических упражнений. </w:t>
      </w:r>
      <w:r w:rsidR="00670885" w:rsidRPr="00B9108C">
        <w:rPr>
          <w:color w:val="auto"/>
          <w:sz w:val="28"/>
          <w:szCs w:val="28"/>
        </w:rPr>
        <w:t xml:space="preserve">. </w:t>
      </w:r>
    </w:p>
    <w:p w:rsidR="00670885" w:rsidRPr="00B9108C" w:rsidRDefault="00670885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b/>
          <w:bCs/>
          <w:color w:val="auto"/>
          <w:sz w:val="28"/>
          <w:szCs w:val="28"/>
        </w:rPr>
        <w:t xml:space="preserve">1.7. Легкоатлетические упражнения. </w:t>
      </w:r>
    </w:p>
    <w:p w:rsidR="00670885" w:rsidRDefault="00C41311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7</w:t>
      </w:r>
      <w:r w:rsidR="00670885" w:rsidRPr="00B9108C">
        <w:rPr>
          <w:i/>
          <w:iCs/>
          <w:color w:val="auto"/>
          <w:sz w:val="28"/>
          <w:szCs w:val="28"/>
        </w:rPr>
        <w:t xml:space="preserve"> классы. </w:t>
      </w:r>
      <w:r w:rsidR="00670885" w:rsidRPr="00B9108C">
        <w:rPr>
          <w:color w:val="auto"/>
          <w:sz w:val="28"/>
          <w:szCs w:val="28"/>
        </w:rPr>
        <w:t xml:space="preserve">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судействе. </w:t>
      </w:r>
    </w:p>
    <w:p w:rsidR="00670885" w:rsidRPr="00B9108C" w:rsidRDefault="00670885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b/>
          <w:bCs/>
          <w:color w:val="auto"/>
          <w:sz w:val="28"/>
          <w:szCs w:val="28"/>
        </w:rPr>
        <w:t xml:space="preserve">1.8. Кроссовая подготовка. </w:t>
      </w:r>
    </w:p>
    <w:p w:rsidR="00670885" w:rsidRDefault="00C41311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lastRenderedPageBreak/>
        <w:t>7</w:t>
      </w:r>
      <w:r w:rsidR="00670885" w:rsidRPr="00B9108C">
        <w:rPr>
          <w:i/>
          <w:iCs/>
          <w:color w:val="auto"/>
          <w:sz w:val="28"/>
          <w:szCs w:val="28"/>
        </w:rPr>
        <w:t xml:space="preserve">классы. </w:t>
      </w:r>
      <w:r w:rsidR="00670885" w:rsidRPr="00B9108C">
        <w:rPr>
          <w:color w:val="auto"/>
          <w:sz w:val="28"/>
          <w:szCs w:val="28"/>
        </w:rPr>
        <w:t xml:space="preserve">Правила и организация проведения соревнований по кроссу. Техника безопасности при проведении соревнований и занятий. Помощь в судействе. </w:t>
      </w:r>
    </w:p>
    <w:p w:rsidR="00670885" w:rsidRPr="00B9108C" w:rsidRDefault="00670885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Рабочий план составлен с учетом следующих нормативных документов: Закон РФ «О физической культуре и спорте» от 29.04.1999 № 80-ФЗ; </w:t>
      </w:r>
    </w:p>
    <w:p w:rsidR="00670885" w:rsidRPr="00B9108C" w:rsidRDefault="00670885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Национальная доктрина образования в Российской Федерации. Постановление Правительства РФ от 4.10.2000 г. №751; </w:t>
      </w:r>
    </w:p>
    <w:p w:rsidR="00670885" w:rsidRPr="00B9108C" w:rsidRDefault="00670885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- Концепция модернизации российского образования на период до 2010 года. Распоряжение Правительства РФ от 30.08.2002 г. № 1507-р. </w:t>
      </w:r>
    </w:p>
    <w:p w:rsidR="00670885" w:rsidRPr="00B9108C" w:rsidRDefault="00670885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Базисный учебный план общеобразовательных учреждений Российской Федерации. Приказ МО РФ от 9.02.1998 г. №322; </w:t>
      </w:r>
    </w:p>
    <w:p w:rsidR="00670885" w:rsidRPr="00B9108C" w:rsidRDefault="00670885" w:rsidP="00B9108C">
      <w:pPr>
        <w:pStyle w:val="Default"/>
        <w:spacing w:after="17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- Обязательный минимум содержания основного общего образования. Приказ МО РФ от 19.05.1998 г. № 1236; </w:t>
      </w:r>
    </w:p>
    <w:p w:rsidR="00670885" w:rsidRPr="00B9108C" w:rsidRDefault="00670885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 w:rsidRPr="00B9108C">
        <w:rPr>
          <w:color w:val="auto"/>
          <w:sz w:val="28"/>
          <w:szCs w:val="28"/>
        </w:rPr>
        <w:t xml:space="preserve">- О введении третьего дополнительного часа физической культуры в общеобразовательных учреждениях Российской Федерации. Письмо МО РФ от 26.03.2002 г. № 30-51-197/20. </w:t>
      </w:r>
    </w:p>
    <w:p w:rsidR="00BE135C" w:rsidRDefault="00BE135C" w:rsidP="00BE135C">
      <w:pPr>
        <w:spacing w:line="240" w:lineRule="auto"/>
        <w:ind w:left="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7D9" w:rsidRDefault="00BC47D9" w:rsidP="00BE135C">
      <w:pPr>
        <w:spacing w:line="240" w:lineRule="auto"/>
        <w:ind w:left="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7D9" w:rsidRDefault="00BC47D9" w:rsidP="00BE135C">
      <w:pPr>
        <w:spacing w:line="240" w:lineRule="auto"/>
        <w:ind w:left="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885" w:rsidRDefault="00670885" w:rsidP="00BE135C">
      <w:pPr>
        <w:spacing w:line="240" w:lineRule="auto"/>
        <w:ind w:left="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08C">
        <w:rPr>
          <w:rFonts w:ascii="Times New Roman" w:hAnsi="Times New Roman" w:cs="Times New Roman"/>
          <w:b/>
          <w:sz w:val="28"/>
          <w:szCs w:val="28"/>
        </w:rPr>
        <w:t>Учащиеся должны уметь демонстрировать: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7"/>
        <w:gridCol w:w="3739"/>
        <w:gridCol w:w="1790"/>
        <w:gridCol w:w="1616"/>
      </w:tblGrid>
      <w:tr w:rsidR="00670885" w:rsidRPr="00BC47D9" w:rsidTr="00BC47D9">
        <w:trPr>
          <w:trHeight w:val="708"/>
        </w:trPr>
        <w:tc>
          <w:tcPr>
            <w:tcW w:w="2491" w:type="dxa"/>
          </w:tcPr>
          <w:p w:rsidR="00670885" w:rsidRPr="00BC47D9" w:rsidRDefault="00670885" w:rsidP="00BE135C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D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способности</w:t>
            </w:r>
          </w:p>
        </w:tc>
        <w:tc>
          <w:tcPr>
            <w:tcW w:w="4520" w:type="dxa"/>
          </w:tcPr>
          <w:p w:rsidR="00670885" w:rsidRPr="00BC47D9" w:rsidRDefault="00670885" w:rsidP="00BE135C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D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упражнения</w:t>
            </w:r>
          </w:p>
        </w:tc>
        <w:tc>
          <w:tcPr>
            <w:tcW w:w="1852" w:type="dxa"/>
          </w:tcPr>
          <w:p w:rsidR="00670885" w:rsidRPr="00BC47D9" w:rsidRDefault="00670885" w:rsidP="00BE135C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D9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1703" w:type="dxa"/>
          </w:tcPr>
          <w:p w:rsidR="00670885" w:rsidRPr="00BC47D9" w:rsidRDefault="00670885" w:rsidP="00BE135C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D9"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</w:tc>
      </w:tr>
      <w:tr w:rsidR="00670885" w:rsidRPr="00BC47D9" w:rsidTr="00BC47D9">
        <w:trPr>
          <w:trHeight w:val="708"/>
        </w:trPr>
        <w:tc>
          <w:tcPr>
            <w:tcW w:w="2491" w:type="dxa"/>
          </w:tcPr>
          <w:p w:rsidR="00670885" w:rsidRPr="00BC47D9" w:rsidRDefault="00670885" w:rsidP="00BE135C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D9">
              <w:rPr>
                <w:rFonts w:ascii="Times New Roman" w:hAnsi="Times New Roman" w:cs="Times New Roman"/>
                <w:sz w:val="24"/>
                <w:szCs w:val="24"/>
              </w:rPr>
              <w:t>Скоростные</w:t>
            </w:r>
          </w:p>
        </w:tc>
        <w:tc>
          <w:tcPr>
            <w:tcW w:w="4520" w:type="dxa"/>
          </w:tcPr>
          <w:p w:rsidR="00670885" w:rsidRPr="00BC47D9" w:rsidRDefault="00670885" w:rsidP="00BE13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D9">
              <w:rPr>
                <w:rFonts w:ascii="Times New Roman" w:hAnsi="Times New Roman" w:cs="Times New Roman"/>
                <w:sz w:val="24"/>
                <w:szCs w:val="24"/>
              </w:rPr>
              <w:t>Бег 60м с высокого старта с опорой на руку, с</w:t>
            </w:r>
          </w:p>
        </w:tc>
        <w:tc>
          <w:tcPr>
            <w:tcW w:w="1852" w:type="dxa"/>
          </w:tcPr>
          <w:p w:rsidR="00670885" w:rsidRPr="00BC47D9" w:rsidRDefault="00D80DA4" w:rsidP="00BE135C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1703" w:type="dxa"/>
          </w:tcPr>
          <w:p w:rsidR="00670885" w:rsidRPr="00BC47D9" w:rsidRDefault="00D80DA4" w:rsidP="00BE135C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</w:tr>
      <w:tr w:rsidR="00670885" w:rsidRPr="00BC47D9" w:rsidTr="00BC47D9">
        <w:trPr>
          <w:trHeight w:val="445"/>
        </w:trPr>
        <w:tc>
          <w:tcPr>
            <w:tcW w:w="2491" w:type="dxa"/>
            <w:vMerge w:val="restart"/>
          </w:tcPr>
          <w:p w:rsidR="00670885" w:rsidRPr="00BC47D9" w:rsidRDefault="00670885" w:rsidP="00BE135C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D9"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4520" w:type="dxa"/>
          </w:tcPr>
          <w:p w:rsidR="00670885" w:rsidRPr="00BC47D9" w:rsidRDefault="00670885" w:rsidP="00BE13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D9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1852" w:type="dxa"/>
          </w:tcPr>
          <w:p w:rsidR="00670885" w:rsidRPr="00BC47D9" w:rsidRDefault="00D80DA4" w:rsidP="00BE135C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703" w:type="dxa"/>
          </w:tcPr>
          <w:p w:rsidR="00670885" w:rsidRPr="00BC47D9" w:rsidRDefault="00D80DA4" w:rsidP="00BE135C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70885" w:rsidRPr="00BC47D9" w:rsidTr="00BC47D9">
        <w:trPr>
          <w:trHeight w:val="121"/>
        </w:trPr>
        <w:tc>
          <w:tcPr>
            <w:tcW w:w="2491" w:type="dxa"/>
            <w:vMerge/>
          </w:tcPr>
          <w:p w:rsidR="00670885" w:rsidRPr="00BC47D9" w:rsidRDefault="00670885" w:rsidP="00BE135C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670885" w:rsidRPr="00BC47D9" w:rsidRDefault="008A74FB" w:rsidP="00BE13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по канату на расстояние 6 м, с.</w:t>
            </w:r>
          </w:p>
        </w:tc>
        <w:tc>
          <w:tcPr>
            <w:tcW w:w="1852" w:type="dxa"/>
          </w:tcPr>
          <w:p w:rsidR="00670885" w:rsidRPr="00BC47D9" w:rsidRDefault="00D80DA4" w:rsidP="00BE135C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3" w:type="dxa"/>
          </w:tcPr>
          <w:p w:rsidR="00670885" w:rsidRPr="00BC47D9" w:rsidRDefault="008A74FB" w:rsidP="00BE135C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0885" w:rsidRPr="00BC47D9" w:rsidTr="00BC47D9">
        <w:trPr>
          <w:trHeight w:val="121"/>
        </w:trPr>
        <w:tc>
          <w:tcPr>
            <w:tcW w:w="2491" w:type="dxa"/>
            <w:vMerge/>
          </w:tcPr>
          <w:p w:rsidR="00670885" w:rsidRPr="00BC47D9" w:rsidRDefault="00670885" w:rsidP="00BE135C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670885" w:rsidRPr="00BC47D9" w:rsidRDefault="00670885" w:rsidP="00BE13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D9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лёжа на спине руки за головой, кол-во раз</w:t>
            </w:r>
          </w:p>
        </w:tc>
        <w:tc>
          <w:tcPr>
            <w:tcW w:w="1852" w:type="dxa"/>
          </w:tcPr>
          <w:p w:rsidR="00670885" w:rsidRPr="00BC47D9" w:rsidRDefault="00D80DA4" w:rsidP="00D80DA4">
            <w:pPr>
              <w:spacing w:line="240" w:lineRule="auto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3" w:type="dxa"/>
          </w:tcPr>
          <w:p w:rsidR="00670885" w:rsidRPr="00BC47D9" w:rsidRDefault="00D80DA4" w:rsidP="00BE135C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70885" w:rsidRPr="00BC47D9" w:rsidTr="00BC47D9">
        <w:trPr>
          <w:trHeight w:val="435"/>
        </w:trPr>
        <w:tc>
          <w:tcPr>
            <w:tcW w:w="2491" w:type="dxa"/>
          </w:tcPr>
          <w:p w:rsidR="00670885" w:rsidRPr="00BC47D9" w:rsidRDefault="00670885" w:rsidP="00BE135C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D9">
              <w:rPr>
                <w:rFonts w:ascii="Times New Roman" w:hAnsi="Times New Roman" w:cs="Times New Roman"/>
                <w:sz w:val="24"/>
                <w:szCs w:val="24"/>
              </w:rPr>
              <w:t>К выносливости</w:t>
            </w:r>
          </w:p>
        </w:tc>
        <w:tc>
          <w:tcPr>
            <w:tcW w:w="4520" w:type="dxa"/>
          </w:tcPr>
          <w:p w:rsidR="00670885" w:rsidRPr="00BC47D9" w:rsidRDefault="00670885" w:rsidP="00BE13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D9">
              <w:rPr>
                <w:rFonts w:ascii="Times New Roman" w:hAnsi="Times New Roman" w:cs="Times New Roman"/>
                <w:sz w:val="24"/>
                <w:szCs w:val="24"/>
              </w:rPr>
              <w:t>Бег 2000м</w:t>
            </w:r>
          </w:p>
        </w:tc>
        <w:tc>
          <w:tcPr>
            <w:tcW w:w="1852" w:type="dxa"/>
          </w:tcPr>
          <w:p w:rsidR="00670885" w:rsidRPr="00BC47D9" w:rsidRDefault="00D80DA4" w:rsidP="00BE135C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703" w:type="dxa"/>
          </w:tcPr>
          <w:p w:rsidR="00670885" w:rsidRPr="00BC47D9" w:rsidRDefault="00D80DA4" w:rsidP="00BE135C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670885" w:rsidRPr="00BC47D9" w:rsidTr="00BC47D9">
        <w:trPr>
          <w:trHeight w:val="718"/>
        </w:trPr>
        <w:tc>
          <w:tcPr>
            <w:tcW w:w="2491" w:type="dxa"/>
            <w:vMerge w:val="restart"/>
          </w:tcPr>
          <w:p w:rsidR="00670885" w:rsidRPr="00BC47D9" w:rsidRDefault="00670885" w:rsidP="00BE135C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D9">
              <w:rPr>
                <w:rFonts w:ascii="Times New Roman" w:hAnsi="Times New Roman" w:cs="Times New Roman"/>
                <w:sz w:val="24"/>
                <w:szCs w:val="24"/>
              </w:rPr>
              <w:t>К координации</w:t>
            </w:r>
          </w:p>
        </w:tc>
        <w:tc>
          <w:tcPr>
            <w:tcW w:w="4520" w:type="dxa"/>
          </w:tcPr>
          <w:p w:rsidR="00670885" w:rsidRPr="00BC47D9" w:rsidRDefault="00670885" w:rsidP="00BE13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D9">
              <w:rPr>
                <w:rFonts w:ascii="Times New Roman" w:hAnsi="Times New Roman" w:cs="Times New Roman"/>
                <w:sz w:val="24"/>
                <w:szCs w:val="24"/>
              </w:rPr>
              <w:t>Последовательное выполнение пяти кувырков, с</w:t>
            </w:r>
            <w:r w:rsidR="00BE135C" w:rsidRPr="00BC4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2" w:type="dxa"/>
          </w:tcPr>
          <w:p w:rsidR="00670885" w:rsidRPr="00BC47D9" w:rsidRDefault="00670885" w:rsidP="00BE135C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D9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703" w:type="dxa"/>
          </w:tcPr>
          <w:p w:rsidR="00670885" w:rsidRPr="00BC47D9" w:rsidRDefault="00670885" w:rsidP="00BE135C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D9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</w:p>
        </w:tc>
      </w:tr>
      <w:tr w:rsidR="00670885" w:rsidRPr="00BC47D9" w:rsidTr="00BC47D9">
        <w:trPr>
          <w:trHeight w:val="121"/>
        </w:trPr>
        <w:tc>
          <w:tcPr>
            <w:tcW w:w="2491" w:type="dxa"/>
            <w:vMerge/>
          </w:tcPr>
          <w:p w:rsidR="00670885" w:rsidRPr="00BC47D9" w:rsidRDefault="00670885" w:rsidP="00BE135C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670885" w:rsidRPr="00BC47D9" w:rsidRDefault="00D80DA4" w:rsidP="00BE13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Меттание</w:t>
            </w:r>
            <w:r w:rsidR="00670885" w:rsidRPr="00BC47D9">
              <w:rPr>
                <w:rFonts w:ascii="Times New Roman" w:hAnsi="Times New Roman" w:cs="Times New Roman"/>
                <w:sz w:val="24"/>
                <w:szCs w:val="24"/>
              </w:rPr>
              <w:t xml:space="preserve">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дальность в </w:t>
            </w:r>
            <w:r w:rsidR="00670885" w:rsidRPr="00BC47D9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BE135C" w:rsidRPr="00BC4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2" w:type="dxa"/>
          </w:tcPr>
          <w:p w:rsidR="00670885" w:rsidRPr="00BC47D9" w:rsidRDefault="00D80DA4" w:rsidP="00BE135C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3" w:type="dxa"/>
          </w:tcPr>
          <w:p w:rsidR="00670885" w:rsidRPr="00BC47D9" w:rsidRDefault="00D80DA4" w:rsidP="00BE135C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670885" w:rsidRPr="00B9108C" w:rsidRDefault="00670885" w:rsidP="00B9108C">
      <w:pPr>
        <w:pStyle w:val="Default"/>
        <w:ind w:left="284" w:firstLine="425"/>
        <w:jc w:val="both"/>
        <w:rPr>
          <w:color w:val="auto"/>
          <w:sz w:val="28"/>
          <w:szCs w:val="28"/>
        </w:rPr>
      </w:pPr>
    </w:p>
    <w:p w:rsidR="00D80DA4" w:rsidRDefault="00D80DA4" w:rsidP="00BC47D9">
      <w:pPr>
        <w:tabs>
          <w:tab w:val="left" w:pos="400"/>
        </w:tabs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5C3" w:rsidRDefault="005775C3" w:rsidP="00BC47D9">
      <w:pPr>
        <w:tabs>
          <w:tab w:val="left" w:pos="400"/>
        </w:tabs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5C3" w:rsidRDefault="005775C3" w:rsidP="00BC47D9">
      <w:pPr>
        <w:tabs>
          <w:tab w:val="left" w:pos="400"/>
        </w:tabs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5C3" w:rsidRDefault="005775C3" w:rsidP="00BC47D9">
      <w:pPr>
        <w:tabs>
          <w:tab w:val="left" w:pos="400"/>
        </w:tabs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885" w:rsidRPr="00B9108C" w:rsidRDefault="00670885" w:rsidP="00BC47D9">
      <w:pPr>
        <w:tabs>
          <w:tab w:val="left" w:pos="400"/>
        </w:tabs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08C">
        <w:rPr>
          <w:rFonts w:ascii="Times New Roman" w:hAnsi="Times New Roman" w:cs="Times New Roman"/>
          <w:b/>
          <w:sz w:val="28"/>
          <w:szCs w:val="28"/>
        </w:rPr>
        <w:t>ГОДОВОЙ   ПЛАН – ГРАФИК</w:t>
      </w:r>
    </w:p>
    <w:p w:rsidR="00670885" w:rsidRPr="00B9108C" w:rsidRDefault="00670885" w:rsidP="00BC47D9">
      <w:pPr>
        <w:tabs>
          <w:tab w:val="left" w:pos="400"/>
        </w:tabs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08C">
        <w:rPr>
          <w:rFonts w:ascii="Times New Roman" w:hAnsi="Times New Roman" w:cs="Times New Roman"/>
          <w:b/>
          <w:sz w:val="28"/>
          <w:szCs w:val="28"/>
        </w:rPr>
        <w:lastRenderedPageBreak/>
        <w:t>прохождения учебного материала по физической культуре для учащихся</w:t>
      </w:r>
    </w:p>
    <w:p w:rsidR="00670885" w:rsidRPr="00B9108C" w:rsidRDefault="00D80DA4" w:rsidP="00BC47D9">
      <w:pPr>
        <w:tabs>
          <w:tab w:val="left" w:pos="400"/>
        </w:tabs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70885" w:rsidRPr="00B9108C">
        <w:rPr>
          <w:rFonts w:ascii="Times New Roman" w:hAnsi="Times New Roman" w:cs="Times New Roman"/>
          <w:b/>
          <w:sz w:val="28"/>
          <w:szCs w:val="28"/>
        </w:rPr>
        <w:t>классов.</w:t>
      </w:r>
    </w:p>
    <w:tbl>
      <w:tblPr>
        <w:tblpPr w:leftFromText="180" w:rightFromText="180" w:vertAnchor="text" w:horzAnchor="page" w:tblpX="1165" w:tblpY="160"/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619"/>
        <w:gridCol w:w="542"/>
        <w:gridCol w:w="542"/>
        <w:gridCol w:w="543"/>
        <w:gridCol w:w="677"/>
        <w:gridCol w:w="815"/>
        <w:gridCol w:w="345"/>
        <w:gridCol w:w="197"/>
        <w:gridCol w:w="408"/>
        <w:gridCol w:w="542"/>
        <w:gridCol w:w="407"/>
        <w:gridCol w:w="542"/>
        <w:gridCol w:w="408"/>
        <w:gridCol w:w="488"/>
      </w:tblGrid>
      <w:tr w:rsidR="00BE135C" w:rsidRPr="00BC47D9" w:rsidTr="00BC47D9">
        <w:trPr>
          <w:trHeight w:val="81"/>
        </w:trPr>
        <w:tc>
          <w:tcPr>
            <w:tcW w:w="2802" w:type="dxa"/>
            <w:vMerge w:val="restart"/>
          </w:tcPr>
          <w:p w:rsidR="00BE135C" w:rsidRPr="00BC47D9" w:rsidRDefault="00BE135C" w:rsidP="00BC47D9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D9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  <w:p w:rsidR="00BE135C" w:rsidRPr="00BC47D9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D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19" w:type="dxa"/>
            <w:vMerge w:val="restart"/>
          </w:tcPr>
          <w:p w:rsidR="00BE135C" w:rsidRPr="00BC47D9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D9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6456" w:type="dxa"/>
            <w:gridSpan w:val="13"/>
          </w:tcPr>
          <w:p w:rsidR="00BE135C" w:rsidRPr="00BC47D9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ЧЕТВЕРТИ</w:t>
            </w:r>
          </w:p>
        </w:tc>
      </w:tr>
      <w:tr w:rsidR="00BE135C" w:rsidRPr="00BC47D9" w:rsidTr="00BC47D9">
        <w:trPr>
          <w:trHeight w:val="81"/>
        </w:trPr>
        <w:tc>
          <w:tcPr>
            <w:tcW w:w="2802" w:type="dxa"/>
            <w:vMerge/>
          </w:tcPr>
          <w:p w:rsidR="00BE135C" w:rsidRPr="00BC47D9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" w:type="dxa"/>
            <w:vMerge/>
          </w:tcPr>
          <w:p w:rsidR="00BE135C" w:rsidRPr="00BC47D9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  <w:gridSpan w:val="3"/>
          </w:tcPr>
          <w:p w:rsidR="00BE135C" w:rsidRPr="00BC47D9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D9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92" w:type="dxa"/>
            <w:gridSpan w:val="2"/>
          </w:tcPr>
          <w:p w:rsidR="00BE135C" w:rsidRPr="00BC47D9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D9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92" w:type="dxa"/>
            <w:gridSpan w:val="4"/>
          </w:tcPr>
          <w:p w:rsidR="00BE135C" w:rsidRPr="00BC47D9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D9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845" w:type="dxa"/>
            <w:gridSpan w:val="4"/>
          </w:tcPr>
          <w:p w:rsidR="00BE135C" w:rsidRPr="00BC47D9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 четверть</w:t>
            </w:r>
          </w:p>
        </w:tc>
      </w:tr>
      <w:tr w:rsidR="00BE135C" w:rsidRPr="00BE135C" w:rsidTr="00BC47D9">
        <w:trPr>
          <w:trHeight w:val="81"/>
        </w:trPr>
        <w:tc>
          <w:tcPr>
            <w:tcW w:w="2802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35C">
              <w:rPr>
                <w:rFonts w:ascii="Times New Roman" w:hAnsi="Times New Roman" w:cs="Times New Roman"/>
                <w:b/>
                <w:sz w:val="24"/>
                <w:szCs w:val="24"/>
              </w:rPr>
              <w:t>1. Базовая</w:t>
            </w:r>
          </w:p>
        </w:tc>
        <w:tc>
          <w:tcPr>
            <w:tcW w:w="619" w:type="dxa"/>
          </w:tcPr>
          <w:p w:rsidR="00BE135C" w:rsidRPr="00BE135C" w:rsidRDefault="001104ED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542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gridSpan w:val="2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35C" w:rsidRPr="00BE135C" w:rsidTr="00BC47D9">
        <w:trPr>
          <w:trHeight w:val="81"/>
        </w:trPr>
        <w:tc>
          <w:tcPr>
            <w:tcW w:w="2802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35C">
              <w:rPr>
                <w:rFonts w:ascii="Times New Roman" w:hAnsi="Times New Roman" w:cs="Times New Roman"/>
                <w:sz w:val="24"/>
                <w:szCs w:val="24"/>
              </w:rPr>
              <w:t>1. Основы знаний</w:t>
            </w:r>
          </w:p>
        </w:tc>
        <w:tc>
          <w:tcPr>
            <w:tcW w:w="619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13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35C">
              <w:rPr>
                <w:rFonts w:ascii="Times New Roman" w:hAnsi="Times New Roman" w:cs="Times New Roman"/>
                <w:sz w:val="24"/>
                <w:szCs w:val="24"/>
              </w:rPr>
              <w:t>В процессе   уроков</w:t>
            </w:r>
          </w:p>
        </w:tc>
      </w:tr>
      <w:tr w:rsidR="00BE135C" w:rsidRPr="00BE135C" w:rsidTr="00BC47D9">
        <w:trPr>
          <w:trHeight w:val="81"/>
        </w:trPr>
        <w:tc>
          <w:tcPr>
            <w:tcW w:w="2802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35C">
              <w:rPr>
                <w:rFonts w:ascii="Times New Roman" w:hAnsi="Times New Roman" w:cs="Times New Roman"/>
                <w:sz w:val="24"/>
                <w:szCs w:val="24"/>
              </w:rPr>
              <w:t>2. Легкая атлетика</w:t>
            </w:r>
          </w:p>
        </w:tc>
        <w:tc>
          <w:tcPr>
            <w:tcW w:w="619" w:type="dxa"/>
          </w:tcPr>
          <w:p w:rsidR="00BE135C" w:rsidRPr="00BE135C" w:rsidRDefault="00B545FE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4E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" w:type="dxa"/>
          </w:tcPr>
          <w:p w:rsidR="00BE135C" w:rsidRPr="00BE135C" w:rsidRDefault="00374E64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2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BE135C" w:rsidRPr="00BE135C" w:rsidRDefault="00B545FE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E135C" w:rsidRPr="00BE135C" w:rsidTr="00BC47D9">
        <w:trPr>
          <w:trHeight w:val="576"/>
        </w:trPr>
        <w:tc>
          <w:tcPr>
            <w:tcW w:w="2802" w:type="dxa"/>
          </w:tcPr>
          <w:p w:rsidR="00BE135C" w:rsidRPr="00BE135C" w:rsidRDefault="00BE135C" w:rsidP="00BC47D9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35C">
              <w:rPr>
                <w:rFonts w:ascii="Times New Roman" w:hAnsi="Times New Roman" w:cs="Times New Roman"/>
                <w:sz w:val="24"/>
                <w:szCs w:val="24"/>
              </w:rPr>
              <w:t>3. Спортивные игры</w:t>
            </w:r>
            <w:r w:rsidR="00746B5B">
              <w:rPr>
                <w:rFonts w:ascii="Times New Roman" w:hAnsi="Times New Roman" w:cs="Times New Roman"/>
                <w:sz w:val="24"/>
                <w:szCs w:val="24"/>
              </w:rPr>
              <w:t>(баскетбол</w:t>
            </w:r>
            <w:r w:rsidRPr="00BE13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9" w:type="dxa"/>
          </w:tcPr>
          <w:p w:rsidR="00BE135C" w:rsidRPr="00BE135C" w:rsidRDefault="00746B5B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2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E135C" w:rsidRPr="00BE135C" w:rsidRDefault="003A1B52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5" w:type="dxa"/>
          </w:tcPr>
          <w:p w:rsidR="00BE135C" w:rsidRPr="00BE135C" w:rsidRDefault="003A1B52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5" w:type="dxa"/>
            <w:gridSpan w:val="2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35C" w:rsidRPr="00BE135C" w:rsidTr="00BC47D9">
        <w:trPr>
          <w:trHeight w:val="469"/>
        </w:trPr>
        <w:tc>
          <w:tcPr>
            <w:tcW w:w="2802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35C">
              <w:rPr>
                <w:rFonts w:ascii="Times New Roman" w:hAnsi="Times New Roman" w:cs="Times New Roman"/>
                <w:sz w:val="24"/>
                <w:szCs w:val="24"/>
              </w:rPr>
              <w:t>4. Гимнастика с элементами акробатики</w:t>
            </w:r>
          </w:p>
        </w:tc>
        <w:tc>
          <w:tcPr>
            <w:tcW w:w="619" w:type="dxa"/>
          </w:tcPr>
          <w:p w:rsidR="00BE135C" w:rsidRPr="00BE135C" w:rsidRDefault="00F21EE7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2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BE135C" w:rsidRPr="00BE135C" w:rsidRDefault="003A1B52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5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35C" w:rsidRPr="00BE135C" w:rsidTr="00BC47D9">
        <w:trPr>
          <w:trHeight w:val="288"/>
        </w:trPr>
        <w:tc>
          <w:tcPr>
            <w:tcW w:w="2802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35C" w:rsidRPr="00BE135C" w:rsidTr="00BC47D9">
        <w:trPr>
          <w:trHeight w:val="288"/>
        </w:trPr>
        <w:tc>
          <w:tcPr>
            <w:tcW w:w="2802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3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E1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Вариативная часть</w:t>
            </w:r>
          </w:p>
        </w:tc>
        <w:tc>
          <w:tcPr>
            <w:tcW w:w="619" w:type="dxa"/>
          </w:tcPr>
          <w:p w:rsidR="00BE135C" w:rsidRPr="00BE135C" w:rsidRDefault="00593493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42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35C" w:rsidRPr="00BE135C" w:rsidTr="00BC47D9">
        <w:trPr>
          <w:trHeight w:val="566"/>
        </w:trPr>
        <w:tc>
          <w:tcPr>
            <w:tcW w:w="2802" w:type="dxa"/>
          </w:tcPr>
          <w:p w:rsidR="00BE135C" w:rsidRPr="00BE135C" w:rsidRDefault="00D80DA4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1.Спортивные игры (волейбол</w:t>
            </w:r>
            <w:r w:rsidR="00BE135C" w:rsidRPr="00BE13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9" w:type="dxa"/>
          </w:tcPr>
          <w:p w:rsidR="00BE135C" w:rsidRPr="00BE135C" w:rsidRDefault="00B545FE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2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</w:tcPr>
          <w:p w:rsidR="00BE135C" w:rsidRPr="00BE135C" w:rsidRDefault="00B545FE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2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35C" w:rsidRPr="00BE135C" w:rsidTr="00BC47D9">
        <w:trPr>
          <w:trHeight w:val="288"/>
        </w:trPr>
        <w:tc>
          <w:tcPr>
            <w:tcW w:w="2802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35C">
              <w:rPr>
                <w:rFonts w:ascii="Times New Roman" w:hAnsi="Times New Roman" w:cs="Times New Roman"/>
                <w:sz w:val="24"/>
                <w:szCs w:val="24"/>
              </w:rPr>
              <w:t>2. Кроссовая подготовка</w:t>
            </w:r>
          </w:p>
        </w:tc>
        <w:tc>
          <w:tcPr>
            <w:tcW w:w="619" w:type="dxa"/>
          </w:tcPr>
          <w:p w:rsidR="00BE135C" w:rsidRPr="00BE135C" w:rsidRDefault="00B545FE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2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BE135C" w:rsidRPr="00BE135C" w:rsidRDefault="00593493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BE135C" w:rsidRPr="00BE135C" w:rsidRDefault="00BE135C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35C" w:rsidRPr="00BE135C" w:rsidTr="00BC47D9">
        <w:trPr>
          <w:trHeight w:val="218"/>
        </w:trPr>
        <w:tc>
          <w:tcPr>
            <w:tcW w:w="2802" w:type="dxa"/>
          </w:tcPr>
          <w:p w:rsidR="00BE135C" w:rsidRPr="00BE135C" w:rsidRDefault="00BE135C" w:rsidP="00BC47D9">
            <w:pPr>
              <w:tabs>
                <w:tab w:val="left" w:pos="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35C">
              <w:rPr>
                <w:rFonts w:ascii="Times New Roman" w:hAnsi="Times New Roman" w:cs="Times New Roman"/>
                <w:b/>
                <w:sz w:val="24"/>
                <w:szCs w:val="24"/>
              </w:rPr>
              <w:t>Сетка  часов</w:t>
            </w:r>
          </w:p>
        </w:tc>
        <w:tc>
          <w:tcPr>
            <w:tcW w:w="619" w:type="dxa"/>
          </w:tcPr>
          <w:p w:rsidR="00BE135C" w:rsidRPr="00BE135C" w:rsidRDefault="00593493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627" w:type="dxa"/>
            <w:gridSpan w:val="3"/>
          </w:tcPr>
          <w:p w:rsidR="00BE135C" w:rsidRPr="00BE135C" w:rsidRDefault="003A1B52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24</w:t>
            </w:r>
          </w:p>
        </w:tc>
        <w:tc>
          <w:tcPr>
            <w:tcW w:w="1492" w:type="dxa"/>
            <w:gridSpan w:val="2"/>
          </w:tcPr>
          <w:p w:rsidR="00BE135C" w:rsidRPr="00BE135C" w:rsidRDefault="003A1B52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24</w:t>
            </w:r>
          </w:p>
        </w:tc>
        <w:tc>
          <w:tcPr>
            <w:tcW w:w="1492" w:type="dxa"/>
            <w:gridSpan w:val="4"/>
          </w:tcPr>
          <w:p w:rsidR="00BE135C" w:rsidRPr="00BE135C" w:rsidRDefault="003A1B52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33</w:t>
            </w:r>
          </w:p>
        </w:tc>
        <w:tc>
          <w:tcPr>
            <w:tcW w:w="1845" w:type="dxa"/>
            <w:gridSpan w:val="4"/>
          </w:tcPr>
          <w:p w:rsidR="00BE135C" w:rsidRPr="00BE135C" w:rsidRDefault="00593493" w:rsidP="00D3328B">
            <w:pPr>
              <w:tabs>
                <w:tab w:val="left" w:pos="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21</w:t>
            </w:r>
          </w:p>
        </w:tc>
      </w:tr>
    </w:tbl>
    <w:p w:rsidR="00670885" w:rsidRPr="00B9108C" w:rsidRDefault="00670885" w:rsidP="00B9108C">
      <w:pPr>
        <w:tabs>
          <w:tab w:val="left" w:pos="400"/>
        </w:tabs>
        <w:spacing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70885" w:rsidRPr="00B9108C" w:rsidRDefault="00670885" w:rsidP="00B9108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670885" w:rsidRPr="00B9108C" w:rsidSect="0069736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B3376" w:rsidRPr="00B469C5" w:rsidRDefault="001B3376" w:rsidP="00B469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376" w:rsidRPr="005775C3" w:rsidRDefault="001B3376" w:rsidP="005775C3">
      <w:pPr>
        <w:keepNext/>
        <w:keepLines/>
        <w:spacing w:line="240" w:lineRule="auto"/>
        <w:ind w:right="2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05937" w:rsidRPr="00B05937" w:rsidRDefault="00F04E77" w:rsidP="00B059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B05937" w:rsidRPr="00B05937">
        <w:rPr>
          <w:rFonts w:ascii="Times New Roman" w:hAnsi="Times New Roman" w:cs="Times New Roman"/>
          <w:b/>
          <w:sz w:val="28"/>
          <w:szCs w:val="28"/>
        </w:rPr>
        <w:t>КАЛЕНД</w:t>
      </w:r>
      <w:r w:rsidR="005775C3">
        <w:rPr>
          <w:rFonts w:ascii="Times New Roman" w:hAnsi="Times New Roman" w:cs="Times New Roman"/>
          <w:b/>
          <w:sz w:val="28"/>
          <w:szCs w:val="28"/>
        </w:rPr>
        <w:t>АРНО-ТЕМАТИЧЕСКОЕ ПЛАНИРОВАНИЕ 7</w:t>
      </w:r>
      <w:r w:rsidR="00B05937" w:rsidRPr="00B05937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B05937" w:rsidRPr="00B05937" w:rsidRDefault="00B05937" w:rsidP="00B059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249"/>
        <w:gridCol w:w="616"/>
        <w:gridCol w:w="583"/>
        <w:gridCol w:w="2073"/>
        <w:gridCol w:w="1798"/>
        <w:gridCol w:w="1619"/>
        <w:gridCol w:w="1697"/>
        <w:gridCol w:w="1453"/>
        <w:gridCol w:w="3000"/>
        <w:gridCol w:w="1832"/>
      </w:tblGrid>
      <w:tr w:rsidR="00B05937" w:rsidRPr="00B05937" w:rsidTr="00593493">
        <w:trPr>
          <w:trHeight w:val="270"/>
        </w:trPr>
        <w:tc>
          <w:tcPr>
            <w:tcW w:w="1749" w:type="dxa"/>
            <w:vMerge w:val="restart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61" w:type="dxa"/>
            <w:gridSpan w:val="2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57" w:type="dxa"/>
            <w:vMerge w:val="restart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02" w:type="dxa"/>
            <w:vMerge w:val="restart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Содержание основных элементов урока</w:t>
            </w:r>
          </w:p>
        </w:tc>
        <w:tc>
          <w:tcPr>
            <w:tcW w:w="1002" w:type="dxa"/>
            <w:vMerge w:val="restart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Формы обучения</w:t>
            </w:r>
          </w:p>
        </w:tc>
        <w:tc>
          <w:tcPr>
            <w:tcW w:w="1046" w:type="dxa"/>
            <w:vMerge w:val="restart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Методы обучения</w:t>
            </w:r>
          </w:p>
        </w:tc>
        <w:tc>
          <w:tcPr>
            <w:tcW w:w="3971" w:type="dxa"/>
            <w:gridSpan w:val="3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Планируемы результаты</w:t>
            </w:r>
          </w:p>
        </w:tc>
      </w:tr>
      <w:tr w:rsidR="00B05937" w:rsidRPr="00B05937" w:rsidTr="00593493">
        <w:trPr>
          <w:trHeight w:val="255"/>
        </w:trPr>
        <w:tc>
          <w:tcPr>
            <w:tcW w:w="1749" w:type="dxa"/>
            <w:vMerge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421" w:type="dxa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57" w:type="dxa"/>
            <w:vMerge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Merge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vMerge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1776" w:type="dxa"/>
            <w:tcBorders>
              <w:top w:val="nil"/>
            </w:tcBorders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</w:p>
        </w:tc>
        <w:tc>
          <w:tcPr>
            <w:tcW w:w="1122" w:type="dxa"/>
            <w:tcBorders>
              <w:top w:val="nil"/>
            </w:tcBorders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  <w:tr w:rsidR="00B05937" w:rsidRPr="00B05937" w:rsidTr="00593493">
        <w:trPr>
          <w:trHeight w:val="135"/>
        </w:trPr>
        <w:tc>
          <w:tcPr>
            <w:tcW w:w="10988" w:type="dxa"/>
            <w:gridSpan w:val="10"/>
            <w:vAlign w:val="center"/>
          </w:tcPr>
          <w:p w:rsidR="00B05937" w:rsidRPr="00B05937" w:rsidRDefault="005775C3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 – 24 часа  1 четверть</w:t>
            </w:r>
          </w:p>
        </w:tc>
      </w:tr>
      <w:tr w:rsidR="00B05937" w:rsidRPr="00B05937" w:rsidTr="00593493">
        <w:trPr>
          <w:trHeight w:val="1470"/>
        </w:trPr>
        <w:tc>
          <w:tcPr>
            <w:tcW w:w="1749" w:type="dxa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на уроках л/а. Требования к одежде и обуви на уроках физкультуры. Низкий старт.</w:t>
            </w:r>
          </w:p>
        </w:tc>
        <w:tc>
          <w:tcPr>
            <w:tcW w:w="11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правилам безопасности на уроках л/а. История л/а. Низкий старт. Бег с ускорением от 30 до 50 м. Круговая эстафета. </w:t>
            </w:r>
          </w:p>
        </w:tc>
        <w:tc>
          <w:tcPr>
            <w:tcW w:w="10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Индивидуальный, фронтальный, групповой.</w:t>
            </w:r>
          </w:p>
        </w:tc>
        <w:tc>
          <w:tcPr>
            <w:tcW w:w="104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Объяснительно-иллюстративный, наглядный, соревновательный.</w:t>
            </w:r>
          </w:p>
        </w:tc>
        <w:tc>
          <w:tcPr>
            <w:tcW w:w="1073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Знать правила безопасности при занятиях легкой атлетикой, историю легкой атлетики, требования к одежде и обуви на уроках, технику низкого 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старта.</w:t>
            </w:r>
          </w:p>
        </w:tc>
        <w:tc>
          <w:tcPr>
            <w:tcW w:w="177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слушать и слышать друг друга, уметь работать в группе.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новый уровень отношения к самому себе, как субъекту деятельности, находить необходимую информацию.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Познавательные: 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уметь рассказать об 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правилах безопасности на уроках л/а, выполнять низкий старт.</w:t>
            </w:r>
          </w:p>
        </w:tc>
        <w:tc>
          <w:tcPr>
            <w:tcW w:w="112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мотивов учебной деятельности и осознание личностного смысла учения, принятие и освоение социальной роли обучающегося, развитие навыков сотрудничества со 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сверстниками и взрослыми в разных социальных ситуациях.</w:t>
            </w:r>
          </w:p>
        </w:tc>
      </w:tr>
      <w:tr w:rsidR="00B05937" w:rsidRPr="00B05937" w:rsidTr="00593493">
        <w:tc>
          <w:tcPr>
            <w:tcW w:w="1749" w:type="dxa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2-3-4</w:t>
            </w:r>
          </w:p>
        </w:tc>
        <w:tc>
          <w:tcPr>
            <w:tcW w:w="440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Техника низкого старта. Стартовый разгон. Влияние легкоатлетических упражнений на укрепление здоровья и основные системы организма. Тест - челночный бег 4х9м.</w:t>
            </w:r>
          </w:p>
        </w:tc>
        <w:tc>
          <w:tcPr>
            <w:tcW w:w="11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Низкий старт. Бег с ускорением от 30 до 50 метров. Тест - челночный бег 4х9м. Медленный бег до 2 мин. Влияние легкоатлетических упражнений на укрепление здоровья и основные системы организма.</w:t>
            </w:r>
          </w:p>
        </w:tc>
        <w:tc>
          <w:tcPr>
            <w:tcW w:w="10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Индивидуальный, фронтальный, групповой.</w:t>
            </w:r>
          </w:p>
        </w:tc>
        <w:tc>
          <w:tcPr>
            <w:tcW w:w="104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Частично- поисковый, наглядный, соревновательный</w:t>
            </w:r>
          </w:p>
        </w:tc>
        <w:tc>
          <w:tcPr>
            <w:tcW w:w="1073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Знать технику бега на короткую дистанцию, правила проведения челночного бега 4х9 м с высокого старта. Знать о влиянии л/а упражнений на организм человека.</w:t>
            </w:r>
          </w:p>
        </w:tc>
        <w:tc>
          <w:tcPr>
            <w:tcW w:w="177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обеспечивать бесконфликтную совместную работу, слушать и слышать друг друга.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адекватно понимать взрослого и сверстника, сохранять заданную цель.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проходить тестирование челночного бега 4х9 м. с высокого старта, выполнять низкий старт, иметь представление о влиянии л/а упражнений на 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организм человека.</w:t>
            </w:r>
          </w:p>
        </w:tc>
        <w:tc>
          <w:tcPr>
            <w:tcW w:w="112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этических чувств, доброжелательности и эмоционально-нравственной отзывчивости, сочувствия другим людям, развитие самостоятельности и личной ответственности за свои поступки на основе 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представлений о нравственных нормах.</w:t>
            </w:r>
          </w:p>
        </w:tc>
      </w:tr>
      <w:tr w:rsidR="00B05937" w:rsidRPr="00B05937" w:rsidTr="00593493">
        <w:tc>
          <w:tcPr>
            <w:tcW w:w="1749" w:type="dxa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5-6-7</w:t>
            </w:r>
          </w:p>
        </w:tc>
        <w:tc>
          <w:tcPr>
            <w:tcW w:w="440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Техника прыжка длину с 7-9 шагов разбега. Стартовый разгон с низкого старта. Тест – подтягивание на перекладине из положения вис (м); сгибание и разгибание рук в упоре лежа от пола (д).</w:t>
            </w:r>
          </w:p>
        </w:tc>
        <w:tc>
          <w:tcPr>
            <w:tcW w:w="11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Скоростной бег до 50м с низкого старта. Прыжок в длину с 7-9 шагов разбега. Тест – подтягивание на перекладине из положения вис (м); сгибание и разгибание рук в упоре лежа от пола (д), бег в равномерном темпе до 2 мин.</w:t>
            </w:r>
          </w:p>
        </w:tc>
        <w:tc>
          <w:tcPr>
            <w:tcW w:w="10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Индивидуальный, фронтальный, групповой.</w:t>
            </w:r>
          </w:p>
        </w:tc>
        <w:tc>
          <w:tcPr>
            <w:tcW w:w="104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Частично- поисковый, наглядный, соревновательный</w:t>
            </w:r>
          </w:p>
        </w:tc>
        <w:tc>
          <w:tcPr>
            <w:tcW w:w="1073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Знать технику прыжка в длину с разбега, правила проведения тестирования подтягивания на перекладине, сгибания и разгибания рук в упоре лежа от пола; знать отличия техники 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бега на короткую дистанцию от бега на длинную дистанцию.</w:t>
            </w:r>
          </w:p>
        </w:tc>
        <w:tc>
          <w:tcPr>
            <w:tcW w:w="177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с достаточной полнотой и точностью выражать свои мысли в соответствии с задачами и условиями коммуникации.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контролировать свою деятельность по результату, осуществлять по образцу и заданному правилу.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уметь выполнять прыжок в длину с разбега, проходить тестирование подтягивания на перекладине, сгибания и разгибания рук в 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упоре лежа от пола. </w:t>
            </w:r>
          </w:p>
        </w:tc>
        <w:tc>
          <w:tcPr>
            <w:tcW w:w="112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мотивов учебной деятельности и осознание личностного смысла учения, развитие навыков сотрудничества со сверстниками и взрослыми в разных ситуациях, умений не создавать конфликты и находить выходы из спорных 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ситуаций.</w:t>
            </w:r>
          </w:p>
        </w:tc>
      </w:tr>
      <w:tr w:rsidR="00B05937" w:rsidRPr="00B05937" w:rsidTr="00593493">
        <w:tc>
          <w:tcPr>
            <w:tcW w:w="1749" w:type="dxa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40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Техника прыжка в длину с 7-9 шагов разбега. Контроль выполнения низкого старта. Правила соревнований в беге, прыжках и метаниях.</w:t>
            </w:r>
          </w:p>
        </w:tc>
        <w:tc>
          <w:tcPr>
            <w:tcW w:w="11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Низкий старт. Прыжок в длину с 7-9 шагов разбега. Круговая эстафета. Бег в равномерном темпе до 4 мин. Правила соревнований в беге, прыжках и метаниях.</w:t>
            </w:r>
          </w:p>
        </w:tc>
        <w:tc>
          <w:tcPr>
            <w:tcW w:w="10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Индивидуальный, фронтальный, групповой.</w:t>
            </w:r>
          </w:p>
        </w:tc>
        <w:tc>
          <w:tcPr>
            <w:tcW w:w="104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Частично- поисковый, наглядный, соревновательный</w:t>
            </w:r>
          </w:p>
        </w:tc>
        <w:tc>
          <w:tcPr>
            <w:tcW w:w="1073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Знать правила выполнения контрольного упражнения техника низкого старта, технику прыжка в длину с разбега; знать правила соревнований в беге, 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прыжках и метаниях.</w:t>
            </w:r>
          </w:p>
        </w:tc>
        <w:tc>
          <w:tcPr>
            <w:tcW w:w="177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представлять конкретное содержание и сообщать его в устной форме, добывать недостающую информацию с помощью вопросов. 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контролировать свою деятельность по результату, сохранять заданную цель.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низкий старт, прыжок в длину с разбега, применять знания правил 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соревнований по легкой атлетике.</w:t>
            </w:r>
          </w:p>
        </w:tc>
        <w:tc>
          <w:tcPr>
            <w:tcW w:w="112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этических чувств, доброжелательности и эмоционально-нравственной отзывчивости, сочувствия другим людям, развитие навыков сотрудничества со сверстниками и 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взрослыми в разных социальных ситуациях.</w:t>
            </w:r>
          </w:p>
        </w:tc>
      </w:tr>
      <w:tr w:rsidR="00B05937" w:rsidRPr="00B05937" w:rsidTr="00593493">
        <w:tc>
          <w:tcPr>
            <w:tcW w:w="1749" w:type="dxa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40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Техника прыжка в длину с 7-9 шагов разбега. Бег на время 60 м.</w:t>
            </w:r>
          </w:p>
        </w:tc>
        <w:tc>
          <w:tcPr>
            <w:tcW w:w="11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Бег на время 60м. Прыжки в длину с 7-9 шагов разбега.</w:t>
            </w:r>
          </w:p>
        </w:tc>
        <w:tc>
          <w:tcPr>
            <w:tcW w:w="10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Индивидуальный, фронтальный, групповой.</w:t>
            </w:r>
          </w:p>
        </w:tc>
        <w:tc>
          <w:tcPr>
            <w:tcW w:w="104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Частично- поисковый, наглядный, соревновательный</w:t>
            </w:r>
          </w:p>
        </w:tc>
        <w:tc>
          <w:tcPr>
            <w:tcW w:w="1073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Знать правила выполнения контрольного упражнения в беге 60 время с низкого старта, технику прыжка в длину с разбега.</w:t>
            </w:r>
          </w:p>
        </w:tc>
        <w:tc>
          <w:tcPr>
            <w:tcW w:w="177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с достаточной полнотой и точностью выражать свои мысли в соответствии с задачами и условиями коммуникации.  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контролировать свою деятельность по результату, сохранять заданную цель.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контрольное упражнение -  бег 60 м с низкого старта, прыгать в  длину с разбега.</w:t>
            </w:r>
          </w:p>
        </w:tc>
        <w:tc>
          <w:tcPr>
            <w:tcW w:w="112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этических чувств, доброжелательности и эмоционально-нравственной отзывчивости, сочувствия другим людям, развитие самостоятельности и личной ответственности за свои поступки на основе представлений о 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нравственных нормах.</w:t>
            </w:r>
          </w:p>
        </w:tc>
      </w:tr>
      <w:tr w:rsidR="00B05937" w:rsidRPr="00B05937" w:rsidTr="00593493">
        <w:tc>
          <w:tcPr>
            <w:tcW w:w="1749" w:type="dxa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40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Техника прыжка в длину с 7-9 шагов разбега; метание малого мяча с 3-х шагов разбега. Тест - прыжок в длину с места на результат.</w:t>
            </w:r>
          </w:p>
        </w:tc>
        <w:tc>
          <w:tcPr>
            <w:tcW w:w="11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Прыжок в длину с 7 – 9 шагов разбега. Метание малого мяча с места на заданное расстояние. Эстафеты. Бег в равномерном темпе до 4 мин. Тест - прыжок в длину с места на результат.</w:t>
            </w:r>
          </w:p>
        </w:tc>
        <w:tc>
          <w:tcPr>
            <w:tcW w:w="10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Индивидуальный, фронтальный, групповой.</w:t>
            </w:r>
          </w:p>
        </w:tc>
        <w:tc>
          <w:tcPr>
            <w:tcW w:w="104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Частично- поисковый, наглядный, соревновательный</w:t>
            </w:r>
          </w:p>
        </w:tc>
        <w:tc>
          <w:tcPr>
            <w:tcW w:w="1073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Знать правила выполнения прыжка в длину с места; технику метания малого мяча с 3-шагов разбега.</w:t>
            </w:r>
          </w:p>
        </w:tc>
        <w:tc>
          <w:tcPr>
            <w:tcW w:w="177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добывать недостающую информацию с помощью вопросов, слушать и слышать друг друга и учителя.  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адекватно понимать оценку взрослого и сверстника, сохранять заданную цель.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выполнять прыжок в длину с места, демонстрировать прыжок в длину с разбега, метание малого мяча с 3 – шагов разбега.</w:t>
            </w:r>
          </w:p>
        </w:tc>
        <w:tc>
          <w:tcPr>
            <w:tcW w:w="112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Развитие этических чувств, доброжелательности и эмоционально-нравственной отзывчивости, сочувствия другим людям, развитие навыков сотрудничества со сверстниками и взрослыми в разных социальных ситуациях.</w:t>
            </w:r>
          </w:p>
        </w:tc>
      </w:tr>
      <w:tr w:rsidR="00B05937" w:rsidRPr="00B05937" w:rsidTr="00593493">
        <w:tc>
          <w:tcPr>
            <w:tcW w:w="1749" w:type="dxa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11-12-13</w:t>
            </w:r>
          </w:p>
        </w:tc>
        <w:tc>
          <w:tcPr>
            <w:tcW w:w="440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Техника 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метания малого мяча с 3 шагов разбега. Прыжок в длину с 7-9 шагов разбега. Тест – поднимание туловища за 30 сек. из положения лежа на спине.</w:t>
            </w:r>
          </w:p>
        </w:tc>
        <w:tc>
          <w:tcPr>
            <w:tcW w:w="11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Метание 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малого мяча с 3 шагов разбега на заданное расстояние. Прыжок в длину с 7-9 шагов разбега. Бег в равномерном темпе до 6 мин. Тест – поднимание туловища за 30 сек. из положения лежа на спине.</w:t>
            </w:r>
          </w:p>
        </w:tc>
        <w:tc>
          <w:tcPr>
            <w:tcW w:w="10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льный, фронтальный, групповой.</w:t>
            </w:r>
          </w:p>
        </w:tc>
        <w:tc>
          <w:tcPr>
            <w:tcW w:w="104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Частично- 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поисковый, наглядный, соревновательный</w:t>
            </w:r>
          </w:p>
        </w:tc>
        <w:tc>
          <w:tcPr>
            <w:tcW w:w="1073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выполнения теста -  поднимание туловища за 30 сек. из положения лежа на спине; технику метания малого мяча с 3-х шагов разбега; технику прыжка в длину с разбега.</w:t>
            </w:r>
          </w:p>
        </w:tc>
        <w:tc>
          <w:tcPr>
            <w:tcW w:w="177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меть работать в группе, слушать и слышать друг друга и учителя.  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видеть ошибку и исправлять ее по указанию взрослого, сохранять заданную цель.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выполнять тест - поднимание туловища за 30 сек. из положения лежа на спине; демонстрировать метание малого мяча, прыжок в длину с разбега.</w:t>
            </w:r>
          </w:p>
        </w:tc>
        <w:tc>
          <w:tcPr>
            <w:tcW w:w="112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этических чувств, доброжелательности и эмоционально-нравственной отзывчивости, сочувствия другим людям, развитие навыков сотрудничества со сверстниками и взрослыми в разных социальных ситуациях.</w:t>
            </w:r>
          </w:p>
        </w:tc>
      </w:tr>
      <w:tr w:rsidR="00B05937" w:rsidRPr="00B05937" w:rsidTr="00593493">
        <w:tc>
          <w:tcPr>
            <w:tcW w:w="1749" w:type="dxa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14-15-16</w:t>
            </w:r>
          </w:p>
        </w:tc>
        <w:tc>
          <w:tcPr>
            <w:tcW w:w="440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Техника метания малого мяча с 3 шагов разбега. 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Прыжокв длину с разбега на результат;</w:t>
            </w:r>
          </w:p>
        </w:tc>
        <w:tc>
          <w:tcPr>
            <w:tcW w:w="11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Прыжок в длину с 7-9 шагов разбега на результат. 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Метание малого мяча с 3 шагов разбега на заданное расстояние. Бег в равномерном темпе до 6 мин.</w:t>
            </w:r>
          </w:p>
        </w:tc>
        <w:tc>
          <w:tcPr>
            <w:tcW w:w="10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Индивидуальный, фронтальный, 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групповой.</w:t>
            </w:r>
          </w:p>
        </w:tc>
        <w:tc>
          <w:tcPr>
            <w:tcW w:w="104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Частично- поисковый, наглядный, соревновате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льный</w:t>
            </w:r>
          </w:p>
        </w:tc>
        <w:tc>
          <w:tcPr>
            <w:tcW w:w="1073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Знать, как выполнять контрольное 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- прыжок в длину с разбега; технику метания малого мяча с 3 шагов разбега на заданное расстояние, технику бега на длинную дистанцию.</w:t>
            </w:r>
          </w:p>
        </w:tc>
        <w:tc>
          <w:tcPr>
            <w:tcW w:w="177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представлять конкретное содержание и сообщать его в устной 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форме.  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контролировать свою деятельность по результату, сохранять заданную цель.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прыжок в длину с разбега на результат; выполнять метание малого мяча в цель, бег на длинную дистанцию.</w:t>
            </w:r>
          </w:p>
        </w:tc>
        <w:tc>
          <w:tcPr>
            <w:tcW w:w="112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этических чувств, доброжелательности и 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эмоционально-нравственной отзывчивости, сочувствия другим людям, 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</w:tr>
      <w:tr w:rsidR="00B05937" w:rsidRPr="00B05937" w:rsidTr="00593493">
        <w:tc>
          <w:tcPr>
            <w:tcW w:w="1749" w:type="dxa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40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Техника метания малого мяча с 3 шагов разбега.</w:t>
            </w:r>
          </w:p>
        </w:tc>
        <w:tc>
          <w:tcPr>
            <w:tcW w:w="11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Метание3 шагов разбега в коридор 5-6 м на заданное расстояние. 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Бег в равномерном темпе 1500м. Подвижная игра на местности «Лапта».</w:t>
            </w:r>
          </w:p>
        </w:tc>
        <w:tc>
          <w:tcPr>
            <w:tcW w:w="10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Индивидуальный, фронтальный, групповой.</w:t>
            </w:r>
          </w:p>
        </w:tc>
        <w:tc>
          <w:tcPr>
            <w:tcW w:w="104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Частично- поисковый, наглядный, соревновательный, игровой</w:t>
            </w:r>
          </w:p>
        </w:tc>
        <w:tc>
          <w:tcPr>
            <w:tcW w:w="1073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Знать технику метания малого мяча на дальность с 3 – х 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шагов разбега; правила подвижной игры «Лапта»; технику бега на длинную дистанцию.</w:t>
            </w:r>
          </w:p>
        </w:tc>
        <w:tc>
          <w:tcPr>
            <w:tcW w:w="177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 сотрудничать и способствовать продуктивной кооперации.  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Регулятивные: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видеть указанную ошибку и исправлять ее в соответствии с требованиями.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метание малого мяча на дальность, играть в подвижную игру «Лапта», пробегать длинную дистанцию.</w:t>
            </w:r>
          </w:p>
        </w:tc>
        <w:tc>
          <w:tcPr>
            <w:tcW w:w="112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этических чувств, доброжелательности и эмоционально-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нравственной отзывчивости, сочувствия другим людям, развитие навыков сотрудничества со сверстниками и взрослыми в разных социальных ситуациях.</w:t>
            </w:r>
          </w:p>
        </w:tc>
      </w:tr>
      <w:tr w:rsidR="00B05937" w:rsidRPr="00B05937" w:rsidTr="00593493">
        <w:tc>
          <w:tcPr>
            <w:tcW w:w="1749" w:type="dxa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40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Техника длительного бега.Метание малого мяча на результат с 3 – шагов разбега.</w:t>
            </w:r>
          </w:p>
        </w:tc>
        <w:tc>
          <w:tcPr>
            <w:tcW w:w="11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Метание малого мяча на результат с 3 – х шагов разбега. Бег в равномерном темпе 1500м. </w:t>
            </w:r>
          </w:p>
        </w:tc>
        <w:tc>
          <w:tcPr>
            <w:tcW w:w="10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Индивидуальный, фронтальный, групповой.</w:t>
            </w:r>
          </w:p>
        </w:tc>
        <w:tc>
          <w:tcPr>
            <w:tcW w:w="104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Частично- поисковый, наглядный, соревновательный</w:t>
            </w:r>
          </w:p>
        </w:tc>
        <w:tc>
          <w:tcPr>
            <w:tcW w:w="1073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Знать технику бега на длинную дистанцию и ее отличительные признаки от техники 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бега на короткую дистанцию, правила выполнения контрольного упражнения - метание малого мяча на дальность.</w:t>
            </w:r>
          </w:p>
        </w:tc>
        <w:tc>
          <w:tcPr>
            <w:tcW w:w="177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 сотрудничать и способствовать продуктивной кооперации.  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контролировать свою деятельность по результату, сохранять 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заданную цель.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метание малого мяча на дальность, пробегать длинную дистанцию.</w:t>
            </w:r>
          </w:p>
        </w:tc>
        <w:tc>
          <w:tcPr>
            <w:tcW w:w="112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этических чувств, доброжелательности и эмоционально-нравственной отзывчивости, 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сочувствия другим людям, 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</w:tr>
      <w:tr w:rsidR="00B05937" w:rsidRPr="00B05937" w:rsidTr="00593493">
        <w:tc>
          <w:tcPr>
            <w:tcW w:w="1749" w:type="dxa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19-20-21</w:t>
            </w:r>
          </w:p>
        </w:tc>
        <w:tc>
          <w:tcPr>
            <w:tcW w:w="440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Бег 1500 м</w:t>
            </w:r>
            <w:r w:rsidR="00993329">
              <w:rPr>
                <w:rFonts w:ascii="Times New Roman" w:hAnsi="Times New Roman" w:cs="Times New Roman"/>
                <w:sz w:val="28"/>
                <w:szCs w:val="28"/>
              </w:rPr>
              <w:t>2000м.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б/у времени</w:t>
            </w:r>
          </w:p>
        </w:tc>
        <w:tc>
          <w:tcPr>
            <w:tcW w:w="11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Бег 1500 м б/у времени. Подвижная игра на местности «Лапта».</w:t>
            </w:r>
          </w:p>
        </w:tc>
        <w:tc>
          <w:tcPr>
            <w:tcW w:w="10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Индивидуальный, фронтальный, групповой.</w:t>
            </w:r>
          </w:p>
        </w:tc>
        <w:tc>
          <w:tcPr>
            <w:tcW w:w="104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Частично- поисковый, наглядный, соревновательный, игровой</w:t>
            </w:r>
          </w:p>
        </w:tc>
        <w:tc>
          <w:tcPr>
            <w:tcW w:w="1073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Знать технику бега на длинную дистанцию и ее отличительные признаки от техники бега на 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короткую дистанцию, правила подвижной игры «Лапта».</w:t>
            </w:r>
          </w:p>
        </w:tc>
        <w:tc>
          <w:tcPr>
            <w:tcW w:w="177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содействовать сверстникам в достижении цели, устанавливать рабочие отношения.  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контролировать свою деятельность по результату, сохранять заданную цель.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играть в подвижную игру «Лапта», пробегать длинную дистанцию.</w:t>
            </w:r>
          </w:p>
        </w:tc>
        <w:tc>
          <w:tcPr>
            <w:tcW w:w="112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этических чувств, доброжелательности и эмоционально-нравственной отзывчивости, сочувствия 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другим людям, развитие навыков сотрудничества со сверстниками и взрослыми в разных социальных ситуациях.</w:t>
            </w:r>
          </w:p>
        </w:tc>
      </w:tr>
      <w:tr w:rsidR="00B05937" w:rsidRPr="00B05937" w:rsidTr="00593493">
        <w:trPr>
          <w:trHeight w:val="3969"/>
        </w:trPr>
        <w:tc>
          <w:tcPr>
            <w:tcW w:w="1749" w:type="dxa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22-23-24</w:t>
            </w:r>
          </w:p>
        </w:tc>
        <w:tc>
          <w:tcPr>
            <w:tcW w:w="440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Отработка задолженностей по л/а.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Подвижные игры и эстафеты.</w:t>
            </w:r>
          </w:p>
        </w:tc>
        <w:tc>
          <w:tcPr>
            <w:tcW w:w="11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Игры, эстафеты с использованием легкоатлетического инвентаря. Подвижная игра на местности «Лапта».</w:t>
            </w:r>
          </w:p>
        </w:tc>
        <w:tc>
          <w:tcPr>
            <w:tcW w:w="10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Индивидуальный, фронтальный, групповой.</w:t>
            </w:r>
          </w:p>
        </w:tc>
        <w:tc>
          <w:tcPr>
            <w:tcW w:w="104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Частично- поисковый, наглядный, соревновательный, соревновательный.</w:t>
            </w:r>
          </w:p>
        </w:tc>
        <w:tc>
          <w:tcPr>
            <w:tcW w:w="1073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Знать правила и условия проведения эстафет и подвижных игр.</w:t>
            </w:r>
          </w:p>
        </w:tc>
        <w:tc>
          <w:tcPr>
            <w:tcW w:w="177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с достаточной полнотой и точностью выражать свои мысли в соответствии задачами и условиями коммуникации.  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определять новый уровень отношения к самому себе как субъекту деятельности.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играть в игры, пробегать длинную 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дистанцию.</w:t>
            </w:r>
          </w:p>
        </w:tc>
        <w:tc>
          <w:tcPr>
            <w:tcW w:w="112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этических чувств, доброжелательности и эмоционально-нравственной отзывчивости, сочувствия другим людям, развитие самостоятель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ности и личной ответственности за свои поступки на основе представлений о нравственных нормах.</w:t>
            </w:r>
          </w:p>
        </w:tc>
      </w:tr>
      <w:tr w:rsidR="00B05937" w:rsidRPr="00B05937" w:rsidTr="00593493">
        <w:tc>
          <w:tcPr>
            <w:tcW w:w="10988" w:type="dxa"/>
            <w:gridSpan w:val="10"/>
            <w:vAlign w:val="center"/>
          </w:tcPr>
          <w:tbl>
            <w:tblPr>
              <w:tblStyle w:val="a5"/>
              <w:tblpPr w:leftFromText="180" w:rightFromText="180" w:vertAnchor="text" w:horzAnchor="margin" w:tblpY="1"/>
              <w:tblOverlap w:val="never"/>
              <w:tblW w:w="0" w:type="auto"/>
              <w:tblLook w:val="04A0"/>
            </w:tblPr>
            <w:tblGrid>
              <w:gridCol w:w="515"/>
              <w:gridCol w:w="221"/>
              <w:gridCol w:w="221"/>
              <w:gridCol w:w="1785"/>
              <w:gridCol w:w="2655"/>
              <w:gridCol w:w="1947"/>
              <w:gridCol w:w="2044"/>
              <w:gridCol w:w="1785"/>
              <w:gridCol w:w="2310"/>
              <w:gridCol w:w="2211"/>
            </w:tblGrid>
            <w:tr w:rsidR="00B05937" w:rsidRPr="00B05937" w:rsidTr="00B05937">
              <w:tc>
                <w:tcPr>
                  <w:tcW w:w="15541" w:type="dxa"/>
                  <w:gridSpan w:val="10"/>
                  <w:vAlign w:val="center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Гимнастика – 15 часов  2 четверть</w:t>
                  </w:r>
                </w:p>
              </w:tc>
            </w:tr>
            <w:tr w:rsidR="00B05937" w:rsidRPr="00B05937" w:rsidTr="00B05937">
              <w:tc>
                <w:tcPr>
                  <w:tcW w:w="732" w:type="dxa"/>
                  <w:vAlign w:val="center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Техника безопасности на уроках гимнастики. Значение гимнастических упражнений для сохранения правильной осанки, развития силовых способностей и 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гибкости. Группировка. Два кувырка вперед слитно. Тест – наклон вперед из положения стоя; прыжок в длину с места на результат.</w:t>
                  </w:r>
                </w:p>
              </w:tc>
              <w:tc>
                <w:tcPr>
                  <w:tcW w:w="2413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Правила безопасности и страховки во время занятий физическими упражнениями на уроках гимнастики. Группировка, перекаты в группировке. Два кувырка вперед слитно. Тест – наклон вперед из положения стоя; прыжок в длину с места.</w:t>
                  </w:r>
                </w:p>
              </w:tc>
              <w:tc>
                <w:tcPr>
                  <w:tcW w:w="1758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Индивидуальный, фронтальный, групповой.</w:t>
                  </w:r>
                </w:p>
              </w:tc>
              <w:tc>
                <w:tcPr>
                  <w:tcW w:w="1844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Объяснительно-иллюстративный, наглядный, соревновательный</w:t>
                  </w:r>
                </w:p>
              </w:tc>
              <w:tc>
                <w:tcPr>
                  <w:tcW w:w="1743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Знать технику безопасности на уроках гимнастики; знать, как выполнять два кувырка вперед слитно; правила выполнения теста - наклон вперед из положения 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стоя; прыжок в длину с места.</w:t>
                  </w:r>
                </w:p>
              </w:tc>
              <w:tc>
                <w:tcPr>
                  <w:tcW w:w="2153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Коммуникативные: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добывать недостающую информацию с помощью вопросов; формировать навыки работы в группе с узкой специализацией, точно выражать свои мысли в соответствии с поставленными задачами.</w:t>
                  </w:r>
                </w:p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Регулятивные: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меть сохранять заданную цель, контролировать свою деятельность по результату.</w:t>
                  </w:r>
                </w:p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Познавательные: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уметь объяснить технику безопасности на занятиях гимнастики; выполнять группировку, выполнять два кувырка вперед слитно, демонстрировать тест - наклон вперед из положения стоя; прыжок в длину с места.</w:t>
                  </w:r>
                </w:p>
              </w:tc>
              <w:tc>
                <w:tcPr>
                  <w:tcW w:w="1993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Развитие мотивов учебной деятельности, умения обобщать, анализировать, творчески применять полученные знания в самостоятельных занятиях физической культурой.</w:t>
                  </w:r>
                </w:p>
              </w:tc>
            </w:tr>
            <w:tr w:rsidR="00B05937" w:rsidRPr="00B05937" w:rsidTr="00B05937">
              <w:tc>
                <w:tcPr>
                  <w:tcW w:w="732" w:type="dxa"/>
                  <w:vAlign w:val="center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26-27</w:t>
                  </w:r>
                </w:p>
              </w:tc>
              <w:tc>
                <w:tcPr>
                  <w:tcW w:w="470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Техника кувырка назад из 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положения упор присев. Два кувырка вперед слитно. Тест – подтягивание на перекладине (м); сгибание и разгибание рук в упоре лежа от пола (д).</w:t>
                  </w:r>
                </w:p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3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Строевой шаг, размыкание и смыкание на 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месте.Кувырок назад из положения упор присев. Два кувырка вперед слитно. Повторение акробатических упражнений</w:t>
                  </w:r>
                  <w:r w:rsidR="009933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 7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класс. Тест – подтягивание на перекладине из положения вис (м); сгибание и разгибание рук в упоре лежа от пола (д).</w:t>
                  </w:r>
                </w:p>
              </w:tc>
              <w:tc>
                <w:tcPr>
                  <w:tcW w:w="1758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Индивидуальный, фронтальный, 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групповой.</w:t>
                  </w:r>
                </w:p>
              </w:tc>
              <w:tc>
                <w:tcPr>
                  <w:tcW w:w="1844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Частично- поисковый, наглядный, 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соревновательный, соревновательный.</w:t>
                  </w:r>
                </w:p>
              </w:tc>
              <w:tc>
                <w:tcPr>
                  <w:tcW w:w="1743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Знать, как выполнять строевые 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упражнения, технику кувырок назад из положения упор присев; правила прохождения теста - подтягивания на перекладине, сгибание и разгибание рук в упоре лежа от пола.</w:t>
                  </w:r>
                </w:p>
              </w:tc>
              <w:tc>
                <w:tcPr>
                  <w:tcW w:w="2153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Коммуникативные: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слушать и слышать 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учителя, товарищей, уважительно относиться к другой точке зрения.</w:t>
                  </w:r>
                </w:p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Регулятивные: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формировать умение видеть указанную ошибку и исправлять ее в соответствии с требованиями.</w:t>
                  </w:r>
                </w:p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Познавательные: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выполнять кувырок назад; тест -  подтягивание на перекладине, сгибание и разгибание рук в упоре лежа от пола.</w:t>
                  </w:r>
                </w:p>
              </w:tc>
              <w:tc>
                <w:tcPr>
                  <w:tcW w:w="1993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Развитие мотивов учебной 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деятельности и формирование личностного смысла учения, принятие и освоение социальной роли, развитие самостоятельности и личной ответственности за свои поступки, формирование установки на безопасный и здоровый образ жизни.</w:t>
                  </w:r>
                </w:p>
              </w:tc>
            </w:tr>
            <w:tr w:rsidR="00B05937" w:rsidRPr="00B05937" w:rsidTr="00B05937">
              <w:tc>
                <w:tcPr>
                  <w:tcW w:w="732" w:type="dxa"/>
                  <w:vAlign w:val="center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28-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29</w:t>
                  </w:r>
                </w:p>
              </w:tc>
              <w:tc>
                <w:tcPr>
                  <w:tcW w:w="470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Техника двух кувырков 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вперед слитно, кувырок назад из положения упор присев; «мост» из положения стоя с помощью. Тест – челночный бег 4х9м.</w:t>
                  </w:r>
                </w:p>
              </w:tc>
              <w:tc>
                <w:tcPr>
                  <w:tcW w:w="2413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Размыкание и смыкание на месте. Два кувырка вперед 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слитно; «мост» из положения стоя с помощью. Тест – челночный бег 4х9м.</w:t>
                  </w:r>
                </w:p>
              </w:tc>
              <w:tc>
                <w:tcPr>
                  <w:tcW w:w="1758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Индивидуальный, фронтальный, 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групповой.</w:t>
                  </w:r>
                </w:p>
              </w:tc>
              <w:tc>
                <w:tcPr>
                  <w:tcW w:w="1844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Частично- поисковый, наглядный, 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соревновательный, соревновательный.</w:t>
                  </w:r>
                </w:p>
              </w:tc>
              <w:tc>
                <w:tcPr>
                  <w:tcW w:w="1743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Знать, как выполнять строевые 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упражнения, технику выполнения двух кувырков вперед слитно, «мост» с помощью партнера из положения стоя; правила прохождения теста - челночный бег 4х9м.</w:t>
                  </w:r>
                </w:p>
              </w:tc>
              <w:tc>
                <w:tcPr>
                  <w:tcW w:w="2153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Коммуникативные: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использовать и 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излагать ранее изученное содержание в устной форме, выражать свои мысли в соответствии с задачами и условиями коммуникации.</w:t>
                  </w:r>
                </w:p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Регулятивные: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формировать умение сохранять заданную цель, контролировать свою деятельность по результату.</w:t>
                  </w:r>
                </w:p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Познавательные: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выполнять два кувырка вперед слитно, «мост» из положения стоя с помощью партнера; проходить 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тестирование челночного бега 4х9 м.</w:t>
                  </w:r>
                </w:p>
              </w:tc>
              <w:tc>
                <w:tcPr>
                  <w:tcW w:w="1993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Развитие этических чувств, 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доброжелательности и эмоционально-нравственной отзывчивости, сочувствия другим людям, развитие самостоятельности и личной ответственности за свои поступки на основе представлений о нравственных нормах.</w:t>
                  </w:r>
                </w:p>
              </w:tc>
            </w:tr>
            <w:tr w:rsidR="00B05937" w:rsidRPr="00B05937" w:rsidTr="00B05937">
              <w:tc>
                <w:tcPr>
                  <w:tcW w:w="732" w:type="dxa"/>
                  <w:vAlign w:val="center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30</w:t>
                  </w:r>
                </w:p>
              </w:tc>
              <w:tc>
                <w:tcPr>
                  <w:tcW w:w="470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Акробатическая комбинация из ранее освоенных элементов гимнастики. Контроль выполнения два кувырка вперед слитно. «Мост» из положения стоя с помощью.</w:t>
                  </w:r>
                </w:p>
              </w:tc>
              <w:tc>
                <w:tcPr>
                  <w:tcW w:w="2413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Составление с помощью учителя простейших акробатических комбинаций.Выполнение обязанностей командира отделения; установка и уборка снарядов. Контроль выполнения двух кувырков вперед слитно.</w:t>
                  </w:r>
                </w:p>
              </w:tc>
              <w:tc>
                <w:tcPr>
                  <w:tcW w:w="1758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Индивидуальный, фронтальный, групповой.</w:t>
                  </w:r>
                </w:p>
              </w:tc>
              <w:tc>
                <w:tcPr>
                  <w:tcW w:w="1844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Частично- поисковый, наглядный, соревновательный, соревновательный.</w:t>
                  </w:r>
                </w:p>
              </w:tc>
              <w:tc>
                <w:tcPr>
                  <w:tcW w:w="1743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Знать, как выполнять контрольное упражнение –два кувырка вперед слитно; обязанности командира отделения, правила установки и уборки снарядов, как составлять акробатическую комбинацию; </w:t>
                  </w:r>
                </w:p>
              </w:tc>
              <w:tc>
                <w:tcPr>
                  <w:tcW w:w="2153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Коммуникативные: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устанавливать рабочие упражнения, оказывать посильную помощь товарищу при выполнении физических упражнений.</w:t>
                  </w:r>
                </w:p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Регулятивные: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формировать умение сохранять заданную цель, контролировать свою деятельность по результату.</w:t>
                  </w:r>
                </w:p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Познавательные: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демонстрировать 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два кувырка вперед слитно; выполнять акробатическую комбинацию.</w:t>
                  </w:r>
                </w:p>
              </w:tc>
              <w:tc>
                <w:tcPr>
                  <w:tcW w:w="1993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Развитие мотивов учебной деятельности и формирование личностного смысла учения, принятие и освоение социальной роли, развитие самостоятельности и личной ответственности за свои поступки, формирование установки на безопасный и здоровый образ жизни.</w:t>
                  </w:r>
                </w:p>
              </w:tc>
            </w:tr>
            <w:tr w:rsidR="00B05937" w:rsidRPr="00B05937" w:rsidTr="00B05937">
              <w:tc>
                <w:tcPr>
                  <w:tcW w:w="732" w:type="dxa"/>
                  <w:vAlign w:val="center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31</w:t>
                  </w:r>
                </w:p>
              </w:tc>
              <w:tc>
                <w:tcPr>
                  <w:tcW w:w="470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Техника опорного прыжка. Контроль выполнения кувырка назад из положения упор присев. Акробатическая комбинация из ранее изученных элементов акробатики.</w:t>
                  </w:r>
                </w:p>
              </w:tc>
              <w:tc>
                <w:tcPr>
                  <w:tcW w:w="2413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Опорный прыжок: прыжок ноги врозь /козел в ширину, высота 110-115см/.Контроль выполнения кувырка назад из положения упор присев. Акробатическая комбинация из ранее изученных элементов акробатики.</w:t>
                  </w:r>
                </w:p>
              </w:tc>
              <w:tc>
                <w:tcPr>
                  <w:tcW w:w="1758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Индивидуальный, фронтальный, групповой.</w:t>
                  </w:r>
                </w:p>
              </w:tc>
              <w:tc>
                <w:tcPr>
                  <w:tcW w:w="1844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Частично- поисковый, наглядный, соревновательный, соревновательный.</w:t>
                  </w:r>
                </w:p>
              </w:tc>
              <w:tc>
                <w:tcPr>
                  <w:tcW w:w="1743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Знать технику опорного прыжка, как выполнять акробатическую комбинацию; правила выполнения контрольного упражнения – кувырок назад из положения упор присев. </w:t>
                  </w:r>
                </w:p>
              </w:tc>
              <w:tc>
                <w:tcPr>
                  <w:tcW w:w="2153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Коммуникативные: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устанавливать рабочие упражнения, оказывать посильную помощь товарищу при выполнении физических упражнений.</w:t>
                  </w:r>
                </w:p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Регулятивные: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уметь адекватно понимать оценку взрослого и сверстников.</w:t>
                  </w:r>
                </w:p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Познавательные: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выполнять акробатическую комбинацию, опорный 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прыжок, кувырок назад.</w:t>
                  </w:r>
                </w:p>
              </w:tc>
              <w:tc>
                <w:tcPr>
                  <w:tcW w:w="1993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Развитие мотивов учебной деятельности, умения обобщать, анализировать, творчески применять полученные знания в самостоятельных занятиях физической культурой.</w:t>
                  </w:r>
                </w:p>
              </w:tc>
            </w:tr>
            <w:tr w:rsidR="00B05937" w:rsidRPr="00B05937" w:rsidTr="00B05937">
              <w:tc>
                <w:tcPr>
                  <w:tcW w:w="732" w:type="dxa"/>
                  <w:vAlign w:val="center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32</w:t>
                  </w:r>
                </w:p>
              </w:tc>
              <w:tc>
                <w:tcPr>
                  <w:tcW w:w="470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Техника опорного прыжка. Акробатическая комбинация из ранее изученных элементов акробатики. Тест – поднимание туловища за 30 сек. из положения лежа на спине.</w:t>
                  </w:r>
                </w:p>
              </w:tc>
              <w:tc>
                <w:tcPr>
                  <w:tcW w:w="2413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Опорный прыжок: прыжок ноги врозь /козел в ширину, высота 110-115см/.Акробатическая комбинация из ранее изученных элементов акробатики. Тест - поднимание туловища за 30 сек. из положения лежа на спине.</w:t>
                  </w:r>
                </w:p>
              </w:tc>
              <w:tc>
                <w:tcPr>
                  <w:tcW w:w="1758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Индивидуальный, фронтальный, групповой.</w:t>
                  </w:r>
                </w:p>
              </w:tc>
              <w:tc>
                <w:tcPr>
                  <w:tcW w:w="1844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Частично- поисковый, наглядный, соревновательный, соревновательный.</w:t>
                  </w:r>
                </w:p>
              </w:tc>
              <w:tc>
                <w:tcPr>
                  <w:tcW w:w="1743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Знать технику выполнения опорного прыжка, акробатической комбинации; правила тестирования поднимания туловища за 30 сек из положения лежа на спине.</w:t>
                  </w:r>
                </w:p>
              </w:tc>
              <w:tc>
                <w:tcPr>
                  <w:tcW w:w="2153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Коммуникативные: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обладать умением вести дискуссию, обсуждать содержание и результаты совместной деятельности.</w:t>
                  </w:r>
                </w:p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Регулятивные: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формировать опыт саморегуляции эмоциональных и функциональных состояний.</w:t>
                  </w:r>
                </w:p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Познавательные: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уметь объяснять и выполнять акробатическую комбинацию, опорный прыжок; 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проходить тестирование поднимания туловища за 30 сек. из положения лежа на спине.</w:t>
                  </w:r>
                </w:p>
              </w:tc>
              <w:tc>
                <w:tcPr>
                  <w:tcW w:w="1993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Развитие этических чувств, доброжелательности и эмоционально-нравственной отзывчивости, сочувствия другим людям, развитие навыков сотрудничества со сверстниками и взрослыми в разных социальных ситуациях.</w:t>
                  </w:r>
                </w:p>
              </w:tc>
            </w:tr>
            <w:tr w:rsidR="00B05937" w:rsidRPr="00B05937" w:rsidTr="00B05937">
              <w:tc>
                <w:tcPr>
                  <w:tcW w:w="732" w:type="dxa"/>
                  <w:vAlign w:val="center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33</w:t>
                  </w:r>
                </w:p>
              </w:tc>
              <w:tc>
                <w:tcPr>
                  <w:tcW w:w="470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Техника опорного прыжка. Контроль выполнения акробатической комбинации из ранее изученных элементов акробатики.</w:t>
                  </w:r>
                </w:p>
              </w:tc>
              <w:tc>
                <w:tcPr>
                  <w:tcW w:w="2413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Опорный прыжок: прыжок ноги врозь /козел в ширину, высота 110-115см/.Акробатическая комбинация из ранее изученных элементов акробатики.</w:t>
                  </w:r>
                </w:p>
              </w:tc>
              <w:tc>
                <w:tcPr>
                  <w:tcW w:w="1758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Индивидуальный, фронтальный, групповой.</w:t>
                  </w:r>
                </w:p>
              </w:tc>
              <w:tc>
                <w:tcPr>
                  <w:tcW w:w="1844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Частично- поисковый, наглядный, соревновательный, соревновательный.</w:t>
                  </w:r>
                </w:p>
              </w:tc>
              <w:tc>
                <w:tcPr>
                  <w:tcW w:w="1743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Знать технику опорного прыжка, правила выполнения контрольного упражнения – акробатическая комбинация.</w:t>
                  </w:r>
                </w:p>
              </w:tc>
              <w:tc>
                <w:tcPr>
                  <w:tcW w:w="2153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Коммуникативные: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обладать умением вести дискуссию, обсуждать содержание и результаты совместной деятельности.</w:t>
                  </w:r>
                </w:p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Регулятивные: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формировать умение самостоятельно выделять и формулировать познавательную цель.</w:t>
                  </w:r>
                </w:p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Познавательные: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уметь демонстрировать 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акробатическую комбинацию в целом, опорный прыжок. </w:t>
                  </w:r>
                </w:p>
              </w:tc>
              <w:tc>
                <w:tcPr>
                  <w:tcW w:w="1993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Развитие мотивов учебной деятельности и осознание личностного смысла учения, развитие навыков сотрудничества со сверстниками и взрослыми в разных ситуациях, умений не создавать конфликты и находить выходы из спорных 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ситуаций.</w:t>
                  </w:r>
                </w:p>
              </w:tc>
            </w:tr>
            <w:tr w:rsidR="00B05937" w:rsidRPr="00B05937" w:rsidTr="00B05937">
              <w:tc>
                <w:tcPr>
                  <w:tcW w:w="732" w:type="dxa"/>
                  <w:vAlign w:val="center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34</w:t>
                  </w:r>
                </w:p>
              </w:tc>
              <w:tc>
                <w:tcPr>
                  <w:tcW w:w="470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Контроль техники опорного прыжка: прыжок ноги врозь /козел в ширину, высота 110-115см/.</w:t>
                  </w:r>
                </w:p>
              </w:tc>
              <w:tc>
                <w:tcPr>
                  <w:tcW w:w="2413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Опорный прыжок: прыжок ноги врозь /козел в ширину, высота 110-115см/. Круговая тренировка. Игры и эстафеты с использованием гимнастического инвентаря.</w:t>
                  </w:r>
                </w:p>
              </w:tc>
              <w:tc>
                <w:tcPr>
                  <w:tcW w:w="1758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Индивидуальный, фронтальный, групповой.</w:t>
                  </w:r>
                </w:p>
              </w:tc>
              <w:tc>
                <w:tcPr>
                  <w:tcW w:w="1844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Частично-поисковый, наглядный, соревновательный, игровой.</w:t>
                  </w:r>
                </w:p>
              </w:tc>
              <w:tc>
                <w:tcPr>
                  <w:tcW w:w="1743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Знать, как выполнять технику опорного прыжка, круговую тренировку, правила и условия игр и эстафет.</w:t>
                  </w:r>
                </w:p>
              </w:tc>
              <w:tc>
                <w:tcPr>
                  <w:tcW w:w="2153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Коммуникативные: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сохранять доброжелательное отношение друг к другу, устанавливать рабочие отношения, оказывать посильную помощь товарищу при выполнении физических упражнений.</w:t>
                  </w:r>
                </w:p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Регулятивные: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формировать умение самостоятельно выделять и формулировать познавательную цель.</w:t>
                  </w:r>
                </w:p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Познавательные: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выполнять опорный прыжок, играть в подвижную игру.</w:t>
                  </w:r>
                </w:p>
              </w:tc>
              <w:tc>
                <w:tcPr>
                  <w:tcW w:w="1993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Развитие мотивов учебной деятельности и формирование личностного смысла учения, принятие и освоение социальной роли, развитие самостоятельности и личной ответственности за свои поступки, формирование установки на безопасный и здоровый образ жизни.</w:t>
                  </w:r>
                </w:p>
              </w:tc>
            </w:tr>
            <w:tr w:rsidR="00B05937" w:rsidRPr="00B05937" w:rsidTr="00B05937">
              <w:tc>
                <w:tcPr>
                  <w:tcW w:w="732" w:type="dxa"/>
                  <w:vAlign w:val="center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35</w:t>
                  </w:r>
                </w:p>
              </w:tc>
              <w:tc>
                <w:tcPr>
                  <w:tcW w:w="470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Техника лазанья по канату в два приема(м);</w:t>
                  </w:r>
                </w:p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Упражнения на гимнастическом бревне (д);</w:t>
                  </w:r>
                </w:p>
              </w:tc>
              <w:tc>
                <w:tcPr>
                  <w:tcW w:w="2413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Лазанье по канату в два приема (м); упражнения на гимнастическом бревне (д); упражнения с гимнастической скамейкой. Эстафеты и игры с использованием гимнастических упражнений и инвентаря.</w:t>
                  </w:r>
                </w:p>
              </w:tc>
              <w:tc>
                <w:tcPr>
                  <w:tcW w:w="1758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Индивидуальный, фронтальный, групповой.</w:t>
                  </w:r>
                </w:p>
              </w:tc>
              <w:tc>
                <w:tcPr>
                  <w:tcW w:w="1844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Частично-поисковый, наглядный, соревновательный, игровой.</w:t>
                  </w:r>
                </w:p>
              </w:tc>
              <w:tc>
                <w:tcPr>
                  <w:tcW w:w="1743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Знать технику лазанья по канату в два приема; правила выполнения упражнения на равновесие на гимнастическом бревне, условия и правила эстафет и игр.</w:t>
                  </w:r>
                </w:p>
              </w:tc>
              <w:tc>
                <w:tcPr>
                  <w:tcW w:w="2153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Коммуникативные: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слушать и слышать друг друга, уметь работать в группе.</w:t>
                  </w:r>
                </w:p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Регулятивные: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адекватно понимать оценку взрослого и сверстника, сохранять заданную цель.</w:t>
                  </w:r>
                </w:p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Познавательные: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выполнять лазанье по канату в два приема, упражнения на равновесие на гимнастическом бревне, играть в 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подвижную игру.</w:t>
                  </w:r>
                </w:p>
              </w:tc>
              <w:tc>
                <w:tcPr>
                  <w:tcW w:w="1993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Развитие мотивов учебной деятельности, умения обобщать, анализировать, творчески применять полученные знания в самостоятельных занятиях физической культурой.</w:t>
                  </w:r>
                </w:p>
              </w:tc>
            </w:tr>
            <w:tr w:rsidR="00B05937" w:rsidRPr="00B05937" w:rsidTr="00B05937">
              <w:tc>
                <w:tcPr>
                  <w:tcW w:w="732" w:type="dxa"/>
                  <w:vAlign w:val="center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36</w:t>
                  </w:r>
                </w:p>
              </w:tc>
              <w:tc>
                <w:tcPr>
                  <w:tcW w:w="470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Техника лазанья по канату в два приема(м); упражнения на гимнастическом бревне (д);</w:t>
                  </w:r>
                </w:p>
              </w:tc>
              <w:tc>
                <w:tcPr>
                  <w:tcW w:w="2413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Лазанье по канату в два приема(м); упражнения на гимнастическом бревне (д); упражнения с гимнастической скамейкой. Эстафеты и игры с использованием гимнастических упражнений и инвентаря.</w:t>
                  </w:r>
                </w:p>
              </w:tc>
              <w:tc>
                <w:tcPr>
                  <w:tcW w:w="1758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Индивидуальный, фронтальный, групповой.</w:t>
                  </w:r>
                </w:p>
              </w:tc>
              <w:tc>
                <w:tcPr>
                  <w:tcW w:w="1844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Частично-поисковый, наглядный, соревновательный, игровой.</w:t>
                  </w:r>
                </w:p>
              </w:tc>
              <w:tc>
                <w:tcPr>
                  <w:tcW w:w="1743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Знать технику лазанья по канату в два приема; правила выполнения упражнения на равновесие на гимнастическом бревне, условия и правила эстафет и игр.</w:t>
                  </w:r>
                </w:p>
              </w:tc>
              <w:tc>
                <w:tcPr>
                  <w:tcW w:w="2153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Коммуникативные: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 достаточной полнотой и точностью выражать свои мысли в соответствии с задачами и условиями коммуникации.</w:t>
                  </w:r>
                </w:p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Регулятивные: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осуществлять свою деятельность по образцу и заданному правилу.</w:t>
                  </w:r>
                </w:p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Познавательные: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выполнять лазанье по канату в два приема, упражнения на равновесие на гимнастическом 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бревне, играть в подвижную игру.</w:t>
                  </w:r>
                </w:p>
              </w:tc>
              <w:tc>
                <w:tcPr>
                  <w:tcW w:w="1993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Развитие этических чувств, доброжелательности и эмоционально-нравственной отзывчивости, сочувствия другим людям, развитие навыков сотрудничества со сверстниками и взрослыми в разных социальных ситуациях.</w:t>
                  </w:r>
                </w:p>
              </w:tc>
            </w:tr>
            <w:tr w:rsidR="00B05937" w:rsidRPr="00B05937" w:rsidTr="00B05937">
              <w:tc>
                <w:tcPr>
                  <w:tcW w:w="732" w:type="dxa"/>
                  <w:vAlign w:val="center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37-38</w:t>
                  </w:r>
                </w:p>
              </w:tc>
              <w:tc>
                <w:tcPr>
                  <w:tcW w:w="470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Лазанье по канату в два приема(м); упражнения на гимнастическом бревне (д).</w:t>
                  </w:r>
                </w:p>
              </w:tc>
              <w:tc>
                <w:tcPr>
                  <w:tcW w:w="2413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Лазанье по канату в два приема(м). Упражнения на равновесие на гимнастическом бревне (д). Упражнения с гимнастической скамейкой. Эстафеты и игры с использованием гимнастических упражнений и инвентаря.</w:t>
                  </w:r>
                </w:p>
              </w:tc>
              <w:tc>
                <w:tcPr>
                  <w:tcW w:w="1758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Индивидуальный, фронтальный, групповой.</w:t>
                  </w:r>
                </w:p>
              </w:tc>
              <w:tc>
                <w:tcPr>
                  <w:tcW w:w="1844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Частично-поисковый, наглядный, соревновательный, игровой.</w:t>
                  </w:r>
                </w:p>
              </w:tc>
              <w:tc>
                <w:tcPr>
                  <w:tcW w:w="1743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Знать технику лазанья по канату в два приема; правила выполнения упражнения на равновесие на гимнастическом бревне, условия и правила эстафет и игр.</w:t>
                  </w:r>
                </w:p>
              </w:tc>
              <w:tc>
                <w:tcPr>
                  <w:tcW w:w="2153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Коммуникативные: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обеспечивать бесконфликтную совместную работу, слушать и слышать друг друга.</w:t>
                  </w:r>
                </w:p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Регулятивные: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адекватно понимать оценку взрослого и сверстника.</w:t>
                  </w:r>
                </w:p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Познавательные: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уметь выполнять лазанье по канату в два приема, упражнения на равновесие на гимнастическом бревне, играть в подвижную игру.</w:t>
                  </w:r>
                </w:p>
              </w:tc>
              <w:tc>
                <w:tcPr>
                  <w:tcW w:w="1993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Развитие мотивов учебной деятельности и формирование личностного смысла учения, принятие и освоение социальной роли, развитие самостоятельности и личной ответственности за свои поступки, формирование установки на безопасный и здоровый образ жизни.</w:t>
                  </w:r>
                </w:p>
              </w:tc>
            </w:tr>
            <w:tr w:rsidR="00B05937" w:rsidRPr="00B05937" w:rsidTr="00B05937">
              <w:tc>
                <w:tcPr>
                  <w:tcW w:w="732" w:type="dxa"/>
                  <w:vAlign w:val="center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39</w:t>
                  </w:r>
                </w:p>
              </w:tc>
              <w:tc>
                <w:tcPr>
                  <w:tcW w:w="470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Контроль лазанья по канату в два приема (м); упражнения на гимнастическом бревне (д);</w:t>
                  </w:r>
                </w:p>
              </w:tc>
              <w:tc>
                <w:tcPr>
                  <w:tcW w:w="2413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Лазанье по канатув два приема(м); по гимнастической лестнице (д). Упражнения на равновесие на гимнастическом бревне (д).Эстафеты и игры с использованием гимнастических упражнений и инвентаря.</w:t>
                  </w:r>
                </w:p>
              </w:tc>
              <w:tc>
                <w:tcPr>
                  <w:tcW w:w="1758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Индивидуальный, фронтальный, групповой.</w:t>
                  </w:r>
                </w:p>
              </w:tc>
              <w:tc>
                <w:tcPr>
                  <w:tcW w:w="1844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Частично-поисковый, наглядный, соревновательный, игровой.</w:t>
                  </w:r>
                </w:p>
              </w:tc>
              <w:tc>
                <w:tcPr>
                  <w:tcW w:w="1743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Знать, как выполнять лазанье по канату в два приема; упражнения на равновесие на гимнастическом бревне, условия и правила эстафет и игр.</w:t>
                  </w:r>
                </w:p>
              </w:tc>
              <w:tc>
                <w:tcPr>
                  <w:tcW w:w="2153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Коммуникативные: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слушать и слышать друг друга, уметь работать в группе.</w:t>
                  </w:r>
                </w:p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Регулятивные: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осуществлять свою деятельность по образцу и заданному правилу.</w:t>
                  </w:r>
                </w:p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Познавательные:</w:t>
                  </w: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уметь выполнять лазанье по канату в два приема, упражнения на равновесие на гимнастическом бревне, играть в подвижную игру.</w:t>
                  </w:r>
                </w:p>
              </w:tc>
              <w:tc>
                <w:tcPr>
                  <w:tcW w:w="1993" w:type="dxa"/>
                </w:tcPr>
                <w:p w:rsidR="00B05937" w:rsidRPr="00B05937" w:rsidRDefault="00B05937" w:rsidP="00B0593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Развитие этических чувств, доброжелательности и эмоционально-нравственной отзывчивости, сочувствия другим людям, развитие самостоятельности и личной ответственности за свои поступки на основе представлений о нравственных нормах.</w:t>
                  </w:r>
                </w:p>
              </w:tc>
            </w:tr>
          </w:tbl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 – 12 часов 2четверть</w:t>
            </w:r>
          </w:p>
        </w:tc>
      </w:tr>
      <w:tr w:rsidR="00B05937" w:rsidRPr="00B05937" w:rsidTr="00593493">
        <w:tc>
          <w:tcPr>
            <w:tcW w:w="1749" w:type="dxa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40-41</w:t>
            </w:r>
          </w:p>
        </w:tc>
        <w:tc>
          <w:tcPr>
            <w:tcW w:w="440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на уроках баскетбола. Краткая характеристика вида спорта. Техника передвижений остановок, поворотов и стоек</w:t>
            </w:r>
          </w:p>
        </w:tc>
        <w:tc>
          <w:tcPr>
            <w:tcW w:w="11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 на уроках баскетбола. Основные правила игры. История возникновения вида спорта. Стойка игрока. Перемещение в стойке приставными шагами, боком, лицом и спиной вперед. Эстафеты. Подвижная игра «Невод»</w:t>
            </w:r>
          </w:p>
        </w:tc>
        <w:tc>
          <w:tcPr>
            <w:tcW w:w="10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Индивидуальный, фронтальный, групповой.</w:t>
            </w:r>
          </w:p>
        </w:tc>
        <w:tc>
          <w:tcPr>
            <w:tcW w:w="104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Объяснительно-иллюстративный, наглядный, соревновательный, игровой.</w:t>
            </w:r>
          </w:p>
        </w:tc>
        <w:tc>
          <w:tcPr>
            <w:tcW w:w="1073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Знать требования инструкций по технике безопасности на уроках баскетбола, историю развития баскетбола, правила игры, технику перемещений в стойке игрока, правила выполнения эстафет и подвижной игры.</w:t>
            </w:r>
          </w:p>
        </w:tc>
        <w:tc>
          <w:tcPr>
            <w:tcW w:w="177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сохранять доброжелательное отношение друг к другу, оказывать посильную помощь товарищу при выполнении физических упражнений.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самостоятельно выделять и формулировать познавательную цель.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уметь выполнять стойку игрока, перемещения в стойке; эстафеты с элементами спортивных игры, играть в подвижную игру.</w:t>
            </w:r>
          </w:p>
        </w:tc>
        <w:tc>
          <w:tcPr>
            <w:tcW w:w="112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Развитие мотивов учебной деятельности, умения обобщать, анализировать, творчески применять полученные знания в самостоятельных занятиях физической культурой.</w:t>
            </w:r>
          </w:p>
        </w:tc>
      </w:tr>
      <w:tr w:rsidR="00B05937" w:rsidRPr="00B05937" w:rsidTr="00593493">
        <w:tc>
          <w:tcPr>
            <w:tcW w:w="1749" w:type="dxa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42-43</w:t>
            </w:r>
          </w:p>
        </w:tc>
        <w:tc>
          <w:tcPr>
            <w:tcW w:w="440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Техника ведения мяча на месте и в движении. </w:t>
            </w:r>
          </w:p>
        </w:tc>
        <w:tc>
          <w:tcPr>
            <w:tcW w:w="11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Перемещения в стойке приставными шагами, боком, лицом и спиной вперед.Ведение мяча на месте и в движении в низкой, средней и высокой стойке.Эстафеты. Подвижная игра «Салки с ведением мяча».</w:t>
            </w:r>
          </w:p>
        </w:tc>
        <w:tc>
          <w:tcPr>
            <w:tcW w:w="10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Индивидуальный, фронтальный, групповой.</w:t>
            </w:r>
          </w:p>
        </w:tc>
        <w:tc>
          <w:tcPr>
            <w:tcW w:w="104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Частично- поисковый, наглядный, соревновательный, соревновательный.</w:t>
            </w:r>
          </w:p>
        </w:tc>
        <w:tc>
          <w:tcPr>
            <w:tcW w:w="1073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Знать технику ведения мяча на месте и в движении в различных стойках; правила подвижной игры.</w:t>
            </w:r>
          </w:p>
        </w:tc>
        <w:tc>
          <w:tcPr>
            <w:tcW w:w="177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использовать и излагать ранее изученное содержание в устной форме, выражать свои мысли в соответствии с задачами и условиями коммуникации.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сохранять заданную цель, контролировать свою деятельность по результату.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уметь выполнять ведение мяча в различных стойках; эстафеты с элементами спортивных игр, играть в подвижную игру.</w:t>
            </w:r>
          </w:p>
        </w:tc>
        <w:tc>
          <w:tcPr>
            <w:tcW w:w="112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Развитие этических чувств, доброжелательности и эмоционально-нравственной отзывчивости, сочувствия другим людям, 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</w:tr>
      <w:tr w:rsidR="00B05937" w:rsidRPr="00B05937" w:rsidTr="00593493">
        <w:tc>
          <w:tcPr>
            <w:tcW w:w="1749" w:type="dxa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40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Техника передачи 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иловли мяча. Ведение мяча в низкой, средней, высокой стойке.</w:t>
            </w:r>
          </w:p>
        </w:tc>
        <w:tc>
          <w:tcPr>
            <w:tcW w:w="11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Остановка прыжком. 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Ловля и передача мяча двумя руками от груди и одной рукой от плеча на месте и в движении.Ведение мяча на месте и в движении в низкой, средней и высокой стойке. Игра в мини – баскетбол по упрощенным правилам.</w:t>
            </w:r>
          </w:p>
        </w:tc>
        <w:tc>
          <w:tcPr>
            <w:tcW w:w="10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Индивидуальный, 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фронтальный, групповой.</w:t>
            </w:r>
          </w:p>
        </w:tc>
        <w:tc>
          <w:tcPr>
            <w:tcW w:w="104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Частично- поисковый, 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наглядный, соревновательный, соревновательный.</w:t>
            </w:r>
          </w:p>
        </w:tc>
        <w:tc>
          <w:tcPr>
            <w:tcW w:w="1073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технику 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ведения мяча, передачи и ловли мяча от груди двумя руками и одной рукой от плеча на месте и в движении; правила игры в мини-баскетбол.</w:t>
            </w:r>
          </w:p>
        </w:tc>
        <w:tc>
          <w:tcPr>
            <w:tcW w:w="177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 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сотрудничать и способствовать продуктивной кооперации, уметь обосновывать свою точку зрения и доказывать собственное мнение.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самостоятельно выделять и формировать познавательную деятельность, искать и выделять необходимую информацию, осуществлять контроль. 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ведение мяча в различных стойках; передачу и ловлю мяча на месте и в движении, играть в мини-баскетбол.</w:t>
            </w:r>
          </w:p>
        </w:tc>
        <w:tc>
          <w:tcPr>
            <w:tcW w:w="112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мотивов 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учебной деятельности, умения обобщать, анализировать, творчески применять полученные знания в самостоятельных занятиях физической культурой.</w:t>
            </w:r>
          </w:p>
        </w:tc>
      </w:tr>
      <w:tr w:rsidR="00B05937" w:rsidRPr="00B05937" w:rsidTr="00593493">
        <w:tc>
          <w:tcPr>
            <w:tcW w:w="1749" w:type="dxa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45-46</w:t>
            </w:r>
          </w:p>
        </w:tc>
        <w:tc>
          <w:tcPr>
            <w:tcW w:w="440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Индивидуальная техника защиты. Повороты на месте без мяча и с мячом.</w:t>
            </w:r>
          </w:p>
        </w:tc>
        <w:tc>
          <w:tcPr>
            <w:tcW w:w="11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Вырывание и выбивание мяча. Повороты на месте без мяча и с мячом. Комбинация из освоенных элементов ловля, передача, ведение. Взаимодействие двух игроков «Отдай мяч и выходи». Игровое упражнение 2х1. Игра в мини-баскетбол по упрощенным правилам.</w:t>
            </w:r>
          </w:p>
        </w:tc>
        <w:tc>
          <w:tcPr>
            <w:tcW w:w="10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Индивидуальный, фронтальный, групповой.</w:t>
            </w:r>
          </w:p>
        </w:tc>
        <w:tc>
          <w:tcPr>
            <w:tcW w:w="104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Частично- поисковый, наглядный, соревновательный, соревновательный.</w:t>
            </w:r>
          </w:p>
        </w:tc>
        <w:tc>
          <w:tcPr>
            <w:tcW w:w="1073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Знать, как выполнять вырывание и выбивание мяча, учет техники поворотов с мячом; комбинации из освоенных элементов ловли, передачи и ведения мяча; взаимодействие двух игроков в упражнении 2х1; правила игры в мини-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баскетбол.</w:t>
            </w:r>
          </w:p>
        </w:tc>
        <w:tc>
          <w:tcPr>
            <w:tcW w:w="177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уметь слушать и слышать учителя, товарищей, уважительно относиться к другой точке зрения, устанавливать рабочие отношения.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видеть указанную ошибку и исправлять ее в соответствии с требованиями.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уметь выполнять передачу и ловлю, ведение мяча; эстафеты с элементами спортивных игр, передачу и ловлю мяча на месте и в движении, взаимодействовать в упражнении 2х1, играть в мини-баскетбол.</w:t>
            </w:r>
          </w:p>
        </w:tc>
        <w:tc>
          <w:tcPr>
            <w:tcW w:w="112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Развитие этических чувств, доброжелательности и эмоционально-нравственной отзывчивости, сочувствия другим людям, развитие навыков сотрудничества со сверстниками и взрослыми в разных социальных ситуациях.</w:t>
            </w:r>
          </w:p>
        </w:tc>
      </w:tr>
      <w:tr w:rsidR="00B05937" w:rsidRPr="00B05937" w:rsidTr="00593493">
        <w:tc>
          <w:tcPr>
            <w:tcW w:w="1749" w:type="dxa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440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Техника броска мяча. Контроль техники ведения мяча в движении.</w:t>
            </w:r>
          </w:p>
        </w:tc>
        <w:tc>
          <w:tcPr>
            <w:tcW w:w="11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Броски одной и двумя руками с места и в движении (после ведения, после ловли) без сопротивления защитника в кольцо. Ведение мяча на месте и в движении в низкой, средней и высокой стойке. Тактика свободного нападения. Игра в мини-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баскетбол по упрощенным правилам.</w:t>
            </w:r>
          </w:p>
        </w:tc>
        <w:tc>
          <w:tcPr>
            <w:tcW w:w="10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Индивидуальный, фронтальный, групповой.</w:t>
            </w:r>
          </w:p>
        </w:tc>
        <w:tc>
          <w:tcPr>
            <w:tcW w:w="104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Частично- поисковый, наглядный, соревновательный, соревновательный.</w:t>
            </w:r>
          </w:p>
        </w:tc>
        <w:tc>
          <w:tcPr>
            <w:tcW w:w="1073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Знать технику броска мяча одной и двумя руками с места и в движении, тактику свободного нападения, правила игры в мини-баскетбол; правила выполнения контрольного упражнения по ведению 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мяча.</w:t>
            </w:r>
          </w:p>
        </w:tc>
        <w:tc>
          <w:tcPr>
            <w:tcW w:w="177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владеть культурой речи, ведением диалога, проявлять к собеседнику внимание, интерес и уважение.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уметь контролировать свою деятельность по результату, развивать новые виды деятельности и сотрудничества.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выполнять броски одной и двумя руками с места и в движении; передачу и ловлю мяча на месте и в движении, тактику свободного нападения, играть в мини-баскетбол.</w:t>
            </w:r>
          </w:p>
        </w:tc>
        <w:tc>
          <w:tcPr>
            <w:tcW w:w="112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Развитие мотивов учебной деятельности, умения обобщать, анализировать, творчески применять полученные знания в самостоятельных занятиях физической культурой.</w:t>
            </w:r>
          </w:p>
        </w:tc>
      </w:tr>
      <w:tr w:rsidR="00B05937" w:rsidRPr="00B05937" w:rsidTr="00593493">
        <w:tc>
          <w:tcPr>
            <w:tcW w:w="1749" w:type="dxa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440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Техника перемещений, владения мячом и развитие координационных способностей. Контроль техники передачи и ловли мяча в парах.</w:t>
            </w:r>
          </w:p>
        </w:tc>
        <w:tc>
          <w:tcPr>
            <w:tcW w:w="11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Комбинация из освоенных элементов техники перемещений и владения мячом. Контроль техники передачи и ловли мяча в парах. Тактика свободного нападения. Игра в мини-баскетбол по упрощенным правилам.</w:t>
            </w:r>
          </w:p>
        </w:tc>
        <w:tc>
          <w:tcPr>
            <w:tcW w:w="10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Индивидуальный, фронтальный, групповой.</w:t>
            </w:r>
          </w:p>
        </w:tc>
        <w:tc>
          <w:tcPr>
            <w:tcW w:w="104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Частично- поисковый, наглядный, соревновательный, соревновательный.</w:t>
            </w:r>
          </w:p>
        </w:tc>
        <w:tc>
          <w:tcPr>
            <w:tcW w:w="1073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Знать технику перемещений и владения мячом, тактику свободного нападения, правила игры в мини-баскетбол, правила выполнения контрольного упражнения по передаче и ловле мяча в 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парах.</w:t>
            </w:r>
          </w:p>
        </w:tc>
        <w:tc>
          <w:tcPr>
            <w:tcW w:w="177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уметь слушать и слышать учителя, товарищей, уважительно относиться к другой точке зрения, устанавливать рабочие отношения.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видеть указанную ошибку и исправлять ее в соответствии с требованиями.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демонстрировать перемещения и владение мячом; тактику свободного нападения, играть в мини-баскетбол, выполнять контрольное упражнение по 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передаче и ловле мяча.</w:t>
            </w:r>
          </w:p>
        </w:tc>
        <w:tc>
          <w:tcPr>
            <w:tcW w:w="112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этических чувств, доброжелательности и эмоционально-нравственной отзывчивости, сочувствия другим людям, развитие самостоятельности и личной ответственности за свои поступки на основе представлений о нравственны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 нормах.</w:t>
            </w:r>
          </w:p>
        </w:tc>
      </w:tr>
      <w:tr w:rsidR="00B05937" w:rsidRPr="00B05937" w:rsidTr="00593493">
        <w:tc>
          <w:tcPr>
            <w:tcW w:w="1749" w:type="dxa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440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Тактика игры. Позиционное нападение. Штрафной бросок в кольцо с 4 м.</w:t>
            </w:r>
          </w:p>
        </w:tc>
        <w:tc>
          <w:tcPr>
            <w:tcW w:w="11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Комбинация из освоенных элементов техники перемещений и владения мячом. Позиционное нападение (5:0) без изменения позиций. Штрафной бросок в баскетбольное кольцо. Игра в мини-баскетбол.</w:t>
            </w:r>
          </w:p>
        </w:tc>
        <w:tc>
          <w:tcPr>
            <w:tcW w:w="10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Индивидуальный, фронтальный, групповой.</w:t>
            </w:r>
          </w:p>
        </w:tc>
        <w:tc>
          <w:tcPr>
            <w:tcW w:w="104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Частично- поисковый, наглядный, соревновательный, соревновательный.</w:t>
            </w:r>
          </w:p>
        </w:tc>
        <w:tc>
          <w:tcPr>
            <w:tcW w:w="1073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Знать тактику позиционного нападения (5:0), правила игры в мини-баскетбол; технику штрафного броска в баскетбольное кольцо.</w:t>
            </w:r>
          </w:p>
        </w:tc>
        <w:tc>
          <w:tcPr>
            <w:tcW w:w="177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владеть культурой речи, ведением диалога, проявлять к собеседнику внимание, интерес и уважение.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видеть указанную ошибку и исправлять ее в соответствии с требованиями.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демонстрировать тактику позиционного нападения, играть в мини-баскетбол, выполнять штрафной бросок.</w:t>
            </w:r>
          </w:p>
        </w:tc>
        <w:tc>
          <w:tcPr>
            <w:tcW w:w="112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Развитие этических чувств, доброжелательности и эмоционально-нравственной отзывчивости, сочувствия другим людям, 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</w:tr>
      <w:tr w:rsidR="00B05937" w:rsidRPr="00B05937" w:rsidTr="00593493">
        <w:tc>
          <w:tcPr>
            <w:tcW w:w="1749" w:type="dxa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440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Техника владения мячом и развитие координационных способностей. Контроль техники броска мяча в кольцо в движении.</w:t>
            </w:r>
          </w:p>
        </w:tc>
        <w:tc>
          <w:tcPr>
            <w:tcW w:w="11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Комбинация из освоенных элементов: ловля, передача, ведение, бросок. Контроль техники броска мяча в кольцо в движении. Нападение быстрым прорывом (1:0). Позиционное нападение (5:0) без изменения позиций. Игра в мини-баскетбол.</w:t>
            </w:r>
          </w:p>
        </w:tc>
        <w:tc>
          <w:tcPr>
            <w:tcW w:w="10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Индивидуальный, фронтальный, групповой.</w:t>
            </w:r>
          </w:p>
        </w:tc>
        <w:tc>
          <w:tcPr>
            <w:tcW w:w="104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Частично- поисковый, наглядный, соревновательный, соревновательный.</w:t>
            </w:r>
          </w:p>
        </w:tc>
        <w:tc>
          <w:tcPr>
            <w:tcW w:w="1073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Знать нападение быстрым прорывом, тактику позиционного нападения, правила игры в мини-баскетбол; технику броска мяча в кольцо в движении.</w:t>
            </w:r>
          </w:p>
        </w:tc>
        <w:tc>
          <w:tcPr>
            <w:tcW w:w="177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 сотрудничать и способствовать продуктивной кооперации, уметь обосновывать свою точку зрения и доказывать собственное мнение.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уметь контролировать свою деятельность по результату, развивать новые виды деятельности и сотрудничества.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демонстрировать быстрый прорыв и тактику позиционного нападения, играть в мини-баскетбол. Выполнять бросок мяча в кольцо в движении.</w:t>
            </w:r>
          </w:p>
        </w:tc>
        <w:tc>
          <w:tcPr>
            <w:tcW w:w="112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Развитие этических чувств, доброжелательности и эмоционально-нравственной отзывчивости, сочувствия другим людям, 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</w:tr>
      <w:tr w:rsidR="00B05937" w:rsidRPr="00B05937" w:rsidTr="00593493">
        <w:tc>
          <w:tcPr>
            <w:tcW w:w="1749" w:type="dxa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440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Учебная игра в мини-баскетбол.</w:t>
            </w:r>
          </w:p>
        </w:tc>
        <w:tc>
          <w:tcPr>
            <w:tcW w:w="11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Комбинация из освоенных элементов: ловля, передача, ведение, бросок. Игры и игровые задания 3:2; 3:3. Игра по упрощенным правилам мини-баскетбола.</w:t>
            </w:r>
          </w:p>
        </w:tc>
        <w:tc>
          <w:tcPr>
            <w:tcW w:w="10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Индивидуальный, фронтальный, групповой.</w:t>
            </w:r>
          </w:p>
        </w:tc>
        <w:tc>
          <w:tcPr>
            <w:tcW w:w="104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Частично- поисковый, наглядный, соревновательный, соревновательный.</w:t>
            </w:r>
          </w:p>
        </w:tc>
        <w:tc>
          <w:tcPr>
            <w:tcW w:w="1073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Знать, как выполнять технику освоенных элементов; условия игровых заданий (3:2; 3:3) и правила игры в мини-баскетбол.</w:t>
            </w:r>
          </w:p>
        </w:tc>
        <w:tc>
          <w:tcPr>
            <w:tcW w:w="177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уметь слушать и слышать учителя, товарищей, уважительно относиться к другой точке зрения, устанавливать рабочие отношения.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уметь контролировать свою деятельность по результату, развивать новые виды деятельности и сотрудничества.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передачу, ловлю, ведение и бросок мяча; игровые упражнения, знать и уметь объяснять правила игры в мини-баскетбол.</w:t>
            </w:r>
          </w:p>
        </w:tc>
        <w:tc>
          <w:tcPr>
            <w:tcW w:w="112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Развитие этических чувств, доброжелательности и эмоционально-нравственной отзывчивости, сочувствия другим людям, 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</w:tr>
      <w:tr w:rsidR="00B05937" w:rsidRPr="00B05937" w:rsidTr="00593493">
        <w:tc>
          <w:tcPr>
            <w:tcW w:w="10988" w:type="dxa"/>
            <w:gridSpan w:val="10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 – 9 часов   3 четверть</w:t>
            </w:r>
          </w:p>
        </w:tc>
      </w:tr>
      <w:tr w:rsidR="00B05937" w:rsidRPr="00B05937" w:rsidTr="00593493">
        <w:tc>
          <w:tcPr>
            <w:tcW w:w="1749" w:type="dxa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440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на уроках баскетбола.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Техника перемещений, владения мячом и развитие координационных способностей.</w:t>
            </w:r>
          </w:p>
        </w:tc>
        <w:tc>
          <w:tcPr>
            <w:tcW w:w="11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Инструктаж по правилам безопасности. Комбинация из освоенных элементов перемещений и владения мячом. Игра по упрощенным правилам мини-баскетбола.</w:t>
            </w:r>
          </w:p>
        </w:tc>
        <w:tc>
          <w:tcPr>
            <w:tcW w:w="10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Индивидуальный, фронтальный, групповой.</w:t>
            </w:r>
          </w:p>
        </w:tc>
        <w:tc>
          <w:tcPr>
            <w:tcW w:w="104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Объяснительно-иллюстративный, наглядный, сопряжённый, игровой.</w:t>
            </w:r>
          </w:p>
        </w:tc>
        <w:tc>
          <w:tcPr>
            <w:tcW w:w="1073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Знать требования к правилам безопасности на уроках баскетбола, технику перемещений и владения мячом, правила игры в мини-баскетбол.</w:t>
            </w:r>
          </w:p>
        </w:tc>
        <w:tc>
          <w:tcPr>
            <w:tcW w:w="177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слушать и слышать друг друга и учителя, представлять конкретное содержание и сообщать его в устной форме.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выделять и формулировать познавательную цели, сохранять заданную цель.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уметь выполнять перемещения и освоенные технические приемы и действия, играть в мини-баскетбол.</w:t>
            </w:r>
          </w:p>
        </w:tc>
        <w:tc>
          <w:tcPr>
            <w:tcW w:w="112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Формирование положительного отношения учащихся к занятиям физической культурой, накопление необходимых знаний, умений в использовании ценностей физической культурой для достижения личностно значимых результатов в физическом совершенстве.</w:t>
            </w:r>
          </w:p>
        </w:tc>
      </w:tr>
      <w:tr w:rsidR="00B05937" w:rsidRPr="00B05937" w:rsidTr="00593493">
        <w:tc>
          <w:tcPr>
            <w:tcW w:w="1749" w:type="dxa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40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Техника ведения мяча с 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изменением направления и высоты отскока.</w:t>
            </w:r>
          </w:p>
        </w:tc>
        <w:tc>
          <w:tcPr>
            <w:tcW w:w="11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Комбинация из 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освоенных элементов перемещений и владения мячом. Ведения мяча с изменением направления и высоты отскока. Игра по упрощенным правилам мини-баскетбола. </w:t>
            </w:r>
          </w:p>
        </w:tc>
        <w:tc>
          <w:tcPr>
            <w:tcW w:w="10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Индивидуальный, 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фронтальный, групповой.</w:t>
            </w:r>
          </w:p>
        </w:tc>
        <w:tc>
          <w:tcPr>
            <w:tcW w:w="104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Частично-поисковый, 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наглядный, сопряженный, игровой.</w:t>
            </w:r>
          </w:p>
        </w:tc>
        <w:tc>
          <w:tcPr>
            <w:tcW w:w="1073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Знатьтехнику 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перемещений и владения мячом, правила игры в мини-баскетбол.</w:t>
            </w:r>
          </w:p>
        </w:tc>
        <w:tc>
          <w:tcPr>
            <w:tcW w:w="177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добывать 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недостающую информацию с помощью вопросов, слушать и слышать друг друга и учителя.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уметь адекватно понимать оценку взрослого и сверстника.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изученные технические приемы и действия в игре, играть в мини-баскетбол.</w:t>
            </w:r>
          </w:p>
        </w:tc>
        <w:tc>
          <w:tcPr>
            <w:tcW w:w="112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мотивов 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учебной деятельности и осознание личностного смысла учения, развитие навыков сотрудничества со сверстниками и взрослыми в разных ситуациях, умений не создавать конфликты и находить выходы из спорных ситуаций.</w:t>
            </w:r>
          </w:p>
        </w:tc>
      </w:tr>
      <w:tr w:rsidR="00B05937" w:rsidRPr="00B05937" w:rsidTr="00593493">
        <w:tc>
          <w:tcPr>
            <w:tcW w:w="1749" w:type="dxa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440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Техника передачи и ловли мяча в движении.</w:t>
            </w:r>
          </w:p>
        </w:tc>
        <w:tc>
          <w:tcPr>
            <w:tcW w:w="11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Комбинация из освоенных элементов: ловля, передача, 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ведение, бросок. Игра по упрощенным правилам мини-баскетбола.</w:t>
            </w:r>
          </w:p>
        </w:tc>
        <w:tc>
          <w:tcPr>
            <w:tcW w:w="10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Индивидуальный, фронтальный, групповой.</w:t>
            </w:r>
          </w:p>
        </w:tc>
        <w:tc>
          <w:tcPr>
            <w:tcW w:w="104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Частично-поисковый, наглядный, сопряженный, 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игровой.</w:t>
            </w:r>
          </w:p>
        </w:tc>
        <w:tc>
          <w:tcPr>
            <w:tcW w:w="1073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технику освоенных ранее технических 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приемов и действий, правила игры в мини-баскетбол.</w:t>
            </w:r>
          </w:p>
        </w:tc>
        <w:tc>
          <w:tcPr>
            <w:tcW w:w="177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уметь слушать и слышать учителя, товарищей, уважительно относиться к другой 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точке зрения.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видеть ошибку и исправлять ее по указанию взрослого.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изученные элементы игры в баскетбол на практике, играть в мини-баскетбол.</w:t>
            </w:r>
          </w:p>
        </w:tc>
        <w:tc>
          <w:tcPr>
            <w:tcW w:w="112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мотивов учебной деятельности, формирован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 смысла учения, развитие этических чувств, умения находить компромиссы при принятии общих решений.</w:t>
            </w:r>
          </w:p>
        </w:tc>
      </w:tr>
      <w:tr w:rsidR="00B05937" w:rsidRPr="00B05937" w:rsidTr="00593493">
        <w:tc>
          <w:tcPr>
            <w:tcW w:w="1749" w:type="dxa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440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Контроль умения выполнять ведение мяча с изменением направления и высоты отскока. Техника броска мяча в кольцо в движении.</w:t>
            </w:r>
          </w:p>
        </w:tc>
        <w:tc>
          <w:tcPr>
            <w:tcW w:w="11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Комбинация из освоенных элементов: ловля, передача, ведение, бросок. Контроль умения выполнять ведение мяча с изменением направления и высоты 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отскока. Игра по упрощенным правилам мини-баскетбола.</w:t>
            </w:r>
          </w:p>
        </w:tc>
        <w:tc>
          <w:tcPr>
            <w:tcW w:w="10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Индивидуальный, фронтальный, групповой.</w:t>
            </w:r>
          </w:p>
        </w:tc>
        <w:tc>
          <w:tcPr>
            <w:tcW w:w="104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Частично-поисковый, наглядный, сопряженный, игровой.</w:t>
            </w:r>
          </w:p>
        </w:tc>
        <w:tc>
          <w:tcPr>
            <w:tcW w:w="1073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Знать, как выполнять контрольное упражнение по передаче и ловле мяча; знать технику ведения и броска мяча, правила 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в мини-баскетбол.</w:t>
            </w:r>
          </w:p>
        </w:tc>
        <w:tc>
          <w:tcPr>
            <w:tcW w:w="177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рабочие отношения, содействовать сверстникам в достижении цели.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самостоятельно выделять формулировать познавательную цели, сохранять заданную цель.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ведение и бросок мяча в игровых 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заданиях, выполнять передачу и ловлю мяча, играть в мини-баскетбол.</w:t>
            </w:r>
          </w:p>
        </w:tc>
        <w:tc>
          <w:tcPr>
            <w:tcW w:w="112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мотивов учебной деятельности и формирование личностного смысла учения, принятие и освоение социальной роли, развитие самостоятель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ности и личной ответственности за свои поступки, формирование установки на безопасный и здоровый образ жизни.</w:t>
            </w:r>
          </w:p>
        </w:tc>
      </w:tr>
      <w:tr w:rsidR="00B05937" w:rsidRPr="00B05937" w:rsidTr="00593493">
        <w:tc>
          <w:tcPr>
            <w:tcW w:w="1749" w:type="dxa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440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Тактика игры. Нападение быстрым прорывом. Контроль умения выполнять передачу и ловлю мяча в движении.</w:t>
            </w:r>
          </w:p>
        </w:tc>
        <w:tc>
          <w:tcPr>
            <w:tcW w:w="11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Нападение быстрым прорывом Комбинация из освоенных элементов техники перемещения и владения мячом. Игровое упражнение 2х1 «отдай мяч и выйди». Игра по 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упрощенным правилам в мини-баскетбол.</w:t>
            </w:r>
          </w:p>
        </w:tc>
        <w:tc>
          <w:tcPr>
            <w:tcW w:w="10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Индивидуальный, фронтальный, групповой.</w:t>
            </w:r>
          </w:p>
        </w:tc>
        <w:tc>
          <w:tcPr>
            <w:tcW w:w="104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Частично-поисковый, наглядный, сопряженный, игровой.</w:t>
            </w:r>
          </w:p>
        </w:tc>
        <w:tc>
          <w:tcPr>
            <w:tcW w:w="1073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Знать технику перемещений и владения мячом; знать, как выполнять контрольное упражнение – ведение мяча в движении; правила 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в мини-баскетбол.</w:t>
            </w:r>
          </w:p>
        </w:tc>
        <w:tc>
          <w:tcPr>
            <w:tcW w:w="177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 сотрудничать и способствовать продуктивной кооперации.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видеть ошибку и исправлять ее по указанию взрослого, сохранять заданную цель.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демонстрировать технику перемещений и владения мячом, уметь выполнять ведение 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мяча в движении, играть в мини-баскетбол.</w:t>
            </w:r>
          </w:p>
        </w:tc>
        <w:tc>
          <w:tcPr>
            <w:tcW w:w="112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умения максимально проявлять свои физические способности (качества) при выполнении упражнений по физической культуре.</w:t>
            </w:r>
          </w:p>
        </w:tc>
      </w:tr>
      <w:tr w:rsidR="00B05937" w:rsidRPr="00B05937" w:rsidTr="00593493">
        <w:tc>
          <w:tcPr>
            <w:tcW w:w="1749" w:type="dxa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440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Тактика игры. Позиционное нападение без изменения позиций игроков. Штрафной бросок в кольцо.</w:t>
            </w:r>
          </w:p>
        </w:tc>
        <w:tc>
          <w:tcPr>
            <w:tcW w:w="11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Позиционное нападение (5:0) без изменения позиций игроков. Комбинации из освоенных элементов техники перемещений и владения мячом. Штрафной бросок. Игра в мини-баскетбол по упрощенным правилам.</w:t>
            </w:r>
          </w:p>
        </w:tc>
        <w:tc>
          <w:tcPr>
            <w:tcW w:w="10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Индивидуальный, фронтальный, групповой.</w:t>
            </w:r>
          </w:p>
        </w:tc>
        <w:tc>
          <w:tcPr>
            <w:tcW w:w="104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Частично-поисковый, наглядный, сопряженный, игровой.</w:t>
            </w:r>
          </w:p>
        </w:tc>
        <w:tc>
          <w:tcPr>
            <w:tcW w:w="1073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Знать, как выполнять контрольное упражнение штрафной бросок, позиционное нападение без изменения позиций игроков; знать правила игры в мини-баскетбол.</w:t>
            </w:r>
          </w:p>
        </w:tc>
        <w:tc>
          <w:tcPr>
            <w:tcW w:w="177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уметь адекватно понимать оценку взрослого и сверстника.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штрафной бросок, демонстрировать позиционное нападение без изменения позиций игроков, играть в мини-баскетбол.</w:t>
            </w:r>
          </w:p>
        </w:tc>
        <w:tc>
          <w:tcPr>
            <w:tcW w:w="112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положительного отношения учащихся к занятиям физической культурой, накопление необходимых знаний, умений в использовании ценностей физической культурой для достижения личностно значимых результатов в физическом 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совершенстве.</w:t>
            </w:r>
          </w:p>
        </w:tc>
      </w:tr>
      <w:tr w:rsidR="00B05937" w:rsidRPr="00B05937" w:rsidTr="00593493">
        <w:tc>
          <w:tcPr>
            <w:tcW w:w="1749" w:type="dxa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440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Тактика игры. Позиционное нападение без изменения позиций игроков. Контроль умения выполнять бросок мяча в кольцо в движении.</w:t>
            </w:r>
          </w:p>
        </w:tc>
        <w:tc>
          <w:tcPr>
            <w:tcW w:w="11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Комбинации из освоенных элементов техники перемещений и владения мячом. Позиционное нападение (5:0) без изменения позиций игроков. Бросок мяча в кольцо в движении. Игра в мини-баскетбол по упрощенным правилам.</w:t>
            </w:r>
          </w:p>
        </w:tc>
        <w:tc>
          <w:tcPr>
            <w:tcW w:w="10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Индивидуальный, фронтальный, групповой.</w:t>
            </w:r>
          </w:p>
        </w:tc>
        <w:tc>
          <w:tcPr>
            <w:tcW w:w="104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Частично-поисковый, наглядный, сопряженный, игровой.</w:t>
            </w:r>
          </w:p>
        </w:tc>
        <w:tc>
          <w:tcPr>
            <w:tcW w:w="1073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Знать, как выполнять бросок мяча в движении, позиционное нападение; технику перемещений и владения мячом, правила игры в мини-баскетбол.</w:t>
            </w:r>
          </w:p>
        </w:tc>
        <w:tc>
          <w:tcPr>
            <w:tcW w:w="177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уметь слушать и слышать учителя, товарищей, уважительно относиться к другой точке зрения.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действие по образцу и заданному правилу, видеть ошибку и исправлять ее по указанию взрослого.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демонстрировать бросок мяча в движении, применять изученные технические приемы и действия в игровых упражнениях, играть в мини-баскетбол.</w:t>
            </w:r>
          </w:p>
        </w:tc>
        <w:tc>
          <w:tcPr>
            <w:tcW w:w="112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Развитие этических чувств, доброжелательности и эмоционально-нравственной отзывчивости, сочувствия другим людям, развитие самостоятельности и личной ответственности за свои поступки на основе представлений о нравственны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 нормах.</w:t>
            </w:r>
          </w:p>
        </w:tc>
      </w:tr>
      <w:tr w:rsidR="00B05937" w:rsidRPr="00B05937" w:rsidTr="00593493">
        <w:tc>
          <w:tcPr>
            <w:tcW w:w="1749" w:type="dxa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440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Учебная игра в мини-баскетбол.Комплексное развитие психомоторных способностей.</w:t>
            </w:r>
          </w:p>
        </w:tc>
        <w:tc>
          <w:tcPr>
            <w:tcW w:w="11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Игры и игровые задания (3:2, 3:3); игра по упрощенным правилам мини-баскетбола.</w:t>
            </w:r>
          </w:p>
        </w:tc>
        <w:tc>
          <w:tcPr>
            <w:tcW w:w="10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Индивидуальный, фронтальный, групповой.</w:t>
            </w:r>
          </w:p>
        </w:tc>
        <w:tc>
          <w:tcPr>
            <w:tcW w:w="104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Частично-поисковый, наглядный, сопряженный, игровой.</w:t>
            </w:r>
          </w:p>
        </w:tc>
        <w:tc>
          <w:tcPr>
            <w:tcW w:w="1073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Знать технику выполнения ранее освоенных технических приемов и действий из игры баскетбол; знать правила игры в мини-баскетбол.</w:t>
            </w:r>
          </w:p>
        </w:tc>
        <w:tc>
          <w:tcPr>
            <w:tcW w:w="177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достаточной полнотой и точностью выражать свои мысли в соответствии с задачами и условиями коммуникации.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контролировать свою деятельность по результату, определять новый уровень отношения к самому себе как субъекту деятельности.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умения и знания из области баскетбола в игровых действиях, играть в мини-баскетбол.</w:t>
            </w:r>
          </w:p>
        </w:tc>
        <w:tc>
          <w:tcPr>
            <w:tcW w:w="112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самостоятельности и личной ответственности за свои поступки, формирование установки на безопасный и здоровый образ жизни.</w:t>
            </w:r>
          </w:p>
        </w:tc>
      </w:tr>
      <w:tr w:rsidR="00B05937" w:rsidRPr="00B05937" w:rsidTr="00593493">
        <w:tc>
          <w:tcPr>
            <w:tcW w:w="1749" w:type="dxa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40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Учебная игра в мини-баскетбол</w:t>
            </w:r>
          </w:p>
        </w:tc>
        <w:tc>
          <w:tcPr>
            <w:tcW w:w="11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Игра в мини-баскетбол по упрощенными правилам.</w:t>
            </w:r>
          </w:p>
        </w:tc>
        <w:tc>
          <w:tcPr>
            <w:tcW w:w="10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Индивидуальный, фронтальный, групповой.</w:t>
            </w:r>
          </w:p>
        </w:tc>
        <w:tc>
          <w:tcPr>
            <w:tcW w:w="104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Частично-поисковый, наглядный, сопряженный, игровой.</w:t>
            </w:r>
          </w:p>
        </w:tc>
        <w:tc>
          <w:tcPr>
            <w:tcW w:w="1073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Знать технику выполнения ранее освоенных технических приемов и действий из игры баскетбол; знать правила игры в мини-баскетбол.</w:t>
            </w:r>
          </w:p>
        </w:tc>
        <w:tc>
          <w:tcPr>
            <w:tcW w:w="177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представлять конкретное содержание и сообщать его в устной форме, добывать недостающую информацию с помощью вопросов.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уметь адекватно понимать оценку взрослого и сверстника.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умения и знания из области баскетбола в игровых действиях, играть в мини-баскетбол.</w:t>
            </w:r>
          </w:p>
        </w:tc>
        <w:tc>
          <w:tcPr>
            <w:tcW w:w="112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Развитие мотивов учебной деятельности, формирование смысла учения, развитие этических чувств, умения находить компромиссы при принятии общих решений.</w:t>
            </w:r>
          </w:p>
        </w:tc>
      </w:tr>
      <w:tr w:rsidR="00B05937" w:rsidRPr="00B05937" w:rsidTr="00593493">
        <w:tc>
          <w:tcPr>
            <w:tcW w:w="10988" w:type="dxa"/>
            <w:gridSpan w:val="10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 – 21 час 3четверть</w:t>
            </w:r>
          </w:p>
        </w:tc>
      </w:tr>
      <w:tr w:rsidR="00B05937" w:rsidRPr="00B05937" w:rsidTr="00593493">
        <w:tc>
          <w:tcPr>
            <w:tcW w:w="1749" w:type="dxa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440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на уроках волейбола. Техника передвижений, остановок, поворотов и стоек. Передача мяча сверху двумя руками. Тест – челночный бег 4х9м.</w:t>
            </w:r>
          </w:p>
        </w:tc>
        <w:tc>
          <w:tcPr>
            <w:tcW w:w="11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Комбинации из освоенных элементов техники передвижений. Передача мяча сверху двумя руками через сетку. Игра в мини-волейбол по упрощенным правилам. Тест – челночный бег 4х9м.</w:t>
            </w:r>
          </w:p>
        </w:tc>
        <w:tc>
          <w:tcPr>
            <w:tcW w:w="10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Индивидуальный, фронтальный, групповой.</w:t>
            </w:r>
          </w:p>
        </w:tc>
        <w:tc>
          <w:tcPr>
            <w:tcW w:w="104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Объяснительно-иллюстративный, наглядный, сопряженный, игровой.</w:t>
            </w:r>
          </w:p>
        </w:tc>
        <w:tc>
          <w:tcPr>
            <w:tcW w:w="1073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Знать требования техники безопасности на занятиях по волейболу; знать технику перемещений и стоек волейболиста, передачи мяча сверху двумя руками; правила выполнения теста – челночный бег 4х9м.</w:t>
            </w:r>
          </w:p>
        </w:tc>
        <w:tc>
          <w:tcPr>
            <w:tcW w:w="177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уметь слушать и слышать учителя, товарищей, уважительно относиться к другой точке зрения.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уметь адекватно понимать оценку взрослого и сверстника.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тест – челночный бег 4х9 м; демонстрировать перемещения и передачу мяча сверху двумя руками, играть в мини-волейбол.</w:t>
            </w:r>
          </w:p>
        </w:tc>
        <w:tc>
          <w:tcPr>
            <w:tcW w:w="112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Формирование положительного отношения учащихся к занятиям физической культурой, накопление необходимых знаний, умений в использовании ценностей физической культурой для достижения личностно значимых результатов в физическом совершенстве.</w:t>
            </w:r>
          </w:p>
        </w:tc>
      </w:tr>
      <w:tr w:rsidR="00B05937" w:rsidRPr="00B05937" w:rsidTr="00593493">
        <w:tc>
          <w:tcPr>
            <w:tcW w:w="1749" w:type="dxa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440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Техника приема и передач мяча сверху двумя руками. Тест – подтягивание на перекладине из положения вис (м); сгибание и разгибание рук в упоре лежа от пола (д).</w:t>
            </w:r>
          </w:p>
        </w:tc>
        <w:tc>
          <w:tcPr>
            <w:tcW w:w="11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Передача мяча сверху двумя руками; через сетку. Упражнения по овладению и совершенствованию в технике перемещений и владения мячом. Игра в мини-волейбол. Тест – подтягивание на перекладине из положения вис (м); сгибание и разгибание рук в упоре лежа от пола (д).</w:t>
            </w:r>
          </w:p>
        </w:tc>
        <w:tc>
          <w:tcPr>
            <w:tcW w:w="10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Индивидуальный, фронтальный, групповой.</w:t>
            </w:r>
          </w:p>
        </w:tc>
        <w:tc>
          <w:tcPr>
            <w:tcW w:w="104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Частично-поисковый, наглядный, соревновательный, игровой.</w:t>
            </w:r>
          </w:p>
        </w:tc>
        <w:tc>
          <w:tcPr>
            <w:tcW w:w="1073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Знать, как выполнять тест- подтягивание на перекладине из положения вис (м); сгибание и разгибание рук в упоре лежа от пола (д); знать технику перемещений и владения мячом, правила игры в мини-волейбол.</w:t>
            </w:r>
          </w:p>
        </w:tc>
        <w:tc>
          <w:tcPr>
            <w:tcW w:w="177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обеспечивать бесконфликтную совместную работу.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новый уровень отношения к самому себе как субъекту деятельности.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освоенные технические приемы и действия в игровых заданиях, выполнять тест – подтягивание на перекладине из положения вис (м); сгибание и разгибание рук в упоре лежа от пола (д).</w:t>
            </w:r>
          </w:p>
        </w:tc>
        <w:tc>
          <w:tcPr>
            <w:tcW w:w="112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Развитие мотивов учебной деятельности и осознание личностного смысла учения, развитие навыков сотрудничества со сверстниками и взрослыми в разных ситуациях, умений не создавать конфликты и находить выходы из спорных ситуаций.</w:t>
            </w:r>
          </w:p>
        </w:tc>
      </w:tr>
      <w:tr w:rsidR="00B05937" w:rsidRPr="00B05937" w:rsidTr="00593493">
        <w:tc>
          <w:tcPr>
            <w:tcW w:w="1749" w:type="dxa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65-66</w:t>
            </w:r>
          </w:p>
        </w:tc>
        <w:tc>
          <w:tcPr>
            <w:tcW w:w="440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Техника приема мяча снизу двумя руками.Тест – поднимание туловища за 30 сек. из положения лежа на спине. </w:t>
            </w:r>
          </w:p>
        </w:tc>
        <w:tc>
          <w:tcPr>
            <w:tcW w:w="11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Прием мяча снизу двумя руками на месте и после перемещения вперед; то же через сетку. Игра в мини-волейбол по упрощенным правилам.Тест – поднимание туловища за 30 сек. из положения лежа на спине.</w:t>
            </w:r>
          </w:p>
        </w:tc>
        <w:tc>
          <w:tcPr>
            <w:tcW w:w="10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Индивидуальный, фронтальный, групповой.</w:t>
            </w:r>
          </w:p>
        </w:tc>
        <w:tc>
          <w:tcPr>
            <w:tcW w:w="104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Частично-поисковый, наглядный, соревновательный, игровой.</w:t>
            </w:r>
          </w:p>
        </w:tc>
        <w:tc>
          <w:tcPr>
            <w:tcW w:w="1073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Знать, как выполнять тест – поднимание туловища за 30 сек. из положения лежа на спине; знать технику приема мяча снизу двумя руками, правила игры в мини-гандбол.</w:t>
            </w:r>
          </w:p>
        </w:tc>
        <w:tc>
          <w:tcPr>
            <w:tcW w:w="177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 сотрудничать и способствовать продуктивной кооперации, слушать и слышать друг друга и учителя.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действие по образцу и заданному правилу.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прием мяча снизу двумя руками, тест - поднимание туловища за 30 сек из положения лежа на спине, играть в мини-волейбол.</w:t>
            </w:r>
          </w:p>
        </w:tc>
        <w:tc>
          <w:tcPr>
            <w:tcW w:w="112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Развитие умения максимально проявлять свои физические способности (качества) при выполнении упражнений по физической культуре.</w:t>
            </w:r>
          </w:p>
        </w:tc>
      </w:tr>
      <w:tr w:rsidR="00B05937" w:rsidRPr="00B05937" w:rsidTr="00593493">
        <w:tc>
          <w:tcPr>
            <w:tcW w:w="1749" w:type="dxa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67-68</w:t>
            </w:r>
          </w:p>
        </w:tc>
        <w:tc>
          <w:tcPr>
            <w:tcW w:w="440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Техника нижней прямой подачи. Контроль техники выполнения передачи мяча сверху двумя руками.</w:t>
            </w:r>
          </w:p>
        </w:tc>
        <w:tc>
          <w:tcPr>
            <w:tcW w:w="11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Нижняя прямая подача мяча с расстояния 3-6 м от сетки. Передача и прием мяча в парах через сетку.Контроль техники выполнения передачи мяча сверху двумя руками. Игры с ограниченным числом игроков (3:3) на укороченных площадках.</w:t>
            </w:r>
          </w:p>
        </w:tc>
        <w:tc>
          <w:tcPr>
            <w:tcW w:w="10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Индивидуальный, фронтальный, групповой.</w:t>
            </w:r>
          </w:p>
        </w:tc>
        <w:tc>
          <w:tcPr>
            <w:tcW w:w="104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Частично-поисковый, наглядный, соревновательный, игровой.</w:t>
            </w:r>
          </w:p>
        </w:tc>
        <w:tc>
          <w:tcPr>
            <w:tcW w:w="1073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Знать, как выполнять контрольное упражнение – передача мяча над собой сверху двумя руками; технику нижней прямой подачи с расстояния 3-6 м от сетки, правила игры в мини-волейбол.</w:t>
            </w:r>
          </w:p>
        </w:tc>
        <w:tc>
          <w:tcPr>
            <w:tcW w:w="177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 сотрудничать и способствовать продуктивной кооперации, слушать и слышать друг друга и учителя.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сохранять заданную цель, видеть ошибку и исправлять ее по указанию взрослого.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передачу мяча над собой сверху двумя руками, нижнюю прямую подачу, играть в мини-волейбол.</w:t>
            </w:r>
          </w:p>
        </w:tc>
        <w:tc>
          <w:tcPr>
            <w:tcW w:w="112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самостоятельности и личной ответственности за свои поступки, формирование установки на безопасный и здоровый образ жизни.</w:t>
            </w:r>
          </w:p>
        </w:tc>
      </w:tr>
      <w:tr w:rsidR="00B05937" w:rsidRPr="00B05937" w:rsidTr="00593493">
        <w:tc>
          <w:tcPr>
            <w:tcW w:w="1749" w:type="dxa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69-70</w:t>
            </w:r>
          </w:p>
        </w:tc>
        <w:tc>
          <w:tcPr>
            <w:tcW w:w="440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Техника прямого нападающего удара. Тест – прыжок в длину с места на результат.</w:t>
            </w:r>
          </w:p>
        </w:tc>
        <w:tc>
          <w:tcPr>
            <w:tcW w:w="11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Комбинации из освоенных элементов волейбола: прием, передача. Тест – прыжок в длину с места на результат. Прямой нападающий удар после подбрасывания мяча партнером. Игра в мини-волейбол.</w:t>
            </w:r>
          </w:p>
        </w:tc>
        <w:tc>
          <w:tcPr>
            <w:tcW w:w="10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Индивидуальный, фронтальный, групповой.</w:t>
            </w:r>
          </w:p>
        </w:tc>
        <w:tc>
          <w:tcPr>
            <w:tcW w:w="104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Частично-поисковый, наглядный, сопряженный, игровой.</w:t>
            </w:r>
          </w:p>
        </w:tc>
        <w:tc>
          <w:tcPr>
            <w:tcW w:w="1073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Знать, как выполнять тест – прыжок в длину с места; знать технику прямого нападающего удара, правила игры в мини-волейбол.</w:t>
            </w:r>
          </w:p>
        </w:tc>
        <w:tc>
          <w:tcPr>
            <w:tcW w:w="177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 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демонстрировать прямой нападающий удар, передачу мяча снизу двумя руками над собой, играть в мини-волейбол; выполнять тест – прыжок в длину с места.</w:t>
            </w:r>
          </w:p>
        </w:tc>
        <w:tc>
          <w:tcPr>
            <w:tcW w:w="112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Развитие мотивов учебной деятельности, формирование смысла учения, развитие этических чувств, умения находить компромиссы при принятии общих решений.</w:t>
            </w:r>
          </w:p>
        </w:tc>
      </w:tr>
      <w:tr w:rsidR="00B05937" w:rsidRPr="00B05937" w:rsidTr="00593493">
        <w:tc>
          <w:tcPr>
            <w:tcW w:w="1749" w:type="dxa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71-72-73</w:t>
            </w:r>
          </w:p>
        </w:tc>
        <w:tc>
          <w:tcPr>
            <w:tcW w:w="440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Техника прямого нападающего удара. Контроль техники выполнения приема и передачи мяча снизу двумя руками.</w:t>
            </w:r>
          </w:p>
        </w:tc>
        <w:tc>
          <w:tcPr>
            <w:tcW w:w="11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Комбинации из освоенных элементов техники перемещений и владения мячом. Позиционное нападение без изменения позиций игроков. Контроль техники выполнения приема и передачи мяча снизу двумя руками.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Прямой нападающий удар.Игра по упрощенным правилам в мини-волейбол.</w:t>
            </w:r>
          </w:p>
        </w:tc>
        <w:tc>
          <w:tcPr>
            <w:tcW w:w="10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Индивидуальный, фронтальный, групповой.</w:t>
            </w:r>
          </w:p>
        </w:tc>
        <w:tc>
          <w:tcPr>
            <w:tcW w:w="104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Частично-поисковый, наглядный, сопряженный, игровой.</w:t>
            </w:r>
          </w:p>
        </w:tc>
        <w:tc>
          <w:tcPr>
            <w:tcW w:w="1073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Знать технику перемещений и владения мячом, позиционное нападение без изменения позиций игроков, правила игры в мини-волейбол; знать, как выполнять контрольное упражнение – передача мяча сверху двумя руками в парах. </w:t>
            </w:r>
          </w:p>
        </w:tc>
        <w:tc>
          <w:tcPr>
            <w:tcW w:w="177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обеспечивать бесконфликтную совместную работу.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сохранять заданную цель, видеть ошибку и исправлять ее по указанию взрослого.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освоенные игровые действия и приемы в игре, выполнять передачу мяча сверху двумя руками в парах, играть в мини-волейбол.</w:t>
            </w:r>
          </w:p>
        </w:tc>
        <w:tc>
          <w:tcPr>
            <w:tcW w:w="112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Формирование положительного отношения учащихся к занятиям физической культурой, накопление необходимых знаний, умений в использовании ценностей физической культурой для достижения личностно значимых результатов в физическом совершенстве.</w:t>
            </w:r>
          </w:p>
        </w:tc>
      </w:tr>
      <w:tr w:rsidR="00B05937" w:rsidRPr="00B05937" w:rsidTr="00593493">
        <w:tc>
          <w:tcPr>
            <w:tcW w:w="1749" w:type="dxa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74-75</w:t>
            </w:r>
          </w:p>
        </w:tc>
        <w:tc>
          <w:tcPr>
            <w:tcW w:w="440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Учебная игра в мини-волейбол. Развитие координационных способностей. Контроль техники выполнения нижней подачи через сетку с 5м.</w:t>
            </w:r>
          </w:p>
        </w:tc>
        <w:tc>
          <w:tcPr>
            <w:tcW w:w="11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Игры и игровые задания с ограниченным числом игроков (2:2; 3:3) и на укороченных площадках. Упражнения по совершенствованию в технике перемещений и владения мячом при приеме и передаче мяча. Контроль техники выполнения нижней подачи через сетку с 5м. Игра по упрощенным правилам в мини-волейбол.</w:t>
            </w:r>
          </w:p>
        </w:tc>
        <w:tc>
          <w:tcPr>
            <w:tcW w:w="10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Индивидуальный, фронтальный, групповой.</w:t>
            </w:r>
          </w:p>
        </w:tc>
        <w:tc>
          <w:tcPr>
            <w:tcW w:w="104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Частично-поисковый, наглядный, сопряженный, игровой.</w:t>
            </w:r>
          </w:p>
        </w:tc>
        <w:tc>
          <w:tcPr>
            <w:tcW w:w="1073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Знать, как выполнять контрольное упражнение – нижнюю прямую подачу мяча через сетку с расстояния 5-7м.; знать технику перемещений и владения мячом, правила игры в мини-волейбол.</w:t>
            </w:r>
          </w:p>
        </w:tc>
        <w:tc>
          <w:tcPr>
            <w:tcW w:w="177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 сотрудничать и способствовать продуктивной кооперации, представлять конкретное содержание и сообщать его в устной форме.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новый уровень отношения к самому себе как субъекту деятельности, находить необходимую информацию.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знать и уметь объяснять правила игры в мини-волейбол, применять изученные технические приемы и действия в игре.</w:t>
            </w:r>
          </w:p>
        </w:tc>
        <w:tc>
          <w:tcPr>
            <w:tcW w:w="112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Развитие мотивов учебной деятельности и осознание личностного смысла учения, развитие навыков сотрудничества со сверстниками и взрослыми в разных ситуациях, умений не создавать конфликты и находить выходы из спорных ситуаций.</w:t>
            </w:r>
          </w:p>
        </w:tc>
      </w:tr>
      <w:tr w:rsidR="00B05937" w:rsidRPr="00B05937" w:rsidTr="00593493">
        <w:tc>
          <w:tcPr>
            <w:tcW w:w="1749" w:type="dxa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76-77-78</w:t>
            </w:r>
          </w:p>
        </w:tc>
        <w:tc>
          <w:tcPr>
            <w:tcW w:w="440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Тактика игры. Позиционное нападение без изменения позиций игроков (6:0).</w:t>
            </w:r>
          </w:p>
        </w:tc>
        <w:tc>
          <w:tcPr>
            <w:tcW w:w="11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Комбинации из освоенных элементов: прием, передача, удар. Позиционное нападение без изменения позиций игроков. Развитие координационных способностей. Игра по упрощенным правилам в мини-волейбол.</w:t>
            </w:r>
          </w:p>
        </w:tc>
        <w:tc>
          <w:tcPr>
            <w:tcW w:w="10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Индивидуальный, фронтальный, групповой.</w:t>
            </w:r>
          </w:p>
        </w:tc>
        <w:tc>
          <w:tcPr>
            <w:tcW w:w="104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Частично-поисковый, наглядный, сопряженный, игровой.</w:t>
            </w:r>
          </w:p>
        </w:tc>
        <w:tc>
          <w:tcPr>
            <w:tcW w:w="1073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Знать технику перемещения и владения мячом, правила игры в мини-волейбол.</w:t>
            </w:r>
          </w:p>
        </w:tc>
        <w:tc>
          <w:tcPr>
            <w:tcW w:w="177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сохранять заданную цель, контролировать свою деятельность по результату.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уметь выполнять ранее изученные элементы волейбола в игре, демонстрировать знания правил игры в мини-волейбол.</w:t>
            </w:r>
          </w:p>
        </w:tc>
        <w:tc>
          <w:tcPr>
            <w:tcW w:w="112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Развитие умения максимально проявлять свои физические способности (качества) при выполнении упражнений по физической культуре.</w:t>
            </w:r>
          </w:p>
        </w:tc>
      </w:tr>
      <w:tr w:rsidR="00B05937" w:rsidRPr="00B05937" w:rsidTr="00593493">
        <w:tc>
          <w:tcPr>
            <w:tcW w:w="1749" w:type="dxa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79-80-81</w:t>
            </w:r>
          </w:p>
        </w:tc>
        <w:tc>
          <w:tcPr>
            <w:tcW w:w="440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Учебная игра в мини-волейбол</w:t>
            </w:r>
          </w:p>
        </w:tc>
        <w:tc>
          <w:tcPr>
            <w:tcW w:w="11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Игра по упрощенным правилам мини-волейбола.Развитие координационных и кондиционных способностей.</w:t>
            </w:r>
          </w:p>
        </w:tc>
        <w:tc>
          <w:tcPr>
            <w:tcW w:w="10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Индивидуальный, фронтальный, групповой.</w:t>
            </w:r>
          </w:p>
        </w:tc>
        <w:tc>
          <w:tcPr>
            <w:tcW w:w="104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Частично-поисковый, наглядный, сопряженный, игровой.</w:t>
            </w:r>
          </w:p>
        </w:tc>
        <w:tc>
          <w:tcPr>
            <w:tcW w:w="1073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Знать технику выполнения волейбольных упражнений, правила игры в мини-волейбол.</w:t>
            </w:r>
          </w:p>
        </w:tc>
        <w:tc>
          <w:tcPr>
            <w:tcW w:w="177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обеспечивать бесконфликтную совместную деятельность, слушать и слышать друг друга.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действие по заданному образцу и правилу, сохранять заданную цель.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умения и знания из области волейбола на практике, играть в мини-волейбол.</w:t>
            </w:r>
          </w:p>
        </w:tc>
        <w:tc>
          <w:tcPr>
            <w:tcW w:w="112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самостоятельности и личной ответственности за свои поступки, формирование установки на безопасный и здоровый образ жизни.</w:t>
            </w:r>
          </w:p>
        </w:tc>
      </w:tr>
      <w:tr w:rsidR="00B05937" w:rsidRPr="00B05937" w:rsidTr="00593493">
        <w:tc>
          <w:tcPr>
            <w:tcW w:w="10988" w:type="dxa"/>
            <w:gridSpan w:val="10"/>
            <w:vAlign w:val="center"/>
          </w:tcPr>
          <w:p w:rsidR="00B05937" w:rsidRPr="00B05937" w:rsidRDefault="00593493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 – 21</w:t>
            </w:r>
            <w:r w:rsidR="00B05937"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 4четверть</w:t>
            </w:r>
          </w:p>
        </w:tc>
      </w:tr>
      <w:tr w:rsidR="00B05937" w:rsidRPr="00B05937" w:rsidTr="00593493">
        <w:tc>
          <w:tcPr>
            <w:tcW w:w="1749" w:type="dxa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82-83</w:t>
            </w:r>
          </w:p>
        </w:tc>
        <w:tc>
          <w:tcPr>
            <w:tcW w:w="440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на уроках легкой атлетики. Техника низкого старта.</w:t>
            </w:r>
          </w:p>
        </w:tc>
        <w:tc>
          <w:tcPr>
            <w:tcW w:w="11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Инструктаж по правилам безопасности на уроках легкой атлетики. Низкий старт. Бег с ускорением от 30 до 40м. Круговая эстафета до 150м.</w:t>
            </w:r>
          </w:p>
        </w:tc>
        <w:tc>
          <w:tcPr>
            <w:tcW w:w="10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Индивидуальный, фронтальный, групповой.</w:t>
            </w:r>
          </w:p>
        </w:tc>
        <w:tc>
          <w:tcPr>
            <w:tcW w:w="104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Объяснительно-иллюстративный, наглядный, соревновательный.</w:t>
            </w:r>
          </w:p>
        </w:tc>
        <w:tc>
          <w:tcPr>
            <w:tcW w:w="1073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Знать требования к безопасности на уроках легкой атлетики, технику низкого старта; знать технику бега на короткую дистанцию и ее отличия от техники бега на длинную дистанцию.</w:t>
            </w:r>
          </w:p>
        </w:tc>
        <w:tc>
          <w:tcPr>
            <w:tcW w:w="177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уметь слушать и слышать учителя, товарищей, уважительно относиться к другой точке зрения.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  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уметь рассказать о требованиях к безопасности на уроках легкой атлетики, выполнять низкий старт, выполнять бег на короткую дистанцию</w:t>
            </w:r>
          </w:p>
        </w:tc>
        <w:tc>
          <w:tcPr>
            <w:tcW w:w="112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Формирование положительного отношения учащихся к занятиям физической культурой, накопление необходимых знаний, умений в использовании ценностей физической культурой для достижения личностно значимых результатов в физическом совершенстве.</w:t>
            </w:r>
          </w:p>
        </w:tc>
      </w:tr>
      <w:tr w:rsidR="00B05937" w:rsidRPr="00B05937" w:rsidTr="00593493">
        <w:tc>
          <w:tcPr>
            <w:tcW w:w="1749" w:type="dxa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84-85</w:t>
            </w:r>
          </w:p>
        </w:tc>
        <w:tc>
          <w:tcPr>
            <w:tcW w:w="440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Техника низкого старта. Скоростной бег до 50м.Тест – наклон вперед из положения стоя.</w:t>
            </w:r>
          </w:p>
        </w:tc>
        <w:tc>
          <w:tcPr>
            <w:tcW w:w="11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Низкий старт. Бег с ускорением до 50 м. Тест – наклон вперед из положения стоя. Круговая эстафета до 150м.</w:t>
            </w:r>
          </w:p>
        </w:tc>
        <w:tc>
          <w:tcPr>
            <w:tcW w:w="10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Индивидуальный, фронтальный, групповой.</w:t>
            </w:r>
          </w:p>
        </w:tc>
        <w:tc>
          <w:tcPr>
            <w:tcW w:w="104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Частично-поисковый, наглядный, соревновательный.</w:t>
            </w:r>
          </w:p>
        </w:tc>
        <w:tc>
          <w:tcPr>
            <w:tcW w:w="1073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Знать технику бега на короткую дистанцию; знать, как выполнять тест – наклон вперед из положения стоя.</w:t>
            </w:r>
          </w:p>
        </w:tc>
        <w:tc>
          <w:tcPr>
            <w:tcW w:w="177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уметь слушать и слышать друг друга и учителя, устанавливать рабочие отношения.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сохранять заданную цель, осуществлять итоговый и пошаговый контроль.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бег на короткую дистанцию, тест - наклон вперед из положения стоя.</w:t>
            </w:r>
          </w:p>
        </w:tc>
        <w:tc>
          <w:tcPr>
            <w:tcW w:w="112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Развитие мотивов учебной деятельности и осознание личностного смысла учения, развитие навыков сотрудничества со сверстниками и взрослыми в разных ситуациях, умений не создавать конфликты и находить выходы из спорных ситуаций.</w:t>
            </w:r>
          </w:p>
        </w:tc>
      </w:tr>
      <w:tr w:rsidR="00B05937" w:rsidRPr="00B05937" w:rsidTr="00593493">
        <w:tc>
          <w:tcPr>
            <w:tcW w:w="1749" w:type="dxa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86-87-88</w:t>
            </w:r>
          </w:p>
        </w:tc>
        <w:tc>
          <w:tcPr>
            <w:tcW w:w="440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Техника прыжка в длину с 7-9 шагов разбега. Скоростной бег до 60м. Прыжок в длину с разбега. Тест -   подтягивание на перекладине из положения вис (м); сгибание и разгибание рук из положения упор лежа (д). </w:t>
            </w:r>
          </w:p>
        </w:tc>
        <w:tc>
          <w:tcPr>
            <w:tcW w:w="11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Эстафеты, старты из различных исходных положений, бег с максимальной скоростью до 50 м. Прыжок в длину с разбега. Тест -   подтягивание на перекладине из положения вис (м); сгибание и разгибание рук из положения упор лежа (д). </w:t>
            </w:r>
          </w:p>
        </w:tc>
        <w:tc>
          <w:tcPr>
            <w:tcW w:w="10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Индивидуальный, фронтальный, групповой.</w:t>
            </w:r>
          </w:p>
        </w:tc>
        <w:tc>
          <w:tcPr>
            <w:tcW w:w="104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Частично-поисковый, наглядный, соревновательный.</w:t>
            </w:r>
          </w:p>
        </w:tc>
        <w:tc>
          <w:tcPr>
            <w:tcW w:w="1073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Знать, как выполнять тест – подтягивание на перекладине из положения вис, сгибание и разгибание рук в упоре лежа от пола; знать технику прыжка в длину с разбега.</w:t>
            </w:r>
          </w:p>
        </w:tc>
        <w:tc>
          <w:tcPr>
            <w:tcW w:w="177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уметь проектировать траектории развития через включение в новые виды деятельности.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проходить тестирование – челночный бег 4х9м., выполнять прыжок в длину с разбега.</w:t>
            </w:r>
          </w:p>
        </w:tc>
        <w:tc>
          <w:tcPr>
            <w:tcW w:w="112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Развитие этических чувств, доброжелательности и эмоционально-нравственной отзывчивости, сочувствия другим людям, 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</w:tr>
      <w:tr w:rsidR="00B05937" w:rsidRPr="00B05937" w:rsidTr="00593493">
        <w:tc>
          <w:tcPr>
            <w:tcW w:w="1749" w:type="dxa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89-90</w:t>
            </w:r>
          </w:p>
        </w:tc>
        <w:tc>
          <w:tcPr>
            <w:tcW w:w="440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Техника прыжка в длину с разбега.Тест - челночный бег 4х9м на результат.</w:t>
            </w:r>
          </w:p>
        </w:tc>
        <w:tc>
          <w:tcPr>
            <w:tcW w:w="11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Прыжок в длину с 7-9 шагов разбега, многоскоки. Тест - челночный бег 4х9м на результат. Бег в равномерном темпе до 1500 м.</w:t>
            </w:r>
          </w:p>
        </w:tc>
        <w:tc>
          <w:tcPr>
            <w:tcW w:w="10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Индивидуальный, фронтальный, групповой.</w:t>
            </w:r>
          </w:p>
        </w:tc>
        <w:tc>
          <w:tcPr>
            <w:tcW w:w="104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Частично-поисковый, наглядный, соревновательный.</w:t>
            </w:r>
          </w:p>
        </w:tc>
        <w:tc>
          <w:tcPr>
            <w:tcW w:w="1073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Знать технику прыжка в длину с разбега; как выполнять тест – челночный бег 4х9м на результат.</w:t>
            </w:r>
          </w:p>
        </w:tc>
        <w:tc>
          <w:tcPr>
            <w:tcW w:w="177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добывать недостающую информацию с помощью вопросов, слушать и слышат учителя.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видеть ошибку и исправлять ее по указанию взрослого, сохранять заданную цель.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проходить тестирование челночного бега 4х9м., выполнять прыжок в длину с разбега.</w:t>
            </w:r>
          </w:p>
        </w:tc>
        <w:tc>
          <w:tcPr>
            <w:tcW w:w="112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Развитие мотивов учебной деятельности, формирование смысла учения, развитие этических чувств, умения находить компромиссы при принятии общих решений.</w:t>
            </w:r>
          </w:p>
        </w:tc>
      </w:tr>
      <w:tr w:rsidR="00B05937" w:rsidRPr="00B05937" w:rsidTr="00593493">
        <w:tc>
          <w:tcPr>
            <w:tcW w:w="1749" w:type="dxa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91-92</w:t>
            </w:r>
          </w:p>
        </w:tc>
        <w:tc>
          <w:tcPr>
            <w:tcW w:w="440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Бег 60 м на время. Техника прыжка в длину с разбега.</w:t>
            </w:r>
          </w:p>
        </w:tc>
        <w:tc>
          <w:tcPr>
            <w:tcW w:w="11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Бег 60 м на результат. Прыжок в длину с 7-9 шагов разбега. Игра «Лапта».</w:t>
            </w:r>
          </w:p>
        </w:tc>
        <w:tc>
          <w:tcPr>
            <w:tcW w:w="10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Индивидуальный, фронтальный, групповой.</w:t>
            </w:r>
          </w:p>
        </w:tc>
        <w:tc>
          <w:tcPr>
            <w:tcW w:w="104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Частично-поисковый, наглядный, соревновательный, игровой.</w:t>
            </w:r>
          </w:p>
        </w:tc>
        <w:tc>
          <w:tcPr>
            <w:tcW w:w="1073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Знать, как выполнять бег на время 60м; знать технику прыжка в длину с разбега; правила подвижной игры.</w:t>
            </w:r>
          </w:p>
        </w:tc>
        <w:tc>
          <w:tcPr>
            <w:tcW w:w="177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представлять конкретное содержание и способствовать продуктивной кооперации, добывать недостающую информацию с помощью вопросов. 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действие по образцу и заданному правилу, сохранять заданную цель.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бег 60 м на время, демонстрировать прыжок в длину с разбега, играть в подвижную игру.</w:t>
            </w:r>
          </w:p>
        </w:tc>
        <w:tc>
          <w:tcPr>
            <w:tcW w:w="112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Формирование положительного отношения учащихся к занятиям физической культурой, накопление необходимых знаний, умений в использовании ценностей физической культурой для достижения личностно значимых результатов в физическом совершенстве.</w:t>
            </w:r>
          </w:p>
        </w:tc>
      </w:tr>
      <w:tr w:rsidR="00B05937" w:rsidRPr="00B05937" w:rsidTr="00593493">
        <w:tc>
          <w:tcPr>
            <w:tcW w:w="1749" w:type="dxa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93-94</w:t>
            </w:r>
          </w:p>
        </w:tc>
        <w:tc>
          <w:tcPr>
            <w:tcW w:w="440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Техника метания малого мяча с 3 – х шагов разбега. Прыжок в длину с разбега.</w:t>
            </w:r>
          </w:p>
        </w:tc>
        <w:tc>
          <w:tcPr>
            <w:tcW w:w="11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Метание малого мяча с 3 – х шагов разбега.  Прыжок в длину с разбега. Бег в равномерном темпе до 1500 м. Игра «Борьба за флаг».</w:t>
            </w:r>
          </w:p>
        </w:tc>
        <w:tc>
          <w:tcPr>
            <w:tcW w:w="10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Индивидуальный, фронтальный, групповой.</w:t>
            </w:r>
          </w:p>
        </w:tc>
        <w:tc>
          <w:tcPr>
            <w:tcW w:w="104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Частично-поисковый, наглядный, соревновательный, игровой.</w:t>
            </w:r>
          </w:p>
        </w:tc>
        <w:tc>
          <w:tcPr>
            <w:tcW w:w="1073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Знать технику метания малого мяча с 3 – х шагов разбега; правила подвижной игры; знать технику бега на длинную дистанцию и ее отличия от техники бега на короткую дистанцию.</w:t>
            </w:r>
          </w:p>
        </w:tc>
        <w:tc>
          <w:tcPr>
            <w:tcW w:w="177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действие по образцу и заданному правилу, видеть ошибку и исправлять ее по указанию взрослого.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демонстрировать метание малого мяча, играть в подвижную игру, бежать длинную дистанцию.</w:t>
            </w:r>
          </w:p>
        </w:tc>
        <w:tc>
          <w:tcPr>
            <w:tcW w:w="112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самостоятельности и личной ответственности за свои поступки, формирование установки на безопасный и здоровый образ жизни.</w:t>
            </w:r>
          </w:p>
        </w:tc>
      </w:tr>
      <w:tr w:rsidR="00B05937" w:rsidRPr="00B05937" w:rsidTr="00593493">
        <w:tc>
          <w:tcPr>
            <w:tcW w:w="1749" w:type="dxa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95-96</w:t>
            </w:r>
          </w:p>
        </w:tc>
        <w:tc>
          <w:tcPr>
            <w:tcW w:w="440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Техника прыжка в длину с 7-9 шагов разбега. Тест – прыжок в длину с места на результат.</w:t>
            </w:r>
          </w:p>
        </w:tc>
        <w:tc>
          <w:tcPr>
            <w:tcW w:w="11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Прыжок в длину с разбега. Метание малого мяча с 3 – х шагов разбега на заданное расстояние. Тест – прыжок в длину с места на результат. Бег по пересеченной местности с преодолением препятствий до 1500 м.</w:t>
            </w:r>
          </w:p>
        </w:tc>
        <w:tc>
          <w:tcPr>
            <w:tcW w:w="10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Индивидуальный, фронтальный, групповой.</w:t>
            </w:r>
          </w:p>
        </w:tc>
        <w:tc>
          <w:tcPr>
            <w:tcW w:w="104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Частично-поисковый, наглядный, соревновательный, </w:t>
            </w:r>
          </w:p>
        </w:tc>
        <w:tc>
          <w:tcPr>
            <w:tcW w:w="1073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Знать технику прыжка в длину с разбега, метания малого мяча; как выполнять тест – прыжок в длину с места.</w:t>
            </w:r>
          </w:p>
        </w:tc>
        <w:tc>
          <w:tcPr>
            <w:tcW w:w="177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слушать и слышать друг друга и учителя, устанавливать рабочие отношения.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выделять и формулировать познавательные цели.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прыжок в длину с разбега, метание малого мяча, тест – прыжок в длину с места.</w:t>
            </w:r>
          </w:p>
        </w:tc>
        <w:tc>
          <w:tcPr>
            <w:tcW w:w="112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Развитие мотивов учебной деятельности, формирование смысла учения, развитие этических чувств, умения находить компромиссы при принятии общих решений.</w:t>
            </w:r>
          </w:p>
        </w:tc>
      </w:tr>
      <w:tr w:rsidR="00B05937" w:rsidRPr="00B05937" w:rsidTr="00593493">
        <w:tc>
          <w:tcPr>
            <w:tcW w:w="1749" w:type="dxa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97-98</w:t>
            </w:r>
          </w:p>
        </w:tc>
        <w:tc>
          <w:tcPr>
            <w:tcW w:w="440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Прыжок в длину с разбега на результат. Техника метания малого мяча с 3 – х шагов разбега.</w:t>
            </w:r>
          </w:p>
        </w:tc>
        <w:tc>
          <w:tcPr>
            <w:tcW w:w="11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Метание мяча с 3 – х шагов разбега. Прыжок в длину с 7-9 шагов разбега на результат. Подвижная игра «Лапта».</w:t>
            </w:r>
          </w:p>
        </w:tc>
        <w:tc>
          <w:tcPr>
            <w:tcW w:w="10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Индивидуальный, фронтальный, групповой.</w:t>
            </w:r>
          </w:p>
        </w:tc>
        <w:tc>
          <w:tcPr>
            <w:tcW w:w="104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Частично-поисковый, наглядный, соревновательный, игровой.</w:t>
            </w:r>
          </w:p>
        </w:tc>
        <w:tc>
          <w:tcPr>
            <w:tcW w:w="1073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Знать, как выполнять контрольное упражнение- прыжок в длину с разбега на результат; знать технику метания малого мяча с 3- х шагов разбега, правила игры в «Лапту».</w:t>
            </w:r>
          </w:p>
        </w:tc>
        <w:tc>
          <w:tcPr>
            <w:tcW w:w="177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видеть ошибку и исправлять ее по указанию взрослого.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метание малого мяча с 3 – х шагов разбега, демонстрировать прыжок в длину с разбега, играть в игру «Лапта».</w:t>
            </w:r>
          </w:p>
        </w:tc>
        <w:tc>
          <w:tcPr>
            <w:tcW w:w="112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Развитие умения максимально проявлять свои физические способности (качества) при выполнении упражнений по физической культуре.</w:t>
            </w:r>
          </w:p>
        </w:tc>
      </w:tr>
      <w:tr w:rsidR="00B05937" w:rsidRPr="00B05937" w:rsidTr="00593493">
        <w:tc>
          <w:tcPr>
            <w:tcW w:w="1749" w:type="dxa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40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Техника метания малого мяча 3 – шагов разбега. Тест – поднимание туловища за 30 сек.</w:t>
            </w:r>
          </w:p>
        </w:tc>
        <w:tc>
          <w:tcPr>
            <w:tcW w:w="11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Метание мяча на заданное расстояние, на дальность. Тест – поднимание туловища за 30 сек. Равномерный бег 1500 м по пересеченной местности. Игра на местности «Борьба за флаг». </w:t>
            </w:r>
          </w:p>
        </w:tc>
        <w:tc>
          <w:tcPr>
            <w:tcW w:w="10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Индивидуальный, фронтальный, групповой.</w:t>
            </w:r>
          </w:p>
        </w:tc>
        <w:tc>
          <w:tcPr>
            <w:tcW w:w="104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Частично-поисковый, наглядный, соревновательный, игровой.</w:t>
            </w:r>
          </w:p>
        </w:tc>
        <w:tc>
          <w:tcPr>
            <w:tcW w:w="1073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Знать технику метания малого мяча на заданное расстояние; правила игры на местности «Борьба за флаг». Знать, как выполнять тест – поднимание туловища за 30 сек из положения лежа на спине.</w:t>
            </w:r>
          </w:p>
        </w:tc>
        <w:tc>
          <w:tcPr>
            <w:tcW w:w="177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действие по образцу и заданному правилу, контролировать свою деятельность по результату.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тест – поднимание туловища за 30 сек из положения лежа на спине; пробегать длинную дистанцию, демонстрировать метание малого мяча,</w:t>
            </w:r>
          </w:p>
        </w:tc>
        <w:tc>
          <w:tcPr>
            <w:tcW w:w="112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Формирование положительного отношения учащихся к занятиям физической культурой, накопление необходимых знаний, умений в использовании ценностей физической культурой для достижения личностно значимых результатов в физическом совершенстве.</w:t>
            </w:r>
          </w:p>
        </w:tc>
      </w:tr>
      <w:tr w:rsidR="00B05937" w:rsidRPr="00B05937" w:rsidTr="00593493">
        <w:tc>
          <w:tcPr>
            <w:tcW w:w="1749" w:type="dxa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40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Метание малого мяча с 3 – х шагов разбега на результат</w:t>
            </w:r>
          </w:p>
        </w:tc>
        <w:tc>
          <w:tcPr>
            <w:tcW w:w="11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Метание малого мяча на результат. Равномерный бег 1500 м по пересеченной местности.  Игра на местности «Борьба за флаг»</w:t>
            </w:r>
          </w:p>
        </w:tc>
        <w:tc>
          <w:tcPr>
            <w:tcW w:w="10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Индивидуальный, фронтальный, групповой.</w:t>
            </w:r>
          </w:p>
        </w:tc>
        <w:tc>
          <w:tcPr>
            <w:tcW w:w="104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Частично-поисковый, наглядный, соревновательный, игровой.</w:t>
            </w:r>
          </w:p>
        </w:tc>
        <w:tc>
          <w:tcPr>
            <w:tcW w:w="1073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Знать, как выполнять контрольное упражнение по метанию малого мяча на результат; технику бега на длинную дистанцию; правила игры «Борьба за флаг».</w:t>
            </w:r>
          </w:p>
        </w:tc>
        <w:tc>
          <w:tcPr>
            <w:tcW w:w="177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добывать недостающую информацию с помощью вопросов, устанавливать рабочие отношения.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осуществлять действие по образцу и заданному правилу.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демонстрировать метание малого мяча на результат, выполнять продолжительный бег, играть в подвижную игру.</w:t>
            </w:r>
          </w:p>
        </w:tc>
        <w:tc>
          <w:tcPr>
            <w:tcW w:w="112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Развитие мотивов учебной деятельности и осознание личностного смысла учения, развитие навыков сотрудничества со сверстниками и взрослыми в разных ситуациях, умений не создавать конфликты и находить выходы из спорных ситуаций.</w:t>
            </w:r>
          </w:p>
        </w:tc>
      </w:tr>
      <w:tr w:rsidR="00B05937" w:rsidRPr="00B05937" w:rsidTr="00593493">
        <w:tc>
          <w:tcPr>
            <w:tcW w:w="1749" w:type="dxa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40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Бег в равномерном темпе до 1500 м по пересеченной местности.</w:t>
            </w:r>
          </w:p>
        </w:tc>
        <w:tc>
          <w:tcPr>
            <w:tcW w:w="11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Бег в равномерном темпе 1500м по пересеченной местности с преодолением препятствий.  Игра «Найди предмет».</w:t>
            </w:r>
          </w:p>
        </w:tc>
        <w:tc>
          <w:tcPr>
            <w:tcW w:w="10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Индивидуальный, фронтальный, групповой.</w:t>
            </w:r>
          </w:p>
        </w:tc>
        <w:tc>
          <w:tcPr>
            <w:tcW w:w="104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Частично-поисковый, наглядный, соревновательный, игровой.</w:t>
            </w:r>
          </w:p>
        </w:tc>
        <w:tc>
          <w:tcPr>
            <w:tcW w:w="1073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Знать, как выполнять технику бега на длинную дистанцию, правила игры «Найди предмет».</w:t>
            </w:r>
          </w:p>
        </w:tc>
        <w:tc>
          <w:tcPr>
            <w:tcW w:w="177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с достаточной полнотой и точностью выражать свои мысли в соответствии с задачами и условиями коммуникации. устанавливать рабочие отношения, работать в группе.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контролировать свою деятельность по результату, адекватно понимать оценку взрослого и сверстника.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бег на длинную дистанцию, играть в подвижную игру.</w:t>
            </w:r>
          </w:p>
        </w:tc>
        <w:tc>
          <w:tcPr>
            <w:tcW w:w="112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самостоятельности и личной ответственности за свои поступки, формирование установки на безопасный и здоровый образ жизни.</w:t>
            </w:r>
          </w:p>
        </w:tc>
      </w:tr>
      <w:tr w:rsidR="00B05937" w:rsidRPr="00B05937" w:rsidTr="00593493">
        <w:tc>
          <w:tcPr>
            <w:tcW w:w="1749" w:type="dxa"/>
            <w:vAlign w:val="center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40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Бег 1500 м с соревновательной скоростью.</w:t>
            </w:r>
          </w:p>
        </w:tc>
        <w:tc>
          <w:tcPr>
            <w:tcW w:w="11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Бег 1500 м с соревновательной скоростью, игра «Борьба за флаг».</w:t>
            </w:r>
          </w:p>
        </w:tc>
        <w:tc>
          <w:tcPr>
            <w:tcW w:w="100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Индивидуальный, фронтальный, групповой.</w:t>
            </w:r>
          </w:p>
        </w:tc>
        <w:tc>
          <w:tcPr>
            <w:tcW w:w="104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Частично-поисковый, наглядный, соревновательный, игровой.</w:t>
            </w:r>
          </w:p>
        </w:tc>
        <w:tc>
          <w:tcPr>
            <w:tcW w:w="1073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Знать технику бега на длинную дистанцию; правила игры на местности «Борьба за флаг».</w:t>
            </w:r>
          </w:p>
        </w:tc>
        <w:tc>
          <w:tcPr>
            <w:tcW w:w="1776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уметь слушать и слышать друг друга и учителя, устанавливать рабочие отношения.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видеть ошибку и исправлять ее по указанию взрослого.</w:t>
            </w:r>
          </w:p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 xml:space="preserve"> играть в подвижную игру на местности «Борьба за флаг», бежать длинную дистанцию.</w:t>
            </w:r>
          </w:p>
        </w:tc>
        <w:tc>
          <w:tcPr>
            <w:tcW w:w="1122" w:type="dxa"/>
          </w:tcPr>
          <w:p w:rsidR="00B05937" w:rsidRPr="00B05937" w:rsidRDefault="00B05937" w:rsidP="00B059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37">
              <w:rPr>
                <w:rFonts w:ascii="Times New Roman" w:hAnsi="Times New Roman" w:cs="Times New Roman"/>
                <w:sz w:val="28"/>
                <w:szCs w:val="28"/>
              </w:rPr>
              <w:t>Развитие умения максимально проявлять свои физические способности (качества) при выполнении упражнений по физической культуре.</w:t>
            </w:r>
          </w:p>
        </w:tc>
      </w:tr>
    </w:tbl>
    <w:p w:rsidR="00B05937" w:rsidRPr="00F04E77" w:rsidRDefault="00B05937" w:rsidP="00B059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937" w:rsidRPr="00B05937" w:rsidRDefault="00F04E77" w:rsidP="00B05937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3.</w:t>
      </w:r>
      <w:r w:rsidR="00B05937" w:rsidRPr="00B05937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УЧЕБНО-МЕТОДИЧЕСКОЕ И МАТЕРИАЛЬНО-ТЕХНИЧЕСКОЕ ОБЕСПЕЧЕНИЕ</w:t>
      </w:r>
      <w:r w:rsidR="00B05937" w:rsidRPr="00B05937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</w:r>
      <w:r w:rsidR="00B05937" w:rsidRPr="00B05937">
        <w:rPr>
          <w:rFonts w:ascii="Times New Roman" w:hAnsi="Times New Roman" w:cs="Times New Roman"/>
          <w:iCs/>
          <w:sz w:val="28"/>
          <w:szCs w:val="28"/>
          <w:lang w:bidi="ru-RU"/>
        </w:rPr>
        <w:t>Библиотечный фонд (книгопечатная продукция):</w:t>
      </w:r>
    </w:p>
    <w:p w:rsidR="00B05937" w:rsidRPr="00B05937" w:rsidRDefault="00B05937" w:rsidP="00B05937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5937">
        <w:rPr>
          <w:rFonts w:ascii="Times New Roman" w:hAnsi="Times New Roman" w:cs="Times New Roman"/>
          <w:sz w:val="28"/>
          <w:szCs w:val="28"/>
          <w:lang w:bidi="ru-RU"/>
        </w:rPr>
        <w:t>Федеральный государственный образователь</w:t>
      </w:r>
      <w:r w:rsidRPr="00B05937">
        <w:rPr>
          <w:rFonts w:ascii="Times New Roman" w:hAnsi="Times New Roman" w:cs="Times New Roman"/>
          <w:sz w:val="28"/>
          <w:szCs w:val="28"/>
          <w:lang w:bidi="ru-RU"/>
        </w:rPr>
        <w:softHyphen/>
        <w:t>ный стандарт основного общего образования;</w:t>
      </w:r>
    </w:p>
    <w:p w:rsidR="00B05937" w:rsidRPr="00B05937" w:rsidRDefault="00B05937" w:rsidP="00B05937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5937">
        <w:rPr>
          <w:rFonts w:ascii="Times New Roman" w:hAnsi="Times New Roman" w:cs="Times New Roman"/>
          <w:sz w:val="28"/>
          <w:szCs w:val="28"/>
          <w:lang w:bidi="ru-RU"/>
        </w:rPr>
        <w:t>стандарт основного общего образования по физической культуре;</w:t>
      </w:r>
    </w:p>
    <w:p w:rsidR="00B05937" w:rsidRPr="00B05937" w:rsidRDefault="00B05937" w:rsidP="00B05937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5937">
        <w:rPr>
          <w:rFonts w:ascii="Times New Roman" w:hAnsi="Times New Roman" w:cs="Times New Roman"/>
          <w:sz w:val="28"/>
          <w:szCs w:val="28"/>
          <w:lang w:bidi="ru-RU"/>
        </w:rPr>
        <w:t>примерная программа по физической культуре основного общего образования (5-9 классы);</w:t>
      </w:r>
    </w:p>
    <w:p w:rsidR="00B05937" w:rsidRPr="00B05937" w:rsidRDefault="00B05937" w:rsidP="00B05937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5937">
        <w:rPr>
          <w:rFonts w:ascii="Times New Roman" w:hAnsi="Times New Roman" w:cs="Times New Roman"/>
          <w:sz w:val="28"/>
          <w:szCs w:val="28"/>
          <w:lang w:bidi="ru-RU"/>
        </w:rPr>
        <w:t>рабочие программы по физической культуре;</w:t>
      </w:r>
    </w:p>
    <w:p w:rsidR="00B05937" w:rsidRPr="00B05937" w:rsidRDefault="00B05937" w:rsidP="00B05937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5937">
        <w:rPr>
          <w:rFonts w:ascii="Times New Roman" w:hAnsi="Times New Roman" w:cs="Times New Roman"/>
          <w:sz w:val="28"/>
          <w:szCs w:val="28"/>
          <w:lang w:bidi="ru-RU"/>
        </w:rPr>
        <w:t>учебники по физической культуре (рекомен</w:t>
      </w:r>
      <w:r w:rsidRPr="00B05937">
        <w:rPr>
          <w:rFonts w:ascii="Times New Roman" w:hAnsi="Times New Roman" w:cs="Times New Roman"/>
          <w:sz w:val="28"/>
          <w:szCs w:val="28"/>
          <w:lang w:bidi="ru-RU"/>
        </w:rPr>
        <w:softHyphen/>
        <w:t>дованные Министерством образования);</w:t>
      </w:r>
    </w:p>
    <w:p w:rsidR="00B05937" w:rsidRPr="00B05937" w:rsidRDefault="00B05937" w:rsidP="00B05937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5937">
        <w:rPr>
          <w:rFonts w:ascii="Times New Roman" w:hAnsi="Times New Roman" w:cs="Times New Roman"/>
          <w:sz w:val="28"/>
          <w:szCs w:val="28"/>
          <w:lang w:bidi="ru-RU"/>
        </w:rPr>
        <w:t>методические издания по физической культу</w:t>
      </w:r>
      <w:r w:rsidRPr="00B05937">
        <w:rPr>
          <w:rFonts w:ascii="Times New Roman" w:hAnsi="Times New Roman" w:cs="Times New Roman"/>
          <w:sz w:val="28"/>
          <w:szCs w:val="28"/>
          <w:lang w:bidi="ru-RU"/>
        </w:rPr>
        <w:softHyphen/>
        <w:t>ре для учителей.</w:t>
      </w:r>
    </w:p>
    <w:p w:rsidR="00B05937" w:rsidRPr="00B05937" w:rsidRDefault="00B05937" w:rsidP="00B05937">
      <w:pPr>
        <w:jc w:val="both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B05937">
        <w:rPr>
          <w:rFonts w:ascii="Times New Roman" w:hAnsi="Times New Roman" w:cs="Times New Roman"/>
          <w:iCs/>
          <w:sz w:val="28"/>
          <w:szCs w:val="28"/>
          <w:lang w:bidi="ru-RU"/>
        </w:rPr>
        <w:t>Демонстрационные печатные материалы:</w:t>
      </w:r>
    </w:p>
    <w:p w:rsidR="00B05937" w:rsidRPr="00B05937" w:rsidRDefault="00B05937" w:rsidP="00B05937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5937">
        <w:rPr>
          <w:rFonts w:ascii="Times New Roman" w:hAnsi="Times New Roman" w:cs="Times New Roman"/>
          <w:sz w:val="28"/>
          <w:szCs w:val="28"/>
          <w:lang w:bidi="ru-RU"/>
        </w:rPr>
        <w:t>таблицы стандартов физического развития и физической подготовленности;</w:t>
      </w:r>
    </w:p>
    <w:p w:rsidR="00B05937" w:rsidRPr="00B05937" w:rsidRDefault="00B05937" w:rsidP="00B05937">
      <w:pPr>
        <w:jc w:val="both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B05937">
        <w:rPr>
          <w:rFonts w:ascii="Times New Roman" w:hAnsi="Times New Roman" w:cs="Times New Roman"/>
          <w:iCs/>
          <w:sz w:val="28"/>
          <w:szCs w:val="28"/>
          <w:lang w:bidi="ru-RU"/>
        </w:rPr>
        <w:t>Учебно-практическое и учебно-лабораторное обо</w:t>
      </w:r>
      <w:r w:rsidRPr="00B05937">
        <w:rPr>
          <w:rFonts w:ascii="Times New Roman" w:hAnsi="Times New Roman" w:cs="Times New Roman"/>
          <w:iCs/>
          <w:sz w:val="28"/>
          <w:szCs w:val="28"/>
          <w:lang w:bidi="ru-RU"/>
        </w:rPr>
        <w:softHyphen/>
        <w:t>рудование:</w:t>
      </w:r>
    </w:p>
    <w:p w:rsidR="00B05937" w:rsidRPr="00B05937" w:rsidRDefault="00B05937" w:rsidP="00B05937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5937">
        <w:rPr>
          <w:rFonts w:ascii="Times New Roman" w:hAnsi="Times New Roman" w:cs="Times New Roman"/>
          <w:sz w:val="28"/>
          <w:szCs w:val="28"/>
          <w:lang w:bidi="ru-RU"/>
        </w:rPr>
        <w:t>стенка гимнастическая;</w:t>
      </w:r>
    </w:p>
    <w:p w:rsidR="00B05937" w:rsidRPr="00B05937" w:rsidRDefault="00B05937" w:rsidP="00B05937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5937">
        <w:rPr>
          <w:rFonts w:ascii="Times New Roman" w:hAnsi="Times New Roman" w:cs="Times New Roman"/>
          <w:sz w:val="28"/>
          <w:szCs w:val="28"/>
          <w:lang w:bidi="ru-RU"/>
        </w:rPr>
        <w:t>бревно г</w:t>
      </w:r>
      <w:r w:rsidRPr="00B05937">
        <w:rPr>
          <w:rFonts w:ascii="Times New Roman" w:hAnsi="Times New Roman" w:cs="Times New Roman"/>
          <w:sz w:val="28"/>
          <w:szCs w:val="28"/>
          <w:u w:val="single"/>
          <w:lang w:bidi="ru-RU"/>
        </w:rPr>
        <w:t>имн</w:t>
      </w:r>
      <w:r w:rsidRPr="00B05937">
        <w:rPr>
          <w:rFonts w:ascii="Times New Roman" w:hAnsi="Times New Roman" w:cs="Times New Roman"/>
          <w:sz w:val="28"/>
          <w:szCs w:val="28"/>
          <w:lang w:bidi="ru-RU"/>
        </w:rPr>
        <w:t>астическое напольное;</w:t>
      </w:r>
    </w:p>
    <w:p w:rsidR="00B05937" w:rsidRPr="00B05937" w:rsidRDefault="00B05937" w:rsidP="00B05937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5937">
        <w:rPr>
          <w:rFonts w:ascii="Times New Roman" w:hAnsi="Times New Roman" w:cs="Times New Roman"/>
          <w:sz w:val="28"/>
          <w:szCs w:val="28"/>
          <w:lang w:bidi="ru-RU"/>
        </w:rPr>
        <w:t>скамейки гимнастические;</w:t>
      </w:r>
    </w:p>
    <w:p w:rsidR="00B05937" w:rsidRPr="00B05937" w:rsidRDefault="00B05937" w:rsidP="00B05937">
      <w:pPr>
        <w:jc w:val="both"/>
        <w:rPr>
          <w:rFonts w:ascii="Times New Roman" w:hAnsi="Times New Roman" w:cs="Times New Roman"/>
          <w:sz w:val="28"/>
          <w:szCs w:val="28"/>
        </w:rPr>
      </w:pPr>
      <w:r w:rsidRPr="00B05937">
        <w:rPr>
          <w:rFonts w:ascii="Times New Roman" w:hAnsi="Times New Roman" w:cs="Times New Roman"/>
          <w:sz w:val="28"/>
          <w:szCs w:val="28"/>
        </w:rPr>
        <w:t>•</w:t>
      </w:r>
      <w:r w:rsidRPr="00B05937">
        <w:rPr>
          <w:rFonts w:ascii="Times New Roman" w:hAnsi="Times New Roman" w:cs="Times New Roman"/>
          <w:sz w:val="28"/>
          <w:szCs w:val="28"/>
        </w:rPr>
        <w:tab/>
        <w:t>брусья гимнастические;</w:t>
      </w:r>
    </w:p>
    <w:p w:rsidR="00B05937" w:rsidRPr="00B05937" w:rsidRDefault="00B05937" w:rsidP="00B05937">
      <w:pPr>
        <w:jc w:val="both"/>
        <w:rPr>
          <w:rFonts w:ascii="Times New Roman" w:hAnsi="Times New Roman" w:cs="Times New Roman"/>
          <w:sz w:val="28"/>
          <w:szCs w:val="28"/>
        </w:rPr>
      </w:pPr>
      <w:r w:rsidRPr="00B05937">
        <w:rPr>
          <w:rFonts w:ascii="Times New Roman" w:hAnsi="Times New Roman" w:cs="Times New Roman"/>
          <w:sz w:val="28"/>
          <w:szCs w:val="28"/>
        </w:rPr>
        <w:t>•</w:t>
      </w:r>
      <w:r w:rsidRPr="00B05937">
        <w:rPr>
          <w:rFonts w:ascii="Times New Roman" w:hAnsi="Times New Roman" w:cs="Times New Roman"/>
          <w:sz w:val="28"/>
          <w:szCs w:val="28"/>
        </w:rPr>
        <w:tab/>
        <w:t>канат для лазанья с механизмом крепления;</w:t>
      </w:r>
    </w:p>
    <w:p w:rsidR="00B05937" w:rsidRPr="00B05937" w:rsidRDefault="00B05937" w:rsidP="00B05937">
      <w:pPr>
        <w:jc w:val="both"/>
        <w:rPr>
          <w:rFonts w:ascii="Times New Roman" w:hAnsi="Times New Roman" w:cs="Times New Roman"/>
          <w:sz w:val="28"/>
          <w:szCs w:val="28"/>
        </w:rPr>
      </w:pPr>
      <w:r w:rsidRPr="00B05937">
        <w:rPr>
          <w:rFonts w:ascii="Times New Roman" w:hAnsi="Times New Roman" w:cs="Times New Roman"/>
          <w:sz w:val="28"/>
          <w:szCs w:val="28"/>
        </w:rPr>
        <w:t>•</w:t>
      </w:r>
      <w:r w:rsidRPr="00B05937">
        <w:rPr>
          <w:rFonts w:ascii="Times New Roman" w:hAnsi="Times New Roman" w:cs="Times New Roman"/>
          <w:sz w:val="28"/>
          <w:szCs w:val="28"/>
        </w:rPr>
        <w:tab/>
        <w:t>маты гимнастические;</w:t>
      </w:r>
    </w:p>
    <w:p w:rsidR="00B05937" w:rsidRPr="00B05937" w:rsidRDefault="00B05937" w:rsidP="00B05937">
      <w:pPr>
        <w:jc w:val="both"/>
        <w:rPr>
          <w:rFonts w:ascii="Times New Roman" w:hAnsi="Times New Roman" w:cs="Times New Roman"/>
          <w:sz w:val="28"/>
          <w:szCs w:val="28"/>
        </w:rPr>
      </w:pPr>
      <w:r w:rsidRPr="00B05937">
        <w:rPr>
          <w:rFonts w:ascii="Times New Roman" w:hAnsi="Times New Roman" w:cs="Times New Roman"/>
          <w:sz w:val="28"/>
          <w:szCs w:val="28"/>
        </w:rPr>
        <w:t>•</w:t>
      </w:r>
      <w:r w:rsidRPr="00B05937">
        <w:rPr>
          <w:rFonts w:ascii="Times New Roman" w:hAnsi="Times New Roman" w:cs="Times New Roman"/>
          <w:sz w:val="28"/>
          <w:szCs w:val="28"/>
        </w:rPr>
        <w:tab/>
        <w:t>мячи набивные (1 кг, 2 кг, 3 кг);</w:t>
      </w:r>
    </w:p>
    <w:p w:rsidR="00B05937" w:rsidRPr="00B05937" w:rsidRDefault="00B05937" w:rsidP="00B05937">
      <w:pPr>
        <w:jc w:val="both"/>
        <w:rPr>
          <w:rFonts w:ascii="Times New Roman" w:hAnsi="Times New Roman" w:cs="Times New Roman"/>
          <w:sz w:val="28"/>
          <w:szCs w:val="28"/>
        </w:rPr>
      </w:pPr>
      <w:r w:rsidRPr="00B05937">
        <w:rPr>
          <w:rFonts w:ascii="Times New Roman" w:hAnsi="Times New Roman" w:cs="Times New Roman"/>
          <w:sz w:val="28"/>
          <w:szCs w:val="28"/>
        </w:rPr>
        <w:t>•</w:t>
      </w:r>
      <w:r w:rsidRPr="00B05937">
        <w:rPr>
          <w:rFonts w:ascii="Times New Roman" w:hAnsi="Times New Roman" w:cs="Times New Roman"/>
          <w:sz w:val="28"/>
          <w:szCs w:val="28"/>
        </w:rPr>
        <w:tab/>
        <w:t>мячи малые (теннисные);</w:t>
      </w:r>
    </w:p>
    <w:p w:rsidR="00B05937" w:rsidRPr="00B05937" w:rsidRDefault="00B05937" w:rsidP="00B05937">
      <w:pPr>
        <w:jc w:val="both"/>
        <w:rPr>
          <w:rFonts w:ascii="Times New Roman" w:hAnsi="Times New Roman" w:cs="Times New Roman"/>
          <w:sz w:val="28"/>
          <w:szCs w:val="28"/>
        </w:rPr>
      </w:pPr>
      <w:r w:rsidRPr="00B05937">
        <w:rPr>
          <w:rFonts w:ascii="Times New Roman" w:hAnsi="Times New Roman" w:cs="Times New Roman"/>
          <w:sz w:val="28"/>
          <w:szCs w:val="28"/>
        </w:rPr>
        <w:t>•</w:t>
      </w:r>
      <w:r w:rsidRPr="00B05937">
        <w:rPr>
          <w:rFonts w:ascii="Times New Roman" w:hAnsi="Times New Roman" w:cs="Times New Roman"/>
          <w:sz w:val="28"/>
          <w:szCs w:val="28"/>
        </w:rPr>
        <w:tab/>
        <w:t>скакалки гимнастические;</w:t>
      </w:r>
    </w:p>
    <w:p w:rsidR="00B05937" w:rsidRPr="00B05937" w:rsidRDefault="00B05937" w:rsidP="00B05937">
      <w:pPr>
        <w:jc w:val="both"/>
        <w:rPr>
          <w:rFonts w:ascii="Times New Roman" w:hAnsi="Times New Roman" w:cs="Times New Roman"/>
          <w:sz w:val="28"/>
          <w:szCs w:val="28"/>
        </w:rPr>
      </w:pPr>
      <w:r w:rsidRPr="00B05937">
        <w:rPr>
          <w:rFonts w:ascii="Times New Roman" w:hAnsi="Times New Roman" w:cs="Times New Roman"/>
          <w:sz w:val="28"/>
          <w:szCs w:val="28"/>
        </w:rPr>
        <w:t>•</w:t>
      </w:r>
      <w:r w:rsidRPr="00B05937">
        <w:rPr>
          <w:rFonts w:ascii="Times New Roman" w:hAnsi="Times New Roman" w:cs="Times New Roman"/>
          <w:sz w:val="28"/>
          <w:szCs w:val="28"/>
        </w:rPr>
        <w:tab/>
        <w:t>обру</w:t>
      </w:r>
      <w:r w:rsidR="00E21D20">
        <w:rPr>
          <w:rFonts w:ascii="Times New Roman" w:hAnsi="Times New Roman" w:cs="Times New Roman"/>
          <w:sz w:val="28"/>
          <w:szCs w:val="28"/>
        </w:rPr>
        <w:t>чи гимнастические;</w:t>
      </w:r>
    </w:p>
    <w:p w:rsidR="00B05937" w:rsidRPr="00B05937" w:rsidRDefault="00B05937" w:rsidP="00B05937">
      <w:pPr>
        <w:jc w:val="both"/>
        <w:rPr>
          <w:rFonts w:ascii="Times New Roman" w:hAnsi="Times New Roman" w:cs="Times New Roman"/>
          <w:sz w:val="28"/>
          <w:szCs w:val="28"/>
        </w:rPr>
      </w:pPr>
      <w:r w:rsidRPr="00B05937">
        <w:rPr>
          <w:rFonts w:ascii="Times New Roman" w:hAnsi="Times New Roman" w:cs="Times New Roman"/>
          <w:sz w:val="28"/>
          <w:szCs w:val="28"/>
        </w:rPr>
        <w:t>•</w:t>
      </w:r>
      <w:r w:rsidRPr="00B05937">
        <w:rPr>
          <w:rFonts w:ascii="Times New Roman" w:hAnsi="Times New Roman" w:cs="Times New Roman"/>
          <w:sz w:val="28"/>
          <w:szCs w:val="28"/>
        </w:rPr>
        <w:tab/>
        <w:t>рулетка измерительная;</w:t>
      </w:r>
    </w:p>
    <w:p w:rsidR="00B05937" w:rsidRPr="00B05937" w:rsidRDefault="00B05937" w:rsidP="00B05937">
      <w:pPr>
        <w:jc w:val="both"/>
        <w:rPr>
          <w:rFonts w:ascii="Times New Roman" w:hAnsi="Times New Roman" w:cs="Times New Roman"/>
          <w:sz w:val="28"/>
          <w:szCs w:val="28"/>
        </w:rPr>
      </w:pPr>
      <w:r w:rsidRPr="00B05937">
        <w:rPr>
          <w:rFonts w:ascii="Times New Roman" w:hAnsi="Times New Roman" w:cs="Times New Roman"/>
          <w:sz w:val="28"/>
          <w:szCs w:val="28"/>
        </w:rPr>
        <w:t>•</w:t>
      </w:r>
      <w:r w:rsidRPr="00B05937">
        <w:rPr>
          <w:rFonts w:ascii="Times New Roman" w:hAnsi="Times New Roman" w:cs="Times New Roman"/>
          <w:sz w:val="28"/>
          <w:szCs w:val="28"/>
        </w:rPr>
        <w:tab/>
        <w:t>щиты баскетбольные с кольцами;</w:t>
      </w:r>
    </w:p>
    <w:p w:rsidR="00B05937" w:rsidRPr="00B05937" w:rsidRDefault="00B05937" w:rsidP="00B05937">
      <w:pPr>
        <w:jc w:val="both"/>
        <w:rPr>
          <w:rFonts w:ascii="Times New Roman" w:hAnsi="Times New Roman" w:cs="Times New Roman"/>
          <w:sz w:val="28"/>
          <w:szCs w:val="28"/>
        </w:rPr>
      </w:pPr>
      <w:r w:rsidRPr="00B05937">
        <w:rPr>
          <w:rFonts w:ascii="Times New Roman" w:hAnsi="Times New Roman" w:cs="Times New Roman"/>
          <w:sz w:val="28"/>
          <w:szCs w:val="28"/>
        </w:rPr>
        <w:t>•</w:t>
      </w:r>
      <w:r w:rsidRPr="00B05937">
        <w:rPr>
          <w:rFonts w:ascii="Times New Roman" w:hAnsi="Times New Roman" w:cs="Times New Roman"/>
          <w:sz w:val="28"/>
          <w:szCs w:val="28"/>
        </w:rPr>
        <w:tab/>
        <w:t>мячи баскетбольные;</w:t>
      </w:r>
    </w:p>
    <w:p w:rsidR="00B05937" w:rsidRPr="00B05937" w:rsidRDefault="00B05937" w:rsidP="00B05937">
      <w:pPr>
        <w:jc w:val="both"/>
        <w:rPr>
          <w:rFonts w:ascii="Times New Roman" w:hAnsi="Times New Roman" w:cs="Times New Roman"/>
          <w:sz w:val="28"/>
          <w:szCs w:val="28"/>
        </w:rPr>
      </w:pPr>
      <w:r w:rsidRPr="00B05937">
        <w:rPr>
          <w:rFonts w:ascii="Times New Roman" w:hAnsi="Times New Roman" w:cs="Times New Roman"/>
          <w:sz w:val="28"/>
          <w:szCs w:val="28"/>
        </w:rPr>
        <w:t>•</w:t>
      </w:r>
      <w:r w:rsidRPr="00B05937">
        <w:rPr>
          <w:rFonts w:ascii="Times New Roman" w:hAnsi="Times New Roman" w:cs="Times New Roman"/>
          <w:sz w:val="28"/>
          <w:szCs w:val="28"/>
        </w:rPr>
        <w:tab/>
        <w:t>стойки волейбольные, сетки волейбольные, мячи волейбольные;</w:t>
      </w:r>
    </w:p>
    <w:p w:rsidR="00B05937" w:rsidRPr="00B05937" w:rsidRDefault="00B05937" w:rsidP="00B05937">
      <w:pPr>
        <w:jc w:val="both"/>
        <w:rPr>
          <w:rFonts w:ascii="Times New Roman" w:hAnsi="Times New Roman" w:cs="Times New Roman"/>
          <w:sz w:val="28"/>
          <w:szCs w:val="28"/>
        </w:rPr>
      </w:pPr>
      <w:r w:rsidRPr="00B05937">
        <w:rPr>
          <w:rFonts w:ascii="Times New Roman" w:hAnsi="Times New Roman" w:cs="Times New Roman"/>
          <w:sz w:val="28"/>
          <w:szCs w:val="28"/>
        </w:rPr>
        <w:t>•</w:t>
      </w:r>
      <w:r w:rsidRPr="00B05937">
        <w:rPr>
          <w:rFonts w:ascii="Times New Roman" w:hAnsi="Times New Roman" w:cs="Times New Roman"/>
          <w:sz w:val="28"/>
          <w:szCs w:val="28"/>
        </w:rPr>
        <w:tab/>
        <w:t>ворота для мини-футбола;</w:t>
      </w:r>
    </w:p>
    <w:p w:rsidR="00B05937" w:rsidRPr="00B05937" w:rsidRDefault="00B05937" w:rsidP="00B05937">
      <w:pPr>
        <w:jc w:val="both"/>
        <w:rPr>
          <w:rFonts w:ascii="Times New Roman" w:hAnsi="Times New Roman" w:cs="Times New Roman"/>
          <w:sz w:val="28"/>
          <w:szCs w:val="28"/>
        </w:rPr>
      </w:pPr>
      <w:r w:rsidRPr="00B05937">
        <w:rPr>
          <w:rFonts w:ascii="Times New Roman" w:hAnsi="Times New Roman" w:cs="Times New Roman"/>
          <w:sz w:val="28"/>
          <w:szCs w:val="28"/>
        </w:rPr>
        <w:t>•</w:t>
      </w:r>
      <w:r w:rsidRPr="00B05937">
        <w:rPr>
          <w:rFonts w:ascii="Times New Roman" w:hAnsi="Times New Roman" w:cs="Times New Roman"/>
          <w:sz w:val="28"/>
          <w:szCs w:val="28"/>
        </w:rPr>
        <w:tab/>
        <w:t>мячи футбольные;</w:t>
      </w:r>
    </w:p>
    <w:p w:rsidR="00B05937" w:rsidRPr="00B05937" w:rsidRDefault="00B05937" w:rsidP="00B05937">
      <w:pPr>
        <w:jc w:val="both"/>
        <w:rPr>
          <w:rFonts w:ascii="Times New Roman" w:hAnsi="Times New Roman" w:cs="Times New Roman"/>
          <w:sz w:val="28"/>
          <w:szCs w:val="28"/>
        </w:rPr>
      </w:pPr>
      <w:r w:rsidRPr="00B05937">
        <w:rPr>
          <w:rFonts w:ascii="Times New Roman" w:hAnsi="Times New Roman" w:cs="Times New Roman"/>
          <w:sz w:val="28"/>
          <w:szCs w:val="28"/>
        </w:rPr>
        <w:t>•</w:t>
      </w:r>
      <w:r w:rsidRPr="00B05937">
        <w:rPr>
          <w:rFonts w:ascii="Times New Roman" w:hAnsi="Times New Roman" w:cs="Times New Roman"/>
          <w:sz w:val="28"/>
          <w:szCs w:val="28"/>
        </w:rPr>
        <w:tab/>
        <w:t>компрессор для накачивания мячей;</w:t>
      </w:r>
    </w:p>
    <w:p w:rsidR="00B05937" w:rsidRPr="00B05937" w:rsidRDefault="00B05937" w:rsidP="00B05937">
      <w:pPr>
        <w:jc w:val="both"/>
        <w:rPr>
          <w:rFonts w:ascii="Times New Roman" w:hAnsi="Times New Roman" w:cs="Times New Roman"/>
          <w:sz w:val="28"/>
          <w:szCs w:val="28"/>
        </w:rPr>
      </w:pPr>
      <w:r w:rsidRPr="00B05937">
        <w:rPr>
          <w:rFonts w:ascii="Times New Roman" w:hAnsi="Times New Roman" w:cs="Times New Roman"/>
          <w:sz w:val="28"/>
          <w:szCs w:val="28"/>
        </w:rPr>
        <w:t>•</w:t>
      </w:r>
      <w:r w:rsidRPr="00B05937">
        <w:rPr>
          <w:rFonts w:ascii="Times New Roman" w:hAnsi="Times New Roman" w:cs="Times New Roman"/>
          <w:sz w:val="28"/>
          <w:szCs w:val="28"/>
        </w:rPr>
        <w:tab/>
        <w:t>аптечка медицинская.</w:t>
      </w:r>
    </w:p>
    <w:p w:rsidR="00B05937" w:rsidRPr="00B05937" w:rsidRDefault="00B05937" w:rsidP="00B059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3376" w:rsidRPr="00B469C5" w:rsidRDefault="001B3376" w:rsidP="00B469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3376" w:rsidRPr="00B469C5" w:rsidSect="0059349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493" w:rsidRDefault="00593493" w:rsidP="009E2F7D">
      <w:pPr>
        <w:spacing w:after="0" w:line="240" w:lineRule="auto"/>
      </w:pPr>
      <w:r>
        <w:separator/>
      </w:r>
    </w:p>
  </w:endnote>
  <w:endnote w:type="continuationSeparator" w:id="1">
    <w:p w:rsidR="00593493" w:rsidRDefault="00593493" w:rsidP="009E2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493" w:rsidRDefault="00593493" w:rsidP="009E2F7D">
      <w:pPr>
        <w:spacing w:after="0" w:line="240" w:lineRule="auto"/>
      </w:pPr>
      <w:r>
        <w:separator/>
      </w:r>
    </w:p>
  </w:footnote>
  <w:footnote w:type="continuationSeparator" w:id="1">
    <w:p w:rsidR="00593493" w:rsidRDefault="00593493" w:rsidP="009E2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5A925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5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5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5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5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5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5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5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5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00000007"/>
    <w:multiLevelType w:val="multilevel"/>
    <w:tmpl w:val="00000006"/>
    <w:lvl w:ilvl="0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>
    <w:nsid w:val="00000009"/>
    <w:multiLevelType w:val="multilevel"/>
    <w:tmpl w:val="00000008"/>
    <w:lvl w:ilvl="0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6">
    <w:nsid w:val="00D92BAD"/>
    <w:multiLevelType w:val="multilevel"/>
    <w:tmpl w:val="7AD248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5B231BB"/>
    <w:multiLevelType w:val="hybridMultilevel"/>
    <w:tmpl w:val="A404BED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0F003249"/>
    <w:multiLevelType w:val="hybridMultilevel"/>
    <w:tmpl w:val="B7249840"/>
    <w:lvl w:ilvl="0" w:tplc="822AE7A6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B0525D"/>
    <w:multiLevelType w:val="hybridMultilevel"/>
    <w:tmpl w:val="F9A25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F0921"/>
    <w:multiLevelType w:val="hybridMultilevel"/>
    <w:tmpl w:val="DF3815F8"/>
    <w:lvl w:ilvl="0" w:tplc="822AE7A6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A445B3"/>
    <w:multiLevelType w:val="multilevel"/>
    <w:tmpl w:val="00000000"/>
    <w:lvl w:ilvl="0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5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5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5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5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5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5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5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5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>
    <w:nsid w:val="2B48232A"/>
    <w:multiLevelType w:val="multilevel"/>
    <w:tmpl w:val="66D8E202"/>
    <w:lvl w:ilvl="0">
      <w:start w:val="5"/>
      <w:numFmt w:val="decimal"/>
      <w:lvlText w:val="%1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5"/>
      <w:numFmt w:val="decimal"/>
      <w:lvlText w:val="%2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5"/>
      <w:numFmt w:val="decimal"/>
      <w:lvlText w:val="%2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5"/>
      <w:numFmt w:val="decimal"/>
      <w:lvlText w:val="%2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5"/>
      <w:numFmt w:val="decimal"/>
      <w:lvlText w:val="%2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5"/>
      <w:numFmt w:val="decimal"/>
      <w:lvlText w:val="%2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5"/>
      <w:numFmt w:val="decimal"/>
      <w:lvlText w:val="%2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5"/>
      <w:numFmt w:val="decimal"/>
      <w:lvlText w:val="%2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5"/>
      <w:numFmt w:val="decimal"/>
      <w:lvlText w:val="%2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13">
    <w:nsid w:val="2EF47F13"/>
    <w:multiLevelType w:val="hybridMultilevel"/>
    <w:tmpl w:val="583A3F0E"/>
    <w:lvl w:ilvl="0" w:tplc="540A6A32">
      <w:start w:val="1"/>
      <w:numFmt w:val="decimal"/>
      <w:lvlText w:val="%1."/>
      <w:lvlJc w:val="left"/>
      <w:pPr>
        <w:ind w:left="1561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01F303F"/>
    <w:multiLevelType w:val="multilevel"/>
    <w:tmpl w:val="55C2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693BBB"/>
    <w:multiLevelType w:val="hybridMultilevel"/>
    <w:tmpl w:val="1898E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E330E5"/>
    <w:multiLevelType w:val="multilevel"/>
    <w:tmpl w:val="12221C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3B4620"/>
    <w:multiLevelType w:val="hybridMultilevel"/>
    <w:tmpl w:val="05840F4A"/>
    <w:lvl w:ilvl="0" w:tplc="9E5A9250">
      <w:start w:val="65535"/>
      <w:numFmt w:val="bullet"/>
      <w:lvlText w:val="•"/>
      <w:legacy w:legacy="1" w:legacySpace="0" w:legacyIndent="19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8">
    <w:nsid w:val="4E013557"/>
    <w:multiLevelType w:val="hybridMultilevel"/>
    <w:tmpl w:val="51907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DE0D8D"/>
    <w:multiLevelType w:val="hybridMultilevel"/>
    <w:tmpl w:val="015EE7AC"/>
    <w:lvl w:ilvl="0" w:tplc="9E5A9250">
      <w:start w:val="65535"/>
      <w:numFmt w:val="bullet"/>
      <w:lvlText w:val="•"/>
      <w:legacy w:legacy="1" w:legacySpace="0" w:legacyIndent="19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0">
    <w:nsid w:val="6BE62042"/>
    <w:multiLevelType w:val="hybridMultilevel"/>
    <w:tmpl w:val="83A84F5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1D209D"/>
    <w:multiLevelType w:val="hybridMultilevel"/>
    <w:tmpl w:val="BABC6C3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2">
    <w:nsid w:val="6F707D84"/>
    <w:multiLevelType w:val="hybridMultilevel"/>
    <w:tmpl w:val="BB58D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474286"/>
    <w:multiLevelType w:val="multilevel"/>
    <w:tmpl w:val="A9F4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7F2CF7"/>
    <w:multiLevelType w:val="hybridMultilevel"/>
    <w:tmpl w:val="48EE4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B213C8"/>
    <w:multiLevelType w:val="hybridMultilevel"/>
    <w:tmpl w:val="06F67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812755"/>
    <w:multiLevelType w:val="hybridMultilevel"/>
    <w:tmpl w:val="824071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1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8"/>
  </w:num>
  <w:num w:numId="15">
    <w:abstractNumId w:val="1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5"/>
  </w:num>
  <w:num w:numId="19">
    <w:abstractNumId w:val="21"/>
  </w:num>
  <w:num w:numId="20">
    <w:abstractNumId w:val="17"/>
  </w:num>
  <w:num w:numId="21">
    <w:abstractNumId w:val="19"/>
  </w:num>
  <w:num w:numId="22">
    <w:abstractNumId w:val="9"/>
  </w:num>
  <w:num w:numId="23">
    <w:abstractNumId w:val="25"/>
  </w:num>
  <w:num w:numId="24">
    <w:abstractNumId w:val="1"/>
  </w:num>
  <w:num w:numId="25">
    <w:abstractNumId w:val="2"/>
  </w:num>
  <w:num w:numId="26">
    <w:abstractNumId w:val="3"/>
  </w:num>
  <w:num w:numId="27">
    <w:abstractNumId w:val="11"/>
  </w:num>
  <w:num w:numId="28">
    <w:abstractNumId w:val="4"/>
  </w:num>
  <w:num w:numId="29">
    <w:abstractNumId w:val="5"/>
  </w:num>
  <w:num w:numId="30">
    <w:abstractNumId w:val="1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31">
    <w:abstractNumId w:val="12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32">
    <w:abstractNumId w:val="13"/>
  </w:num>
  <w:num w:numId="33">
    <w:abstractNumId w:val="24"/>
  </w:num>
  <w:num w:numId="34">
    <w:abstractNumId w:val="23"/>
  </w:num>
  <w:num w:numId="35">
    <w:abstractNumId w:val="14"/>
  </w:num>
  <w:num w:numId="3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6"/>
  </w:num>
  <w:num w:numId="39">
    <w:abstractNumId w:val="7"/>
  </w:num>
  <w:num w:numId="40">
    <w:abstractNumId w:val="26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6420"/>
    <w:rsid w:val="000166E2"/>
    <w:rsid w:val="00046915"/>
    <w:rsid w:val="00053874"/>
    <w:rsid w:val="00090B3B"/>
    <w:rsid w:val="000B445D"/>
    <w:rsid w:val="000C0035"/>
    <w:rsid w:val="001104ED"/>
    <w:rsid w:val="001456D5"/>
    <w:rsid w:val="00193B46"/>
    <w:rsid w:val="001A32FB"/>
    <w:rsid w:val="001B2BAF"/>
    <w:rsid w:val="001B3376"/>
    <w:rsid w:val="001D6C81"/>
    <w:rsid w:val="001F452B"/>
    <w:rsid w:val="00223F8A"/>
    <w:rsid w:val="00266BB5"/>
    <w:rsid w:val="002A17D4"/>
    <w:rsid w:val="0030480A"/>
    <w:rsid w:val="00305ED1"/>
    <w:rsid w:val="00374E64"/>
    <w:rsid w:val="00387D90"/>
    <w:rsid w:val="003A1B52"/>
    <w:rsid w:val="003B7E56"/>
    <w:rsid w:val="00432414"/>
    <w:rsid w:val="00433D16"/>
    <w:rsid w:val="00464931"/>
    <w:rsid w:val="00465566"/>
    <w:rsid w:val="004A60E0"/>
    <w:rsid w:val="004A7FCF"/>
    <w:rsid w:val="004C3DF3"/>
    <w:rsid w:val="004F22AC"/>
    <w:rsid w:val="00552A07"/>
    <w:rsid w:val="0056488F"/>
    <w:rsid w:val="005775C3"/>
    <w:rsid w:val="005858B2"/>
    <w:rsid w:val="00593493"/>
    <w:rsid w:val="0059659D"/>
    <w:rsid w:val="006501DE"/>
    <w:rsid w:val="00655193"/>
    <w:rsid w:val="00670885"/>
    <w:rsid w:val="0069736A"/>
    <w:rsid w:val="006C1BE3"/>
    <w:rsid w:val="00713363"/>
    <w:rsid w:val="00714AAA"/>
    <w:rsid w:val="0072044D"/>
    <w:rsid w:val="00746B5B"/>
    <w:rsid w:val="00791623"/>
    <w:rsid w:val="007B1C1C"/>
    <w:rsid w:val="00837DE9"/>
    <w:rsid w:val="008A467E"/>
    <w:rsid w:val="008A74FB"/>
    <w:rsid w:val="008C18C1"/>
    <w:rsid w:val="008C6420"/>
    <w:rsid w:val="009130E7"/>
    <w:rsid w:val="00993329"/>
    <w:rsid w:val="009A3690"/>
    <w:rsid w:val="009E2F7D"/>
    <w:rsid w:val="00A15AC5"/>
    <w:rsid w:val="00A64F10"/>
    <w:rsid w:val="00A73699"/>
    <w:rsid w:val="00A7617F"/>
    <w:rsid w:val="00AE3F17"/>
    <w:rsid w:val="00B05937"/>
    <w:rsid w:val="00B469C5"/>
    <w:rsid w:val="00B545FE"/>
    <w:rsid w:val="00B67FDE"/>
    <w:rsid w:val="00B9108C"/>
    <w:rsid w:val="00BA7E8B"/>
    <w:rsid w:val="00BC47D9"/>
    <w:rsid w:val="00BE135C"/>
    <w:rsid w:val="00BE13F8"/>
    <w:rsid w:val="00BE188F"/>
    <w:rsid w:val="00BE6203"/>
    <w:rsid w:val="00C41311"/>
    <w:rsid w:val="00C63743"/>
    <w:rsid w:val="00C644D9"/>
    <w:rsid w:val="00C7564E"/>
    <w:rsid w:val="00C9217B"/>
    <w:rsid w:val="00CE7959"/>
    <w:rsid w:val="00D21DA0"/>
    <w:rsid w:val="00D3328B"/>
    <w:rsid w:val="00D51FEA"/>
    <w:rsid w:val="00D80DA4"/>
    <w:rsid w:val="00DC38AA"/>
    <w:rsid w:val="00DD3507"/>
    <w:rsid w:val="00E21D20"/>
    <w:rsid w:val="00E53069"/>
    <w:rsid w:val="00F04E77"/>
    <w:rsid w:val="00F21EE7"/>
    <w:rsid w:val="00FB7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46"/>
  </w:style>
  <w:style w:type="paragraph" w:styleId="1">
    <w:name w:val="heading 1"/>
    <w:basedOn w:val="a"/>
    <w:next w:val="a"/>
    <w:link w:val="10"/>
    <w:qFormat/>
    <w:rsid w:val="001B337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B3376"/>
    <w:pPr>
      <w:keepNext/>
      <w:snapToGrid w:val="0"/>
      <w:spacing w:after="0" w:line="20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37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37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B337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B3376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31">
    <w:name w:val="Основной текст (3)_"/>
    <w:basedOn w:val="a0"/>
    <w:link w:val="32"/>
    <w:rsid w:val="001B3376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B3376"/>
    <w:pPr>
      <w:shd w:val="clear" w:color="auto" w:fill="FFFFFF"/>
      <w:spacing w:after="0" w:line="245" w:lineRule="exact"/>
      <w:jc w:val="center"/>
    </w:pPr>
    <w:rPr>
      <w:rFonts w:ascii="Tahoma" w:eastAsia="Tahoma" w:hAnsi="Tahoma" w:cs="Tahoma"/>
      <w:sz w:val="19"/>
      <w:szCs w:val="19"/>
    </w:rPr>
  </w:style>
  <w:style w:type="character" w:customStyle="1" w:styleId="21">
    <w:name w:val="Основной текст (2)_"/>
    <w:basedOn w:val="a0"/>
    <w:link w:val="22"/>
    <w:rsid w:val="001B3376"/>
    <w:rPr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3376"/>
    <w:pPr>
      <w:shd w:val="clear" w:color="auto" w:fill="FFFFFF"/>
      <w:spacing w:after="0" w:line="178" w:lineRule="exact"/>
      <w:jc w:val="both"/>
    </w:pPr>
    <w:rPr>
      <w:sz w:val="18"/>
      <w:szCs w:val="18"/>
    </w:rPr>
  </w:style>
  <w:style w:type="character" w:customStyle="1" w:styleId="a3">
    <w:name w:val="Основной текст_"/>
    <w:basedOn w:val="a0"/>
    <w:link w:val="11"/>
    <w:rsid w:val="001B3376"/>
    <w:rPr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3"/>
    <w:rsid w:val="001B3376"/>
    <w:pPr>
      <w:shd w:val="clear" w:color="auto" w:fill="FFFFFF"/>
      <w:spacing w:after="0" w:line="168" w:lineRule="exact"/>
    </w:pPr>
    <w:rPr>
      <w:sz w:val="17"/>
      <w:szCs w:val="17"/>
    </w:rPr>
  </w:style>
  <w:style w:type="character" w:customStyle="1" w:styleId="9pt">
    <w:name w:val="Основной текст + 9 pt;Полужирный"/>
    <w:basedOn w:val="a3"/>
    <w:rsid w:val="001B3376"/>
    <w:rPr>
      <w:b/>
      <w:bCs/>
      <w:sz w:val="18"/>
      <w:szCs w:val="18"/>
      <w:shd w:val="clear" w:color="auto" w:fill="FFFFFF"/>
    </w:rPr>
  </w:style>
  <w:style w:type="character" w:styleId="a4">
    <w:name w:val="Hyperlink"/>
    <w:basedOn w:val="a0"/>
    <w:uiPriority w:val="99"/>
    <w:unhideWhenUsed/>
    <w:rsid w:val="001B3376"/>
    <w:rPr>
      <w:color w:val="0000FF"/>
      <w:u w:val="single"/>
    </w:rPr>
  </w:style>
  <w:style w:type="table" w:styleId="a5">
    <w:name w:val="Table Grid"/>
    <w:basedOn w:val="a1"/>
    <w:uiPriority w:val="39"/>
    <w:rsid w:val="00A15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36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qFormat/>
    <w:rsid w:val="00670885"/>
    <w:rPr>
      <w:b/>
      <w:bCs/>
    </w:rPr>
  </w:style>
  <w:style w:type="paragraph" w:styleId="a7">
    <w:name w:val="Normal (Web)"/>
    <w:basedOn w:val="a"/>
    <w:unhideWhenUsed/>
    <w:rsid w:val="00670885"/>
    <w:pPr>
      <w:widowControl w:val="0"/>
      <w:suppressAutoHyphens/>
      <w:spacing w:before="280" w:after="28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8">
    <w:name w:val="No Spacing"/>
    <w:qFormat/>
    <w:rsid w:val="00670885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Emphasis"/>
    <w:qFormat/>
    <w:rsid w:val="00B469C5"/>
    <w:rPr>
      <w:i/>
      <w:iCs/>
    </w:rPr>
  </w:style>
  <w:style w:type="paragraph" w:styleId="aa">
    <w:name w:val="header"/>
    <w:basedOn w:val="a"/>
    <w:link w:val="ab"/>
    <w:uiPriority w:val="99"/>
    <w:unhideWhenUsed/>
    <w:rsid w:val="009E2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E2F7D"/>
  </w:style>
  <w:style w:type="paragraph" w:styleId="ac">
    <w:name w:val="footer"/>
    <w:basedOn w:val="a"/>
    <w:link w:val="ad"/>
    <w:uiPriority w:val="99"/>
    <w:unhideWhenUsed/>
    <w:rsid w:val="009E2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E2F7D"/>
  </w:style>
  <w:style w:type="paragraph" w:customStyle="1" w:styleId="5">
    <w:name w:val="Основной текст5"/>
    <w:basedOn w:val="a"/>
    <w:rsid w:val="00B05937"/>
    <w:pPr>
      <w:shd w:val="clear" w:color="auto" w:fill="FFFFFF"/>
      <w:spacing w:after="0" w:line="211" w:lineRule="exact"/>
      <w:ind w:hanging="580"/>
    </w:pPr>
    <w:rPr>
      <w:rFonts w:eastAsiaTheme="minorHAnsi"/>
      <w:lang w:eastAsia="en-US"/>
    </w:rPr>
  </w:style>
  <w:style w:type="paragraph" w:styleId="ae">
    <w:name w:val="List Paragraph"/>
    <w:basedOn w:val="a"/>
    <w:uiPriority w:val="34"/>
    <w:qFormat/>
    <w:rsid w:val="00B05937"/>
    <w:pPr>
      <w:spacing w:after="160" w:line="259" w:lineRule="auto"/>
      <w:ind w:left="708"/>
    </w:pPr>
    <w:rPr>
      <w:rFonts w:ascii="Calibri" w:eastAsia="Calibri" w:hAnsi="Calibri" w:cs="Times New Roman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05937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B05937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58</Pages>
  <Words>15722</Words>
  <Characters>89617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Пользователь2</cp:lastModifiedBy>
  <cp:revision>26</cp:revision>
  <dcterms:created xsi:type="dcterms:W3CDTF">2014-12-04T03:34:00Z</dcterms:created>
  <dcterms:modified xsi:type="dcterms:W3CDTF">2019-03-24T15:23:00Z</dcterms:modified>
</cp:coreProperties>
</file>